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www.50mtao! 511 a; www92p991com xxtv143bxyz:8888。yr7y.xyz; 91x574.cc, 51 mv, adc.mht; qiuwodaitao。yp77326,pro, 628682com; 52avavv haose01; 205z, ｗｗｗbvv２ｃｏｍ; www.hhh.768.com; 69x696; x7606.com; 3752kp! www.aqd449.com, www567vcc! xjxj2,c。guguse, 661-fαik003com 5151dh2020@gma! </w:t>
        <w:br/>
        <w:t xml:space="preserve">wwwsdzy003com：777。4nn2cc 444bbb。dd77vvcom 2 6app; yjsp7。guodongtianmei。xn--960-0m8e842v; jc|191,xyz,9166。91aiai@.com! kuaiselacn。ao93,com。8876.ck! www.011hh.com, uuuuu02.com, 91dy_aff:tmwq comios! www.mt578yu.vip www,yese01,com, thd699; www,xxtv4,xzt shuangdiao! www,abab225。www,163dyw,com, </w:t>
        <w:br/>
        <w:t xml:space="preserve">yw,193,cnc! 91mf1om。avtt498cn, www,18,comic,fun! vdd736! www.36w6.com, wuwugon20.xyz www,ssyy688 ,com; 1dd2,cc, ht16a.vip:9527; paodidi.cim wwwrrr80com。www,av44net, 5e9h,cc。www,257yy,com ggyx 663331.site! ju132。vipaqdw87com; trainppw 4.xxtv875 www,125vp, ygp, 242 av。wwsww006com, 994com! www.xjxjxj12.cc.cn! www.43ge8.cfd, ht636op; 88tkxyz; nveryushou, </w:t>
        <w:br/>
        <w:t xml:space="preserve">orbit1dr! www.7788.ap; 66any,top e; fengyewuyi, 3300av! adult mttv www,2deetsc,com html, 00m3! cn5.tcity.cc; dy6696.xyz; cao11,top,cao11top, wwwvh77cc。7t0h,avdog-l1898,cc。e p3; xxccc.top; www,xxxx,d, pp864; www01bubucom p4.phonravk.xyz; ht164ppxyz:9527, </w:t>
        <w:br/>
        <w:t xml:space="preserve">ssis788 www87hme; www94maosbcomhd。kanpindizhi@gamil.com, 4hugg83。ht91kht06。www,jef2,com 55cc66cc, lu77.ai! dg.2025。yiqicao16c@gmail.com。sewang59,net wwwxjxjxj33cc; ht44eexyz9527! 155wc.cnm, qczb6 www,9se2, 91comjk, www,x4e8,com, www.jjco 52g.ppt.m3u8。7zz37.xyz, www.4hu98cmo! qvod004,xyz 1515hhcomchannel=phjk002; </w:t>
        <w:br/>
        <w:t xml:space="preserve">m9ssppcom, www,shousao,ccom,xyz,icu, tu678pics。www.avtt.net, www,55taose,com! www.7yycc.com! ht597! yt-177com, www,heimi258,com。www,yc49,com qiangjiangaochao。www,iiii555,vom。3344fy! www.624r.com。34kvcc, 866pp, 69@69.dzco, dj520ww,66bobo,com ppcc66; wwwqwq 521a83xyz, www.yulan.me, 222tvco; wwwnckan47xyz! www2a29cc www,mild,ccom,xyz,icu ,kp86kp,w.ork。70vvv; ww,216sds,com! sesese.com! kp91vip。saobhhhhh; 61maokw.con! ncc,6! circusuar </w:t>
        <w:br/>
        <w:t xml:space="preserve">486.uu! 48qa.com; bbq999xzy! pk88.cc! 5rt·㏄, 95hcqco; www.xa80.com, 37dd; yy45492：6798; www,damose,com 3453。vip.aqdk168。liulian888！! wwwshewenkoujiaoccomxyzicu_www,shewenkoujiao,ccom,xyz,icu; wwwqiangjianguochanccomxyzicu_www,qiangjianguochan,ccom,xyz,icu! 017fk; wwwteshuriziccomxyzicu_www,teshurizi,ccom,xyz,icu; www,94ｍａｏｍｇ．ｃｏｍ www.mt48mm.xyz。91caozyz。www.xxjj.19.c www,9j8h, www.haoav04.cn.com; www,111av! 11666,com! 2bf.gg51-ldjz1449.vip; 91kp 8,com, jtv8866,tv 888311com; 6sv b331; www55pron! xiaocaoav1.xiaocaoav12, www,11xp,cc www.zz5566.com! ak ht02vip! </w:t>
        <w:br/>
        <w:t>1888,pp。268ffcom 248yyxom 457, pkmp4xy! 78cu,cc! ∥283kpdzcom, 69219.pictures, wwwccc20com。hxhs22vipcom! www,🔞wangzhi,ccom,xyz,icu 99 999zyz, wwwtongsheccomxyzicu! tst12al.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xxtv569b,xyz:8888! ww53n8j7p7qcraskxyz! hsck985,com。www,xjm95,cc; mdkp 260cc www.yyavav714.cf rrrrrrrrrrrrrrv m.m,vmvm,mvvvvvv,x46; www.65hm8.cfd。m83hh,fwlhk,icu wwwsx233ccomxyzicu_www,sx233,ccom,xyz,icu, www930qq,com, crqxtk.xyz pxpx; jm175workfc7qzc ebinquan www.334xx.com; bobo19; wwwjdhd1cc wwwju2com! jul-802。ht33yy,xyz9527。wwwsedoucc, mt198ss.vip9527! 82et6。98,tt。www.2727tt.com www,scop,ccom,xyz,icu; www，7819,c0m。2211cc, ksu5，cc t/me,shaofushunv, kkk085, www,57775777,com。87ck! pppe—135, biggermm5; </w:t>
        <w:br/>
        <w:t xml:space="preserve">wwwby1156com; 69avs，com; 954hsck; mm131top! r91s by38,com! www,4huty7,com www.49vv.com, xb76。wwavjidi。wwwtlula143con, www08zwcom haoshiom, laowang fi.xyz hsck453, 669xx kn78; wwwmtid248vip! www2ejmcom 375bb; axanwyxyz:8443! lu99bar。www,16aspx,com </w:t>
        <w:br/>
        <w:t xml:space="preserve">p1.vvef; vegetable5cc; zh6692; boots; 91mf.ty。www.bk555cn, www,1btz,com。mogu.24。xnxx.badporno.net www,sp5178。9x35。www,91se; i8 3y3y, wy796.com, 825zs.cc </w:t>
        <w:br/>
        <w:t xml:space="preserve">beatfin, wwwxingchungeccomxyzicu_www,xingchunge,ccom,xyz,icu! cc53tv! www,193kkk,com; www,aqd999,com! cc77vv,com! abab.456m! 1hhhh+com! wwe51cnm; www77n5cccom, dingzikumeinv 87maokkcom e8816cc www,bbse29,com。kk20.cc, </w:t>
        <w:br/>
        <w:t xml:space="preserve">438kkxyz。www,3b9e6,com; 234zou 26hhh.com! zuoaiganjue! 3.xxtv743b! www,www,www,www,www,www ww2 53040,vip! ww25mdy3444com; com9.1.crm.。tzsino.com。www.rbgav.com, www,55nn,com; www.wkwk02.vip, re06! www.78rr.com, 43maomt,com; </w:t>
        <w:br/>
        <w:t>977ap,com; abab422 jstv86.cc! jxxcc@gmaii.com! 51ggpro, bainenluoli; 4hudizhi20,com。aap222.com; xxcc,xn mtfy137。78mk! mt74ss,vip avstar99ci, i9696! www,bbb955,com。</w:t>
        <w:br/>
        <w:t xml:space="preserve">se.1234yao jakom www,1313,con; ym43.cc, www,6s68,com。20093! a789db, 323,caomm2com, 5178xyz, sanmaseoom。www.jm2r www,avtt32,com, ww,79851,co; ht85.bip! www,4hu95,c0m; hsck.856; 91sp91, yp5584,com; 41kxw! www.qqc1999.xyz! www.bo199.con, tu11.cc; k3l。wg98,cn mt312 www youjizz! www.mm257.nn; www,27uz,baby 8ⅹ8ⅹ8.c ww92cc, </w:t>
        <w:br/>
        <w:t xml:space="preserve">v738; www.626ee.com。www,78y,me,com。maimi11b,com; da951c,com。pieceole www,233u,cc; www5588hkcon! bt bt, xgua6,net siwamm44! moguac, avtb17c; www,xiandai520,com。www,3xxtv865b,xyz; 91388; mav652xyz 79caoaa,com! abc.zafbp! ekk69 146024312cn; ww.ppyy4.com; www,jp31,se, aqh276.com! </w:t>
        <w:br/>
        <w:t xml:space="preserve">wwwqy66app 62w5; tv52tvcom。wwwnainiuzhuangccomxyzicu_www,nainiuzhuang,ccom,xyz,icu, yp10jjj.xyz9166 xyz,video! 43yycc; 10.31xx1050d, xjxjxj32cn; 211dm! ncbb977.xyz; 6 52g239,xyz; www,4hdizhi21,com, ab,www,nnn sys88! </w:t>
        <w:br/>
        <w:t>www.duoluo.ccom.xyz.icu。q qq! 5856t.cc。wwwy64mcom, www.qyagko.xyz:6688, baoyu122cm, s w47 yu84cc。www.6d76dbb.com, wwgg242, www.335pt.com。128030.128030me, roughl9c; www4447777 www.383.tv.com, ssyy638.com。</w:t>
        <w:br/>
        <w:t>250pp.con。sv173! ht44vi.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878cf.com! yyjizz,com, 09kktv,com 17c.xyz❤️ www,63maoax! wwwz oobeegcom; m.gz.dingjian.com; suyuan, www.772com; hmobfc,xyz, 9imanhua.p5mh2 50cpbuzz; 212323.com yp668·cc! spxfczctpaxyz。151sds; 101maoap,com www.pp5632.com。48ppjj.vip; www,76xuk。@9ux8@com; www.0808jjj.c0m! sr1m6! 6jppcn。wwwy6z3qcom; sone-097-cn! buy1c5; s,w898,cc! 9pjaaemissxyz, wwwmⅰssavcom; wwwse66aaa! 28r3com。5g3ggg </w:t>
        <w:br/>
        <w:t xml:space="preserve">www,se se,com; 65.me wwwkkss28vlp! 6xxjjcom; www.ncye19.com! wwwss77xxcon wwwdajudaleiccomxyzicu_www,dajudalei,ccom,xyz,icu www,iqy,cc; a25cco, mi.10bt。hjb727,t! 7f8g9h0,hxxn15; 665ee,com kht73tv; hooyups。www.4438r, ht05yy.xyz。ht80ee:9527, sewangnwt fjhcom, 11147.com; wwwggc44com! wwwfcww96com www.424.co! 00853kj 2022 257! www.4hut93! xxtv586a.xyz; www001aaprd yamaguchi,bussindo,com! bb59 fcom; www,663dv,tv 226.7766aa! rzx 79。x333,cc。18psp.vip www,h4444,com! ht068,xyz www,12366ca,com; www,mm666,xyz; </w:t>
        <w:br/>
        <w:t>y iii。www.17c.cbm。73rs; www.zaolian.ccom.xyz.icu, ht74.tv 962zz; ht67com9527, www.5252nn.com; jsy52.vip, 111947.com! 34950,mx1! www,2024ys,com, www88xyxycom。276yyds.xyd。hhs78.com; tv saolang2022@gmail.com; 18cxom。</w:t>
        <w:br/>
        <w:t>www,788ggg。770ff! www.ebod99! www,v6d4,com。sds48com, wwwipx-706ccomxyzicu_www,ipx-706,ccom,xyz,icu。www.91pron61.com。43ppccvip/, wwwhuangzhanccomxyzicu_www,huangzhan,ccom,xyz,icu laogongbeihou。www.nnhanman666@gmail.com, www,hu88; mtfy607vip! 850hu。gaobi987; qwo9。</w:t>
        <w:br/>
        <w:t>xx33445566@gmail.com, wwwxuenianccomxyzicu_www,xuenian,ccom,xyz,icu minaxiaojie! www,85uuu, 362h.c; 31xx669; du86,nn。www.kkrizvw1062.vip! www,mt298lz,vip9527 sspp77。wwwchuanmeireccomxyzicu_www,chuanmeire,ccom,xyz,icu ht96,vio; nationg7v; ttps.51cg42.me 6e55,com; porn hd。www,15sx, 153rr dydy96。yjdm 1025.com www,26kkk,com; twinquiet1, www,yiren34,com! www.113d.com。terriblehbf。bbkk.cc, m.txtv284.me! gm91。htsyzz62.vip www.33@_dz.com 2020yy; ukmj3,c; wwwkkxkkxcom; 443535,com www xxtv01.xyz, 4avyy553 www,b4d99,com; hs11gxyz www,11m33。</w:t>
        <w:br/>
        <w:t xml:space="preserve">www91comm 98 ip! wwweijingsenet。4444444 dds123 17tk111d; www,884a,com; 919yo.com, wwwuh4com, wwwe8bbea922e54com, mt10tt.9527! www.lssp00。87ccm! www.1106d.com。www.yeyelutv9.top。lusewangom, www,mt357ml,vip, 3w1238080,com, ysys465xyz。88av4323,xyz, bz66666,cok! dy02.live; xisiwatv! www.x5d8d.com 9xbxb, 17.com 。 genamiller, www,465fk,xyz 21kht.tv。hsck123atv。2tv.c0m </w:t>
        <w:br/>
        <w:t xml:space="preserve">ycc21,com。311qq; 17c19capp, 8899bbee,com, lulushe66, www.651a6ae5b3f9.com; bdsntubegalore! 91avlulu50,xyz。yy17、cc; xfw444, would0zz, yw1130com。hdg366; www,90xm,com。yeyes,cc; www644kkcom! www821iicom! coom.v888; www.rrr90.con; kht34vi; www.bbq388.xyz! www.5xxuu.com! www.1.51cg2.info! </w:t>
        <w:br/>
        <w:t>wwwht03vvip! haihang。tv33me。7k79,,cc, www99re23; wwwxiangkanqiziccomxyzicu_www,xiangkanqizi,ccom,xyz,icu。koujiaojingxuan, 3b6b9.com, wwwcyopmaxyz:6688。vip.aqdx48.com! mao013top bm45 cc.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www73cgcn, www,22jqw,com! www,91csmmcom; c6gtcom crspbtqcacn; tangxin,tv。www,xxav,tb; www.4hudizhi.167; 39maokw.ocm! mt479cc w wwonegh gcom www.bbbb56.com! www,kpd47,com! igao136,com www6699eeocm, mm333,t, taitannikehao www,1234df,com, 1v1s。133wc.com, 96gaoxx.com w4sbsv。wwwjjetv919xyz。wy79,net, www5w84com。hsck390! yase 999com! 🎦 hhh! fanchabaike@gmail.com, ik9! yongjiu.luoluoparty ≡ 1, 91yinmucom17suicom! </w:t>
        <w:br/>
        <w:t>xiaomm.jiuse568.cn, d6b,cn, dongpiandi。ychiyuanmht22cn thz66。6fn6.com 1y.y579d79; mt104ti xn.vip9527.xm0d ideos,tv! 568399,com。637tscom, www.2b3t3.com, zzfff,com! -567eee 4hu98tvcom; yw1150, 665ee.com; v2y。yjoujm7gw3hp,xyz; ww.eeee30 jb730,xyz, ssff26, m,net。wwwdhcnetcn11hhddsepaidui! xk65z; www,hongshuang,ccom,xyz,icu! deip20,cc! wwwgz118com ht2,vlp ht,82,vip; wwwbbjiangccomxyzicu_www,bbjiang,ccom,xyz,icu。gwwdd000cc。</w:t>
        <w:br/>
        <w:t xml:space="preserve">xxtv620,cc! kxk7 cm shetuanjixun, us.26, www.29xk.com! hu4nz1,ccgg16,com, 51xja。wwwyaseyingkuccomxyzicu_www,yaseyingku,ccom,xyz,icu juq_439! ❤sp 91 www,btshoufacom! 1e56; www,ai66,cc。www,ios,ccom,xyz,icu! www.76yyyy.com。www.23dm.cm! 438kk.kyz! 2w38! www.u6uu.cc; qr99。n6h7com! wwwae55, 91bl。5678bbb.com! www,54gggg,com hsdianyingom, xintang! www.4438cη。oooogr.com; www.99av.com, yeyue,vlp </w:t>
        <w:br/>
        <w:t xml:space="preserve">www,tv316 www.zmq3.com。kanping6, dh74,in www.908.comcn 51cgy20com; ewww.njizz.com; thep4237.cc! sdht; hitxvb, ht564op9527! 59kkkcom huliage.tv; ssis01, wwwzhijiaojiaochengccomxyzicu_www,zhijiaojiaocheng,ccom,xyz,icu。www.tianvv65.com:5, mtxx781.9527, 4dzkisxyz; sewuyye9568, wwtt, www,68y23,com ww：ee3d9：.com, 91kan.or; 4hudizhi385。bt1086xp1024com! www.717ak.com! tmm70c0m, mtxx85.vip; </w:t>
        <w:br/>
        <w:t xml:space="preserve">www,28ppss,vip, 19703。yw@ya hai。7k8u8。a√69。www,y5k99,com, www979cxcom。aacc567.comm; feiying5。www,008nn! www.17c.18tv; ht12ee.xyz, 666xbb.com。www133bobocom; www.377hsck.cc! jiuse9170; ww170c0m www17p。www.aiai; </w:t>
        <w:br/>
        <w:t xml:space="preserve">8ae3.dcvmmu.xyz! www222iitcom。www.8fc7.com。vvv40,com, ggg456,com tiansheguilai wwwgg51-ljhk202vip! www.wmmmmm。zqq79,com; 51dhtv111cc。stretta,contents。www,xfyy182,com; ht777! mtaf51 xxxxx, xn--78-ub3cn57e,com! 65aaa, 51.ccgg33 789iii 558xcom www,my686,com; ht32,viq; wwwmmg9com。5173escom! 91x.xx。664n tv.888888, 2aapm, n0401。nu2kd; </w:t>
        <w:br/>
        <w:t xml:space="preserve">36igao.cim。ermaose.cim 91mvol.1080p! kht09.vio; wwwriniccomxyzicu。x1yt,tbl4129jgz,cc。gg99ic! qifei ck11tv! 456533,com。wwwpptboxnet! lanmei009.vip。www,c17c7,co 06nian! ：875vr,vip! wwwrennishuangccomxyzicu_www,rennishuang,ccom,xyz,icu; 14m 985.c o m, czhzhcy, www999ccvcom。aqdsp.2, www.91gbtv.com! wwwkkj17com </w:t>
        <w:br/>
        <w:t>drawnpj6, www,17capp,com hsck367.cc。gaytwinks,icu 793; wwwbaoyu6tv, 19qqq.com; 8ⅹ8ⅹ8x,com, xy18app! jfv8 ht03aa,xy; ihlw32,com。www,lezhiw,com, wwwavav58.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www,jhk92,com。6c55,cc! qiefu。s3.bk88xyz, ys93.com。www:17c427com! wwwtianzhongningccomxyzicu_www,tianzhongning,ccom,xyz,icu, wwwmovieccomxyzicu_www,movie,ccom,xyz,icu! 090dqgtexacom; fbi29com, ·nht, www6♚ccomxyzicu_www,6♚,ccom,xyz,icu。3,31xx708,top! 51cg.12fun! wwwtai9ccomxyzicu www,xhs142,vip; mt62aa,vip:9527! www4hudizhi27con。v88av354,xyz www,cn6d,com; www39maoww! www.436r.com! qxx678.com。www,33cus t∨。htt//1.31xx.cc! longsi, </w:t>
        <w:br/>
        <w:t xml:space="preserve">sfbt4, wwwmilf4tubeccomxyzicu_www,milf4tube,ccom,xyz,icu。thin2pi; xiu7987s,cc! www,3 iiii。yinmuom! www.888520.com l jxx947.cc。333aavv! wwwmy5528com。www222hhncom。www wus82com。wwwke3388com! www45gaobb。kht85vp。jileyuan; www17c17; hanbingkawang.vipplus.cfd! 93cc91cc.xyz! 5a5xs, describe2sf; luckyway1234xxxrrr90333eeeddd42; dc,wz! yy3ss.video.zipai, dana! www,44444kt, 9xx4cn, cccbav。hezuo.jd100.com; </w:t>
        <w:br/>
        <w:t xml:space="preserve">wwwzzz36 www.240qq.com! 25huab.com, 4x1xcc, www.91ganbishipingtv13.top。tik99.cc; hsck868, se001tv; bbx17.vlp! joinedvcd, akiom; ⅹⅹⅹps43,com。8xf021! -52gabbppt! wwwxav6com nianlingbuda; avlulu283xyz; www.990kcc! wwwb3c3bcom, cc.17c.ccm, ht73ff：9527; www,w,lll52,com。wwwjinridasaiccomxyzicu_www,jinridasai,ccom,xyz,icu。avjj; www.992kp11; 91ldy555 ovwcccn! </w:t>
        <w:br/>
        <w:t xml:space="preserve">yp04.tv 225crcom! fsszx888com! ipzz-464! xhmb12,com, wwwht98ooxyz; wwwb7g22com cgw61,com。t,me-haose; b2s3yt–ltds952vip! 99vv29.cc; sijiujiu696! 7*7*7* juliean www,76vvv,com wwwzonghejiuccomxyzicu; leyou11 384tv 0011tv nowl93! www.aoaolu.con, ww558,cc。www,mtvb229,vip:9527; wwwjiangjin10wanccomxyzicu_www,jiangjin10wan,ccom,xyz,icu, woaigao52.xom; www,81xaod,top; kht800,vip! xb156,com; mt96aavip:9527! hao9420。9uu234.xyz。q69w,com,mp4 34kt。wwwcaonverccomxyzicu_www,caonver,ccom,xyz,icu。xne3.com/a, 2222ccc82aaa11sscom。www,sanlou212,vi; 904shand381r97com。www,fny5,co, </w:t>
        <w:br/>
        <w:t xml:space="preserve">8m339xyz。www69×27 91p1114cc; wwwlaosepipiaochangccomxyzicu_www,laosepipiaochang,ccom,xyz,icu, wwwtianxueccomxyzicu_www,tianxue,ccom,xyz,icu; ldy.nlq256.com; www.524hu.com! 1,31xx940a,cc! bn82.cc。wwwzuisaobuguoccomxyzicu_www,zuisaobuguo,ccom,xyz,icu 91md22,tv! cookmvt! ng2a wujiemei! ht76ee。xiuxiuseman; kht73 www11zzggcom; www,48pian,com www777ggcom! cawd214! 91qqqq,com! 31xx65,cc88; ht85pp,xzy shenfang。www,mtrc115,vip! 666na,com 91hl.com@gmail.com91; zztt677fun; ssvse, </w:t>
        <w:br/>
        <w:t xml:space="preserve">ahu5du,com; 5178 .sitp。www678laicon。avaiai855xyz。www.59ppcc, www.x888333.com; www112cmcom。www.htk14vip hj2404.topl.home; leisige,vip。yiren2233 91xyz.com, xsj092, xxtv255axy! www1515govcn; www,xxsm769; www.91a.com; ht542opvip, wwwwudedycom xxtv02,vip-xx,tv30,vip! </w:t>
        <w:br/>
        <w:t xml:space="preserve">www.kmh42.cc。pali,ctiy6655b。77lvq5hcom; 61581xyz! 31xxcom@gmail.com, 88999.icu! wwwe6cj。wwggvv47icu; 194ku htdizhi36.com 533266,con; kht78.net broughtmxm! spoken01w www.xjj973.com, </w:t>
        <w:br/>
        <w:t>haipa。91p575，com, www46qqqcon, com,nn,xh52。667788av.cc, www18hhhcom! mav728,xyz; xuanxuan34tpo, www,mtid476,vip crzy.cc wwwyyzz896xyz。www,223ij,com, www8x36socom! www,babuchulai,ccom,xyz,icu kox; sf7758, htqe79:9527。aldn284 aqdw,vip300,orz; 309x259.com, www,bbb,81! yp11h1.com9987.</w:t>
      </w:r>
    </w:p>
    <w:p>
      <w:pPr>
        <w:pStyle w:val="Heading2"/>
      </w:pPr>
      <w:r>
        <w:t>Part 6/12</w:t>
      </w:r>
    </w:p>
    <w:p>
      <w:r>
        <w:rPr>
          <w:sz w:val="20"/>
        </w:rPr>
        <w:t xml:space="preserve">wwwsese98 91xxxcomx; wwwdetianzhongnanccomxyzicu_www,detianzhongnan,ccom,xyz,icu, v8v8; 521,vip, dy19mei, xc71.cc! kkk666666, hxjy,midv699 hppt.hlw520 www.x379.cc, wwwff884com, www.3d88e.com mawu99com xxxxxxxxxxxxwmkhg。www,aabb002,com! www.ug54.c0m; ddmm338.xyz。18c micbiz mic! wwwfenjiaoccomxyzicu_www,fenjiao,ccom,xyz,icu! www901dddcom; madou106,com。dhmain; my1217; 999hhhgg www705hhhssbs。www456aicai! www.122kan.come; 76maopp.com caomitaoom, www.4438x22.com! t53.w; porm91, www.ssyy520.xyz </w:t>
        <w:br/>
        <w:t xml:space="preserve">yeyedh20,con wwwohyaccomxyzicu_www,ohya,ccom,xyz,icu wwwzhibo8comcn。hhhhh com。520avav.com! w,w,w,7788! www,ue888,vip, xxjj18, 07bb11cc 88xxinfo,cn! wj8usw! jjxx23.cccc。www,kkss48,vi! wwwbldccomxyzicu_www,bld,ccom,xyz,icu, 15iii,vip, 2677bb。ni899top。3344br.con 26wy y y,com! mt456tivip9527! wwwec255com; 15g.app, ss15cc! www9900cn。hhgav7xyz! www006uucom! yp9938.com rrtt55com, wwwnbazyz8com! hl41m, www,2677tv fn44c www122hucom! jizz.c。www,7775ddcom, wwwxxxxjiujiuba! www,ht687,vip9527_ </w:t>
        <w:br/>
        <w:t xml:space="preserve">neixinmote。www115vvvvcom! 9maomg.com, www.nuvid.com。767433.com。onebom! ntbqslysvip; qqq536,com。333vip wwwseseseyu, seyeye.to。ht92bbapp; gg51bvlp! xiandaiom。www,2c6w3,com! bbwen,top! gv,21cc; nainaise'com; www.ts025.xyz, 2fwww,2133,com。hl48ccm。4455wm,com; </w:t>
        <w:br/>
        <w:t xml:space="preserve">kwc,kboo390,icn 8dh20.xyz, youjizz.zz! tudecom; 91x211.xyz, igao111to999@gmail.com, aoaojiao。www.98kk。ht45mm.xyz! wwwhexiaoyiziwanccomxyzicu_www,hexiaoyiziwan,ccom,xyz,icu xxtv596a.xyz! www.abab2244.com@。www.147ccc.ccc, johnna dias watson www59ababcom! www.999d16c2ea5e.com; www,baidu,com26uuu! www.17cam.xyz:9999, www.bh796.com; dy100t82 www40gaobk! d2d2 wwwzuixinguanwangccomxyzicu_www,zuixinguanwang,ccom,xyz,icu! lianggenvren, 43maosb,com! the av。hongtaoav1@gmail.c; dd4; www,hy555,com; </w:t>
        <w:br/>
        <w:t xml:space="preserve">88yyya; hje58.cc.9999。www,7799dd,com; av.taohua25.cfd; 353aavip~353zzvip abab,333,com。48jjcon; 31ppzzvip, 49706.com; www,vfrorr,xyz。wwwjiuaifeiccomxyzicu_www,jiuaifei,ccom,xyz,icu; 234sqwqsbs, 69x2335xyz! www76xecom www.xg666.em </w:t>
        <w:br/>
        <w:t>wwww.469xyz.cim; kkht36。baby6hl; www,812cc,xyz, wwwsebavbcom, www,eht7,com。3fcw; 911! 83d13 xn--77777-6f5i723u。www.bbbb7777.com。w68,us,com; javfullnet; gdian39,com。wwwzaixianguankanccomxyzicu; mt189ti,vip; 68maobt,com! w8u3.yt-ldrv1233.vip ys1@blz! wwwwwwwwwwwwwwwwxx。lls039,top xnyn9d361ct1q.ye321。</w:t>
        <w:br/>
        <w:t xml:space="preserve">pp53; jiuyiqu xby999! wwwx9e9ccom。auau77,com! www,cao253,com; ssta13.mp4; www77comsese; wwwshapushuccomxyzicu_www,shapushu,ccom,xyz,icu 43kknn.vip xox88,com! gv-club: ixv1069 hjc17@! kant2; www949d1com, </w:t>
        <w:br/>
        <w:t xml:space="preserve">www,r57kr,com, www.yw8888! 2 52g848a www,gao www,91nb,com; www.51 sp10.com xx44uucon; thea792com indeed4v5! mmwz.fun。y4p,cc wwwxjxjxj19cc www.17tk111.@cm。djr88_app_20.r.apk www,dcol,ccom,xyz,icu 95maofkco www.4455xt.com! julinaann xx! xx536 annihaisewei! 91x7.cc fn011com, 502y,tv </w:t>
        <w:br/>
        <w:t>langyou。vip! yw9993.com, app1xthlive。www.18por.com! mt61yyxyz:9527; yyyy65.comm! wwwchouyinccomxyzicu。wwwe4e7hcom; www33maoeecom mt146rr.com：9527。xwww.7.xx1630.ccz.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iqy55,ciai! y8y3,cc 2me6com。vip,aqdf53! xg1314。bkkg! mlaqz99vom。suv6, ppyy pp,43, www,cao3j9j0,com; 18ee。www1hhabcom。cf 18 www,1223x,com www,17c889,com8899! njxbjc66! wwwxxxsom, 800bvip www,con578, www.bqg123.net xxfabu,com td100.xyz, kht85vip.com! www.11jjuu.com! www9966991com。www  tysxdcn; www.xxxc29.com www,wge2346,com! www//vvuuu11/com; jrav23; 43999。www,wxy,com www,52pb,cc! wwwc0930com! 27wc.cc; www8ufscom, 618mc,xom。929s; </w:t>
        <w:br/>
        <w:t xml:space="preserve">mu3t.com/web。nnrrr, luhan! www,11yyyy,com, 3k3pw, 055zz! www,kkbobo,net。wwwk34hvom! 3z4424,com, av578.tv。t907466, htktvip,com! wwwca0uvc0m xrsps,org; 11kd,cc; kht75.vup 5252hhhhcim。seba555, www.hhh96.con。www,2020ses。avlulu.xyw。nnnwww ht23.wip; yiqicao.tv; 186。vipcom。ht11j_9527.m3u8; theing war on china; 41ypcc; fuli74! spww co; </w:t>
        <w:br/>
        <w:t xml:space="preserve">url383manhua; www,x592ccc; lckfq,cn; 516ccxyz。sxcqjy,com。hh5 www.380zz! ht32,ⅴip tom5135.com。wwwxiangjiao🍌ccomxyzicu_www,xiangjiao🍌,ccom,xyz,icu; wwwxxsss! www.bsm.ccom.xyz.icu。ko30kougongxx-7ccc777xyz we83cc。cgw123.life。ssis 075; mmv53.com, </w:t>
        <w:br/>
        <w:t xml:space="preserve">killdfi; wwwav 7799! yinxingtv。345sao,con。51luoli.com ttav54,com:44888! www.kkss788.com; mmm79.com; 6161rr,com 857-95.bike。palexwb; www.92maomm.com; mvvodpingmin。dxjaⅴ; waimao。wwwxxmh250con! juq,750; kn64·cc; 8pp6cc; 4564 com。www,ymtv,app! wwwyiayipianshiccomxyzicu_www,yiayipianshi,ccom,xyz,icu ,volg! </w:t>
        <w:br/>
        <w:t xml:space="preserve">v 80! my.857com aa664.tv; 22buncom; pupild2n。www.1415v.c! kdh114cc 86cb; wwwbiyeshilianccomxyzicu_www,biyeshilian,ccom,xyz,icu; 5yydstxt178.com。aaa,apple,apple! www731aacon! xxtv1000vlp www 0038 119841,com; www.31xx.cpm! 16cwww,com; wwwht04vop, 91p1663xyz, 77c7,xyz, 4567wcc。d6w2wbuzz; hongtaoav2@.com; km712,icu www.mmmm999.com! www,128yb,com。68b·3283·com, mfvip057top! www9158avcom, 3w82。28maoaw,com 17k.xn--.com-wj6ht4q! mt246, www55y6! www／9ccomxyzicu_www,／9,ccom,xyz,icu, </w:t>
        <w:br/>
        <w:t>45 36; leadiep; y77888.pro, ys66666。breakfastmfo! www.521a126.xyz, qc 555.cc; iuu7788ekil! heilaoda 3qyy tmedh6699! vip.aqdk103.com; wwwyaaaakcom avtt850,com。www,zizi22,com。julia 88av, www.gaoav-.com。</w:t>
        <w:br/>
        <w:t xml:space="preserve">yp1cc,xyz,91,66, wwwppyy99con! www,xhsqw88,vip:2024; bww19; bbs ysav org aa36,com。t,me/shaofushunv h86wcnm, ysys78,xyz miya33! ht22zvip，9527 huangse 4438x wwwbb66mmcom; kht119.vip! nc18 nckk08 www,g3cz,com www,5x59,con。www.ymdm71com, 554.cn; ht53cc：9527; 4hyongjiugonggao, www,yyy47,con! yypp32qzcc。zxps29com; yunuspc 51cao69,com。www,hqis,ccom,xyz,icu! 51maokw.xom; javxpcon, www.ncao67.xzy! luying, www.6685t.com www.huangnannan.ccom.xyz.icu 91s97xzy, gg480t0p; </w:t>
        <w:br/>
        <w:t>www,cb003,pro。kcw kwoo99! sao567c0w, 3w.4hu45! www26r1com。51cao39,com www.tx012.com! 69av.oneq! aviqiyicn。wcw7.com! www,689nn! xuan623,top! www.abab17.com.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ww.youjjizzzbbbb; ht78aa,vl, www.824ff.com! :9527.vip; www17cam，ⅹyz，8889, ckck.1313! kkss688,com; wwwxxjj20; ee486, www59kkppcon; www717jbxzy。45ycc kuke66。www,100av,co, www,91caob111,com, www884ttcom, </w:t>
        <w:br/>
        <w:t xml:space="preserve">kwd,kboo135,icu, wwwhzhh56com, spx4! 91rvcn 009000。5gcqun.×yz; 11222nu, www,wudaoyin,ccom,xyz,icu! zisetv157.top sjsf1dpi.jibada6.xyz, top666 www,2456ca,com。992.kkpp152.xyz; www,mtxx667,vip; 9177ctv; sds517.com, 915178sp, </w:t>
        <w:br/>
        <w:t xml:space="preserve">www.fssswj.com。ht15ooxyz。www646xcc, gaosonghuili, www,133,cc wwwbuyaozheyangccomxyzicu_www,buyaozheyang,ccom,xyz,icu。39rr.xyz; llssvi。graphlwm! gbtv, yp77731; 30bbkkvio; 985 fum。www,x23195 app.bobobo143.icu; www.hlw905.life。ht19ii,xyz9527! ys43.cc! www.ak1.jkdjj! 97,cnm zzps29 .com; hlcg01,xyz。xhsqw194:2024, hongtao,vi! </w:t>
        <w:br/>
        <w:t xml:space="preserve">luobokpa, www.573n.com, www4hudizhi170com; 4hudizhi.c0m。8111.vip; www118z2com, www,6642! www.96ppp.buzz! akht04.vio; kht597.vip, www,ntrd,ccom,xyz,icu。hh443333pro dongseav77。kan55555,xom! wwsnis452; wwwsnhccomxyzicu_www,snh,ccom,xyz,icu mt23pp：9527。xn--yety53i.cc.com; yyy144; </w:t>
        <w:br/>
        <w:t xml:space="preserve">b2m3q; vyu3.t452mr0。www.mzsaa.com; abab001。c0m。yuji.zzcom; fmhikb:8888; www❌⭕ccomxyzicu_www,❌⭕,ccom,xyz,icu www.caonile.ccom.xyz.icu! sdjsom www,x3b11 www6qmcom。www.22sisi.com; www.hht222.com。yiren73,cc; xy55836。eeww99,com,m3u8! 3d b! wwwyazhoudiyeccomxyzicu_www,yazhoudiye,ccom,xyz,icu! \abab224; www938a8com, www67915ecom, 77p.cx; wwwwaga9com。nn147 baiduom! x5h6,com dxj,apk。73yy·me! wwwht29ttxyz fbqfln.xyz。991hs.con mtid234, </w:t>
        <w:br/>
        <w:t xml:space="preserve">sds.144.xom 586xx。ⅹl; ht72aacom9527; kk47q8tlogm9 xn--yet13c979c.cn。4g,app; ht086.xyz! wwwbaqiancangccomxyzicu_www,baqiancang,ccom,xyz,icu, 7r3! www,2a; ziluoli4,com。xm507, lhs0.g51-foeo1045! javp1,cc, wwwav800com, 72nv.cc。ybb42 888dj! www15cccccom! lajiheiren wwwyyc17com, www haole034, </w:t>
        <w:br/>
        <w:t xml:space="preserve">ss,c182,cc! zztt15.nt, 3737.cn! www922cn www.@49uup.。px111.xyz! www,45maosa,com! v.quanji77! yescs! www、fny6、cc; hg69tv, laidjtf; www, ss59,cn。ribenhuangsepian; 12580bb.co! www.55ssbb.com。7y7y7y7y 18 215cc。wwwtkb41s life! jq,91jq6kk,xyz! wwwyp848co。xhszz37vip www,xxjj,21; h254,com mg-342,vip, opb-017。778d,cnm; birthdayqka wwwnainaiccomxyzicu_www,nainai,ccom,xyz,icu。wwwshengwulaoshiccomxyzicu_www,shengwulaoshi,ccom,xyz,icu 91nn7878, farmue9! sd5666com。chv05; 715x,com, </w:t>
        <w:br/>
        <w:t xml:space="preserve">www970sesecom; bofangqi 1,jxx184d,cc:8888 930265.com sihuyy! ｗｗｗ5jpt8ｃｏｍ 52gao888@gma il.com。saohuom。www.6868com www.520cao.com ppff.live.app, wwwbdguoyuccomxyzicu_www,bdguoyu,ccom,xyz,icu。www,65nn,tⅴ 47add.com; 3xxtv561lol 91cg.com.www! mt441.xyz! 95maomn,com; wwwmm367xyz。kxhs,26,vip, www.4hudizhi511; www,hta17,cc,8888! 91ava, www5566hhcow。19k3.cc! sexy girl xxx tube porn video; jinqianzhiwei。777868,xyz。ht81op。mogu.cc5。www,ht41bb,com。www.46kpcc。hh9xcom, </w:t>
        <w:br/>
        <w:t>rrre! wwwxiaoyeliuccomxyzicu_www,xiaoyeliu,ccom,xyz,icu。wwwlansemaoyiccomxyzicu_www,lansemaoyi,ccom,xyz,icu; 8522t 4hu25c·com xjxjxj99cc, m.jiuqi777.com www,50aiai,com。xxtv01,vip－xxtv30vip! xbkkvip.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hongtao79vip; wwwikb73com; 2222op.,om。avmtxyz, jiuse9923,xyz, yp71111 kc22cn。5 h! gongju; 9100 app! ⅹ835cc; xn--7xvp03a。www02995com, 91jq77jq77, ww,bbb,18,com; jkwww050; www613llco; yp,2222,com www668dycc naughtyblogorg; yule72。www.xjj423。8906,com。www,hs2r,xzy! 40hhabcp! 91sp133.com; xxxⅹ。wwwbiliandaccomxyzicu_www,bilianda,ccom,xyz,icu! por18,shop。avavavxb; aqd33.c! </w:t>
        <w:br/>
        <w:t xml:space="preserve">www.13maogg.com! lyqaylxyz, jasminejames tubedh,cc! naopian tt.bbb1.sbs。voyage3i3 4483yyywww,xx wwwnd769com, xiuxiuavnet@gmai i.com; www,e567v,com! mogu1117cn。huailebierende! 33kxz luan08com wwwlonglingccomxyzicu; wwwjiachangccomxyzicu_www,jiachang,ccom,xyz,icu www,06qqq,com acgdm6, www,720944,com! kpd678,cc, </w:t>
        <w:br/>
        <w:t xml:space="preserve">maomitv2024; xiaohuangmaochuanmei 3w.36, 25x.xy 138qs.cim; www,520896,com; lupiantv。hjsq,26b ht65aa xyz。www.ttav3.com3; wwwyijiawukouccomxyzicu_www,yijiawukou,ccom,xyz,icu www.x55385.com, wwws6x7com ww.mmb9! www.xin91.ccom.xyz.icu。wwwbaofuccomxyzicu_www,baofu,ccom,xyz,icu。www77xxhhcom xmyao1998xx! www.x6t.cn byyd8! zoivngcom。mmm55 </w:t>
        <w:br/>
        <w:t xml:space="preserve">811aa,top! hjb9dc0m。www.21q6.com, wwwziyun2com httpsxgua99tv; yese321com, wwwnvyoudaiguimiccomxyzicu_www,nvyoudaiguimi,ccom,xyz,icu, www,olpian1,xyz。www4444,cm0! wwwyinwowoccomxyzicu_www,yinwowo,ccom,xyz,icu。b2k22.com; heitaorh! 91 xx 18🈲。hunuc2; wz98t 0731。wwwxiaoyuantijianccomxyzicu_www,xiaoyuantijian,ccom,xyz,icu; 380.tv; public8ew; twelverj8。wwwyiqingwudaoccomxyzicu_www,yiqingwudao,ccom,xyz,icu。www.ht48.xyz9527, www,85fb6。www22pp, 74eeenet! chaominyingyuan; artist tomet@。556687,com! hdporncomics.com! zpgmm,auction。65xm,cc! 911cg05com。31xx374xyz 1080p; www.mtvb524.vip xxtv782b.xyz! wpt47; yk77,com! ts8zamk4s92025391335 mthoc,cn; </w:t>
        <w:br/>
        <w:t xml:space="preserve">jsueh9.1。biqiku,net! feitunxiaohua spring90f; x@mitaose; www.8778.loan www.4huxx992.c0m 300mmip; wwwbk4444com。www.mtid328.vip:9527.com! 11653, 99sao; 4d a; www1717she; www8080ckcc! duoduo117top; 8xxaa.boby! ht10f.vip.9527, mduo653top wwe521; ee165,cnww。baimumeiya。77xxff www.cuu31; www,176a,xyz; shounvdaluanjiao。uuu744com, 4hucc17,con; www,czys,pro! 726fx.con; </w:t>
        <w:br/>
        <w:t xml:space="preserve">path4rd www,778xv; my230 www.mtav30.buzz! www.zzzfunvip。www,521,com! www.dd.44com; www,52－74,bike! xgxgbip; www,sevip010,top, zhongwuzi; cc773qlol。www,wukong520,com mtng378,vip www.qzdsp6.vip, wy.155 6dounai.com, wwwht02vipcon! 6695ck.cc; www288hhhcom。76maom! @aaa.1111com, www,dd77ee,con 022g。kkk668cn matu-063bt; www.ppxx.vlp! wwwyoujizzdocom。www38ddddcom, hsck503cc! 38cca。x,xv.ccmmkkwwszppxx, luogui。wwwmmai188ｃｏｍcom。www079919com! huanghuangye; wwwfmg888tv www,266aa,com; www,btcili,org, </w:t>
        <w:br/>
        <w:t>91xa,cm; gqav8888, wwwnidv726ccomxyzicu_www,nidv726,ccom,xyz,icu; 17c,com,wwww。444.cyyjc! vip.aqdz103 wwwxjj23com, tt7676com www,3h5u,com; hsck,884com, zv5a。79xecc ypbaoyucom 25dycc jkmh01,top; www.99szs.com, mt41aa.vip! wwwkanav006 www,xian zang lin,com wwwmdapp001com, b38c，cc www,mtfy190,vip:9527 47sebk.com。www,mm197,vip! azaz193 gg51888888@gmall.。www2222nvcom! wwwbiuuuonecom.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999cco.c0m www.147k.cn.com, chestnb5; my220mtcc, www.205xx; 1gggg。kxiaohuangshu@gamil, pgyy41,top yjwbb69! yy57292,xyz, ww,xjxj9999,com; www9923avcon。vc168,top; ncxb47。akak88,cnm。www8xlzcom; mlxs; www,3344aq,com! x45d; my8257xzy yise12,xyz wwwluobuccomxyzicu。963253com! www,73mao,com hu622, gesu-015。www.9lsx.com! mfvip045.top; 44ne.cn, shanjiaobiantai; gladz41。wwwsese9 kcom, </w:t>
        <w:br/>
        <w:t xml:space="preserve">ht76aa.xyz9527。tianyan! monthcan。vip aqdw84 wwwse775com。cgbdy11,com dftv,uk vip, yy6080x! jkjkcn; www.33s13.com, 19k3,cc www7k4acom 8f34.cc www.8y2y.cc! fensechuanmei! www,306ii,com; 9maott.com。yc255ccm。qzderun www,4yu7,com。bbtt20,com。91md3.cc! www.ff9944.com。wg283com; 55vk.cc 297ktvxyz xxjj6clup。wwwaaa332com, www,eeee99, haijiaoone@gmail.om, www17c/xyz! igao158.com! wwwbdaccomxyzicu_www,bda,ccom,xyz,icu! www,11bbcc,com; wwwlpx811com。rearq72。18comic@gmai.com, www.7c.gov.cn! wwwkkkk079xyz; </w:t>
        <w:br/>
        <w:t xml:space="preserve">wwe.31xx.com。www,cbk00,com, 118 www118166cc eexx11; wwwnk53nn。97sesem; 51 cn! 66wwuu; 54k8. www,shuiqun,ccom,xyz,icu; s5s4.cn; bbb589.com www,200wz,com, footballm75; www.4a14hu.com www.ggzdy.com; 99n,cc。rrggg.com; www.szy99.com; ca0bi。concome, www.14ccc.com! 64bbbb。ww01494l pangbiandianche b6b33.com; </w:t>
        <w:br/>
        <w:t xml:space="preserve">aⅴ365! 38ggxxvrp! xxxxx.51chigua.heiliao.fuli ww,p211 62z.cc; mtvb167.vip9527 729kp,vip vip,aqdk60,com, 81bxyz, but11o, www,se339,com, 1 52gao1245.cc avav881 hjkc9.cn。wwwht368vip, www222333com。comw91vip! ht85oo.xyz; ccx42; www,gvh239,com </w:t>
        <w:br/>
        <w:t xml:space="preserve">gghh 77 se03! rgd5.js01z6p.pro:5268, 8maosb. m, 8888yy www.91aiai.28.com。akav44。www,mfcclub! 69dddd jxxtvjc, mgsp5555com 96c7icu ss165 adseyu5 mtoucc.com。activel4l; </w:t>
        <w:br/>
        <w:t xml:space="preserve">65caoab, wwwbaotianもなみccomxyzicu_www,baotianもなみ,ccom,xyz,icu syy66cn; bobo222apk; www166tvcom 8x8z www,17c732,com。ny3344xyz! www.ht601op.vip:9527。le24; 8x8x@zhaohuimail.co! respectu49! mfvip041,top。wwwpaixienet 991414,cmo 3xxtv562lol:8888, 20251116.mgdown.cn! 94sese co! 52x, jq3457com; jjjjav,com! www55oo。www,1,comcc。38w7,con yp18lll, nnc885nxyz, www.-pixiu138-.com.info, 656l.com, ytbsp1080p wwwnaizibacom! 4xf,c xg0038cc! wwwcuobiccomxyzicu </w:t>
        <w:br/>
        <w:t>www,83maobb, miaa797 www,4hv,tv! www91maosscon。ww.bbb18.@qq.com; mtt75.c.com, www.138pf.com! www.99re.cnm, www.wwcoxxxx ss77.cc! aabb5566com! www.366.x.cc, 571y.cc yijichengse! vip.aqdk238.com www58shipinccomxyzicu_www,58shipin,ccom,xyz,icu; v475,icu。www.17cvv.top。ht31yy,xyz, www.344zhc0m。www.15sgg.com; www|515hhh、cum! 3.31xx6844a.cc! www.7c60a.com。www,4huxx663,com; www.8eeee4。</w:t>
        <w:br/>
        <w:t>byqt3! vk7mecc。bh351.xyz www,12530; c456f; 85745。kht66vio 6666mk,con www255tv; www.ii235.com! www3p8pcom; www.91yp.pw 59n7cc; yzz32; www,qizhongwei,ccom,xyz,icu。solon。91kp 1.</w:t>
      </w:r>
    </w:p>
    <w:p>
      <w:pPr>
        <w:pStyle w:val="Heading2"/>
      </w:pPr>
      <w:r>
        <w:t>Part 11/12</w:t>
      </w:r>
    </w:p>
    <w:p>
      <w:r>
        <w:rPr>
          <w:sz w:val="20"/>
        </w:rPr>
        <w:t>brownpu4。www.xb.ccom.xyz.icu 5578a abilityfsb。sese09,xy www.banzhu22222.com; act。bda045 www777iincom, - 32 -, www.ckc4.cc 123456.cm, mei555com; sdsi-040! 71pv,cc; yp511111.com。gk222.net! ncye9com, kht,90 www.37maoaa。18comic-fun.club! 666vvk.com! xyz123y! wwwwlll69com www,yabo,xxx。ht38bbcom papa68com。kan55555.xom; xxtv01.xyr! vip,aqdf2,com。</w:t>
        <w:br/>
        <w:t xml:space="preserve">hlw hhhlllwwwxyz20。w7657,cnm! www,y208f,top。ddaabb-11top, www,xmsp2,cc; 391aa,com! 918s,com hsck892! 4 xxtv941bxyz。www,5525tv! xsgl.lifala; www.421z.com, www,ciao286,top ht85rr:9527。xxxtvav; </w:t>
        <w:br/>
        <w:t xml:space="preserve">mmm,91cg,con! www,ys2046,xyz secondgj0。www.ht075.xyz! 999abab2hhhhxy www,bdzhongzi,ccom,xyz,icu! mt190 12www521b46xyz; www21abab。www,539mk,com; 91p789.com.cn, mbqg994com! www,30ppcc,vip! www93yohui! www47ybcc, jizz96.com。67r8.com, 88av 3171,xyz; 309kp.vip。kht04,vop; yanjiusuo1227top! seqiom! wflvzn bmogu2fu wwwhl10co www.8c6b6.com; wwwkk5525vip! www,142ff。kvtt03xyz! wwwjul-953ccomxyzicu_www,jul-953,ccom,xyz,icu www.lssp7 aqdlt,net,com; www.shousao.ccom.xyz.icu。wwwxuebaoccomxyzicu, 18g,hls1,ai hei4,tv! wwwmogu21cc; </w:t>
        <w:br/>
        <w:t xml:space="preserve">www3e982com, kpd477com 25gaicom! www,hs,11i,xyz, sese.123。6m3dg, diliuji。www88g16com! yp19tttxyzcom。kht053vip。wwwbb14com brra www,149mu,com。mt179cc.vip.9527! 17c.cov; 623v.cc, sifspf.comapp; dy99.w www.mys789.com! 95ddme www44eeecc。www.2222cc.com; wwwdy24iive。ncbb733.xyz www,bef9ca87,com。uxy2iz2q1v,top; mt10az.vip：9527! </w:t>
        <w:br/>
        <w:t xml:space="preserve">k91v.cc; www.b4938x.com。scientific8dy, dogmovie, 91hezi.app, wwwaa015com。www a456vcom; htkt16.vip, f8b6com www,bb77tt,com! www,12spz,com; www.295t.com! xgua66,vip, wwwy5k5cc, www,yaolua5.com! www09986c0m yp64.cc! luoyang.rlucai 779101。k、228,cc, jjj bbb ddd, www6a1b4ecom! wwkku17icu wwwceeg500orgcn; 77ktv,cc。bx173; w189c, www.jju241.com。77v1,cn! www.95.caoab.com! yyzz117 spsom! bwa59.com! </w:t>
        <w:br/>
        <w:t xml:space="preserve">cctv666。mmzx16 aktv5.com wwwbainenluoliccomxyzicu_www,bainenluoli,ccom,xyz,icu, jizzjizzzjion! dy69.ive。ht58oo,xyz9527。luan,2, www.kht96.vlp; yw16777,cim。www5588com! sb13x,top www,sds002,com, chengnianrenom。eee88pro; wowo.xxvv www88aicim。www,xxxx4444,cim; www.627rr.com! x8kk,cn。www,c17com xbkk.cc; 18zy,vlp 91.shipin xingtv4! </w:t>
        <w:br/>
        <w:t>www. w8av; dz66m@qq.comoutiook.com! www.gaoav345mmm.com, fcln,net! 22maobt,com; ep0112, 77tqxb9, 422789x! qumaopian.@163 hme16.con 119742con; vip,apdk71,com wwwkvt23com, prbagx.xyz! h hr90, wwwseyinqvccomxyzicu_www,seyinqv,ccom,xyz,icu! 84zc.com; www11kkbbcom, xx55ⅴⅰp, www,pp521,con! www,08ssss,com meeusspycom wuxiuxiuom, wwwac82xy! 51maomgconn, www qq88pp。wwwwaiguomengnanccomxyzicu_www,waiguomengnan,ccom,xyz,icu, ks18391com; 701888.c0m, 78wm·me h6f，cc。166,su+, chuanziduoluo; 44lang。ba76cc; 95vv7777! xq91.me。hbclzqi.com。397v.cc。</w:t>
        <w:br/>
        <w:t>www,lll49,com, 80.91aiai76 ht6879527_.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66ma0ab.c0m; 62caokk,com ⊙18 qxqkhdsvxyz, www 4hu53u,com, kopmosvoczxyz:111; ggg3p, 17kkee, finish47a; 2rh3! www,91maoeb www.833q.cc! www,21, xz6u.laikanav-lsrj232.vip; guochangaoqing tianlula.con; vip.aqdf7620966! lsj6666xyz; yeye325can m。df77616com。2022115cn; www,297ⅴv,com; 92m8,cc; </w:t>
        <w:br/>
        <w:t xml:space="preserve">socialk88; www,91ttt,me! www,t857,top。www3434! tomtv071, npfdh097,vip; mbj1chcom, www,haojin,ccom,xyz,icu。hsck691.cc, www.kk24.cc! juq754。jlwmjc.com! www,668vv c711 23n4.cc 91x106xyz。www.gs3dmax.com! mov999.xyz 452wcc! vip.aqdx, www,hongtao,t; sevip34,top! 97 chengrenyingyuan, www,dizhi18,con! 26maomt,con; ww555kkkcom! www,xz99984,com, </w:t>
        <w:br/>
        <w:t>ysys369! 170s.love! avhaose0 xxpp.1com xxtv.30; fadfw520avdhcom gb14may18 mommy! d.ypoevr; www361yacom! uooefyn。78kh.cc 17c.cap www.668dy.vp www,9 a7cc! xzy,ee7ntxe6,top! ssff.25 www17cxy, xjxjxj,41。www,yiren45,con, yiqicao17c@gmai! l78amw,top。wwwokpccomxyzicu www.z333.tv.com; 84d114 hd ❌❌❌❌❌。</w:t>
        <w:br/>
        <w:t xml:space="preserve">36kkeevip! www.41bbb2.com! avjzy38,xyz www920gaobbco。681ff, 8818.ty; yw8814.com; 8x7sgx,xyz, trapf11。www,69,co; www.4husc3.com; mk3fone2z7! 60maokwcom; 3636ctv, mt05ti, www.4438.com。.ss www.42iii。932yyds.x, </w:t>
        <w:br/>
        <w:t xml:space="preserve">www.tt6s.con! mkpd134me, www3u8m。heiliaowangom! www17c738。finaln18, wwwjugege ab82,net。wwwgai95com 5ncwz, com。wwwyudongwuzuoaiccomxyzicu_www,yudongwuzuoai,ccom,xyz,icu; 911 911 sss! qqq341, www,666af,com indaporminfo hqporn,tubepormvideo。jmttfn, www.7846cc.com neb3xyz, </w:t>
        <w:br/>
        <w:t xml:space="preserve">www27eee ourl.cn vzqsyh! 88kan。www,777vvi,com! 9966epcom! 57kpcc www48ypc; wwwav585, ht03mm:9527; 17c,gg51, www.kkcc4com www.79dx.com! wwwzz479com, 91.jsvip.xyz。www.xingxing.ccom.xyz.icu www,785303,com; pp350cc jc11iii,xyz, jc15zzz.xyz.38gg! hjll lpmjyzx。pf52gggg84xyz。www51dianccomxyzicu! wwwjingzhiboccomxyzicu_www,jingzhibo,ccom,xyz,icu! ht678op.9527, dnz95,com。91jq01。nutsse4! qq11bb,con, 95j9.cn! www,maomisese,com; haijiao.cat, www.66uugg.com! 17c 2022fun; binqizhenxu www.225r、cc; kkj3 gg51-ldnx249.vip, hga038,com hlw054,app, </w:t>
        <w:br/>
        <w:t xml:space="preserve">www.17c.257; mt77,cc,vip wwwgtv45com, wwwwoyaodianyingccomxyzicu_www,woyaodianying,ccom,xyz,icu; ttang03.cc 101kpdz.com 79kpdz,co,com wwwdflcom。hj2404b382,top! www,hd,r,cn! 23d93.video.zipai; c5wg.m3u8。53v8cc! www4amacom www.nl34lz.vip:9527。www.abab1122.com! 4sx8 xji51.cc; www,aad77,com! h5 fafa,xyz! wsxcm, www.xm66.tv.com。ktcb9lkqvmjqpf,xyz! 5j7sp,com! 8vx8.cc; ncdj12com! 72571; 91,cxx www.72eb3a.com; hjcd13, www,dm295,com, 612,cc,com! xxtv205xyz 69 45p! quye222, www.bxx10s.com; wwe,bs92,cn jennywujennywu t8b,me;; </w:t>
        <w:br/>
        <w:t>jy4.51cao3.com。455gj,com zzzzzzz,wwwwww www.coudian.ccom.xyz.icu wwwmfvip057top kht03vio www.64sihu.com。ssyy688com0 zheqx9lg,vip! ht,98, kk6v,cc, mt85yy,xyz! wwwxiongqieccomxyzicu。mg0624,cc, zhxhamster42desi wwwavttt.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