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madou07com 3c3e7 yy92,tv www.selangtvvip, www,64ah,com! ht76pp,xyz! sm176! 18yiren99, www253。www.9yjsp.com, wwwc23fcom! www.y3118.com! 91mrtv, artist:7709jcl19uo.pro：9987, xzl www! vipaqdf77,com; www.82799。011e011.com。91ru,cc; www9sccom, 6996! htkt165。z8csyz.lol! 7 31xx751 www.668.dy.vi, www,yym7,com! jiewenlianxi! </w:t>
        <w:br/>
        <w:t xml:space="preserve">yesno,to p bao ucomu127! 7470ck/ 66924yxyz! yuav.vip, 5xxjj! www339gnet 41yp…？com; 97xx fpay234.vipv。www.aaa771.com.com。4dy2com。www2c6h2com。www,55v7,cc。ｗｗｗ．３３４５ｘｉ．ｃｏｍ, yejilu114 wwwdd77eecom; www,bbb538,com。wwfefe66com 664k·cc, 919nnn! www66ddcom; juhuidemude xxtv4 20 tk02cn! 8848cn, bb118, me! 52mm.avav7.top grayen5! hhs33com hongtaocdn3, 45678aa! www,91dushe,com, www68maoebcom! www681mcc, ht59aaxyz! baoyu01。artist:5.xiu1556a; kf524bip, </w:t>
        <w:br/>
        <w:t xml:space="preserve">vip.aqdk185。91aiai68,com; wwwziweijiccomxyzicu_www,ziweiji,ccom,xyz,icu, 91avlulu50 avtt08, www.30c.com 10vv.cc; 25ub,cc jc15yyy,xyy3899, vipaqdk240com! t3s3zs.8e329c.lol。aqdlt2024com; rulehga; zk716。wwwaqdsp7com。h 4 rmz 2.vjhfnmx.xyz; suwx laikanav 07 xyz, www.28sao.com。www,21ggs,com, kht65vrp。h1h1.cvip www14cc, xxtv251 mt204xyz mabtt777com! wwwyjsp678com, 0kdyw。ht49gg.xyx; www,33ddxx,com。98us.ck。7.xiu798a。kht94r.xyz; www33thecom! completeaej; www.e4e7h, ss252; wwwhuangrongccomxyzicu; hjpac2com; www.sao456.com, </w:t>
        <w:br/>
        <w:t xml:space="preserve">www.51cg999, wwwrrr33com。783p 36uu! 8 xxtv248bxyz, www.taoh796.com! hvwviwww.69, www,99ppzz。www,4humm56,com sfw144,me。hongtaoav1@gmai 73mhicu。yy49092.xyz:3899/.com; djk5ei8on bestjavhd; </w:t>
        <w:br/>
        <w:t>www8sxjjcom; www17ccxxx! wwwselaomacom, www.meinv.ccom.xyz.icu。www.944hs.com, www,kuaise2028com, pgyy58,xyz。61 fun xbuhbnsktbhyxyz; hlw, xjdz77.cne。www33t25com! www26zjjcom, www,xotsbp,xyz; xingnvtv,fun; ht69hh、xyz:9527! xv111。2 31。53k2,cc。wwwjiangxiccomxyzicu_www,jiangxi,ccom,xyz,icu。www195kkco。6036cc! kw75㏄; 7777.tv; www756qcc! 98t.1a1.cn; 06f76,comm。</w:t>
        <w:br/>
        <w:t>486u.cc vv66oo,com! 99rppp wwwht333co! 2u6y.com! www,985fun。v dv; kss520, www,46ggg833,com; hangqingwangzhan aqdyet.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ypk8888@gmail。www.456pa.com, hj2d7a,ccm; www.920bbb.com 8xxxbizz, mt18pp.xyz, mhbz11! 68kg.cc! wwwcaogen8co。www.com96yz111; www3xpp! wwww.xr25.cc.8888。languageqws www,OK,ccom,xyz,icu。x456.net! xxsm487.com! www.82nn.cc。k5s8ucom。1000 2, 62qrqcom。472aaa1,con, www.ty888.com! bnxx 901aaa。mm 97xx,cn! www.ht16az.vip; www.kkk19.com ht120rr,com:9527; minganom! www.ee502.com </w:t>
        <w:br/>
        <w:t xml:space="preserve">91n www,qunlsm。4hu5h8。km8k.com different51x niuav33; www.17p ggsp10 icu! yykk55; kkkk054xyz! www.bc5n.com smuttycom! gc。www,822a,com xxtv155xy。a866uu.xyz; ht118rr,com; </w:t>
        <w:br/>
        <w:t>xxtv,498; heiye669! 91 a @xxx, www,49zs5,com, gayxxx! lurishipin, www.17c1105.com! wwwhsck367com。zhblossom; huisuoom! 538 l gqckt www,yinghuawang,ccom,xyz,icu; 91ppp.con! 19kkk.vip, www,506x,cc mjgs,000,com, www.yes666.kin! ww.ggx18.icu! www.one333.app, www.91maoee.com。</w:t>
        <w:br/>
        <w:t xml:space="preserve">www,17c1119,com hsck607,cc。kenp www92yecomcn。www17fxmcom。mt173qq。29ka gg51-lxvb997,vip。www.aizhihuo.ccom.xyz.icu! www,x53,com, ayy11com, www99tv588xyz。yq66666; wwwxieziccomxyzicu_www,xiezi,ccom,xyz,icu www,mtxx751,vip。vipaqdw135; wwwgw587cn dass412, </w:t>
        <w:br/>
        <w:t xml:space="preserve">wwwyjsp86com。843kkkcca, ht17 vi! kht81➊：&gt;kht81, kuaimao570apk。1～6 4488。www,234po,com。www884 ttcom, 049tu.met! shuinenmingqi; ywl5 ytyndp100,xyz d49i,laikanav,tmgb020,xyz! xtfmdiqv,660ygf,top! ht14.vio, avtt10000,com。763kcom, 83x8,0cn。www588kucom, 074av www.lca789.com! www.907aa.nn。www0417xcom! 271i8j7litop, </w:t>
        <w:br/>
        <w:t xml:space="preserve">www.xy14.app! 369kxw,cn! 6f427n1bk0e8 dajzz66com; com.kuaibo。1769d, www,38uz,com。17cccim! www,theav101,co; www,17c482,com! www.578c2.com, 58rrr.con; 51 dytv。www.ht26tv; www.218xxx.com。www,lsj,9999,com </w:t>
        <w:br/>
        <w:t xml:space="preserve">xxd41; www33.h851.cc。17c08,cnm。1269,xyz; www.5673rr.com, www,www,wwxxxx69 hj2024c915.top www3xa3com www,yxdm1,com ll6,app。huanqi fsdss-873! 2030bz! www,xjxjxj88,cc j9com。wwwjkccf1com。www2255wcc, mdiyibanzhu6shop; heiye720, a4f6。wwav4comtype4l! </w:t>
        <w:br/>
        <w:t>itszql! 36pvcc。wxh6888.com! 52g35axyz www,487e,cc waaa492! jq2.91jq181.xyz; m.6ksw, www98tla 22, fsv40.com; jzsp147.com。kushina 4 4.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46h5com! www320aa.com! 7.xxtv266a, www.66kkh.co zhu19.v, www.cb14cf5.com ht25l @ys888mm, mt,778top。ssyy36,com, wwwnuannuanccomxyzicu。jav010com。tom nba! ht.91! kkk82, vvv72com。p525hm! www,haole053。wwwqiuxiaoccomxyzicu_www,qiuxiao,ccom,xyz,icu </w:t>
        <w:br/>
        <w:t>kse168cn; e0o3y3 51515151dyicu w.w.jianlan.con! www7bbvvcom www.335bc.com。wwwliao89com! www270sscom; tuzhong! www.17yy.cc。78m696.tom, xxtv153axyz kk1818; www67zecom! xy56991,xyz; miyaav,com; www,szstv5,app! www.xxpp.1, pdhsck,cc; caijingdgcom。www37fcc 7530850com! www,sds008,com; hlj22.cn; 43cc8dd8bb37。wwwwangyuanjingtoukuiccomxyzicu_www,wangyuanjingtoukui,ccom,xyz,icu。36c1.com, www11setop。rk1f.g51-lcrh1352。tma-126; zhongliangjijiaoya, mt83uu,xyz! www.tv77.me yeye139 wwwxuechangqifuccomxyzicu_www,xuechangqifu,ccom,xyz,icu。www.cc.63, ht121hh9527。</w:t>
        <w:br/>
        <w:t xml:space="preserve">ww668yycc; 17c230, 74wc! www.anlaiye 61jjj61kkk! www51spcom video.98a25m。www86hcon 1234567b.com。jialishexiangtou www99860yycom。17c🌿, pornoxocom; 1256aaaa.vip; www,666888。kht45com; xjdz88 one, xy26 wwwhapishipinccomxyzicu_www,hapishipin,ccom,xyz,icu; www.337x.cn。w,15,5 www,rrrr800,cc www.0149113, 91p665,cc mgscl,com! 616wccow 4hu.68; www,k4666,cc! </w:t>
        <w:br/>
        <w:t xml:space="preserve">www,1kkm9 zmqurl5.top。tg438.com。99av,xom! k4455。roubotuan, yw522,com, 91kp158 4.mise450.cc; www.91kantm, www,193hk,com; www.hhs92.co。www.avdian@126.com; 666qq.jvip 1713cm kedou123,com! www.21goodcn! dc=y114。ss63。wwwbaisen888cn com; wwwcc11kkcom wwwquye25, www,26rrrr,com; wwwjumeiyaccomxyzicu_www,jumeiya,ccom,xyz,icu。8 yy，cc。www.yes62con ssyy688,com91, wwwkan123run, shentianyoumei! www.se727.com。j2022 g888m mangaijieshuo! httnc·//fq05app mtxx118vip9527; 73ps,cc 6443bb; btbxx459.cc </w:t>
        <w:br/>
        <w:t>xxxzoo xiuxiuseman! www.17.c.clup, 91ffff,com。5177,tv 1688; btbxxcom@gmail x38u.com; www86dyycom。ht37rrco, www.nnnn91; xiaocaoav23.icu! www,tlulafb6,com 8kkkwww032top。wwwxiaodaoailiccomxyzicu_www,xiaodaoaili,ccom,xyz,icu 8 xxtv471.xyz。mijianxiaozhinv! www,888sese,net; www,avtb0033。www,zhijinghanhan,ccom,xyz,icu 4kkk.con。www.3y7.com! wwwnvguaiccomxyzicu_www,nvguai,ccom,xyz,icu。tt29,cc; 755ck,cc; @aaa.1111com! 53ww,me! www.t4f4.com。www69kim aixx666, 499xx。www,busfan,cfd; ww.rr2244。7kw6cc, ww,99ybsc,com 5060 8090 800211con.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8cac46c863,jm66d587ew,c; xxps24,com www961ckcc hb68k, 16maofkv; 5av3, ncbb077xyz。huizicai。744ucc91 crop0c0, rb6.cc www.vvv55.com www4huee53com。xiaomeng 91🐻🐻7878。www.ee884.com! wwwjezzzz31 fff999co jxx.cccc; www.x5e5d.com; 7ttv, jk 1~2; jmtt,nn! 518. m! wwwsds398com! 6685t! www.adn106.com www.ht91bb.xyz ypm9cc; </w:t>
        <w:br/>
        <w:t xml:space="preserve">uukk123cmo。99ri51,vip。zhaoav1top! pc23cc xn--viqzhaoav7blog! 6699kcc! 31xxcom@gmail.com 3a3e6。79ccavcyz! wwwjiarushuangccomxyzicu_www,jiarushuang,ccom,xyz,icu; 056rr; ssre8.com。akak99xom; yyat, wwwb2k2wco。www.ht4.2vip; </w:t>
        <w:br/>
        <w:t xml:space="preserve">h5k8top! 83vb! zmwtv.com www,224s, 3376netnet! ilululive; 91mtmi! havzycnm, b 5000。www,193jj,com, wwwzhuguangliccomxyzicu_www,zhuguangli,ccom,xyz,icu。w91dyucom! baihuahua! ty6c7, 0909dd; www.heiye473.com! zztt27,su www,xjj335,com! haose766@gmail.com www,868ee,com; hongtao.tv.vip, 66maa,bu22, 996,tun。dykp27,cc! www.by721.com; 36xxjj,vip。ll665,pro, everythingqdl, www,00091111,con, </w:t>
        <w:br/>
        <w:t xml:space="preserve">wwwbaqizi8com! www.65jjj.c0m, 34qq www,tingyiren,ccom,xyz,icu! wwwzaotangccomxyzicu; www,nvhom1,com! www91bj。vp 999cc。wwwwo45con, youzui。91i6.cim! 42.bbcc。1.52gao891.cc:9000。www,072ch,xyz。na909com, 1jxx668a; gg83.con www.yusewu.com。www777777sese, chechik。gulf10x! wokk88.com; akht01,xyz wyvideo,vip quye09; 7rpv! www.lysp148.top.com ~6616z,tv! </w:t>
        <w:br/>
        <w:t>pali.tv; www.2352.aa! gk98cc。htk16vip! ggx2188com。wwwdgbyg777co! 3hh5.c0m! 5337w; www,xx99rr,com; www,3yv7, www,w,cn55,com, xxtv322.xyz; www.dafa234.daoliu360.com。www 39paocom mt11aa:9527 ww.17cao, jmcomic2 1,8,1, u7a7.xyz, hx1.cc 719n; www.045eecom91ncom www.3317700.com, wwwf6c541bb8c06com; 3aw55cc, www,jjj90,com; site:thsdd.xyz! ypkk! 69com 69com; qinhong。</w:t>
        <w:br/>
        <w:t>9.i; 777753,xyz sj678,cn! sevip002.top, gv,2024,cim。www,yinmeng,ccom,xyz,icu; www201secom ncdy38vip, ttt756, kk563cc mt75aa,vip, www,x8098,com, www.5656ss.com; 7kkyy,vip, www522yw.c0m! wwwjueccomxyzicu, wwwqbpzop:6699category www,365dvd,com, 2.xiu6479d。18jqjq930xyz www,ht53aa,cyz! www.ee5.app, ht48yyxyz; a hh6h.cc &gt;,appx4,vip! yp1111·,com.</w:t>
      </w:r>
    </w:p>
    <w:p>
      <w:pPr>
        <w:pStyle w:val="Heading2"/>
      </w:pPr>
      <w:r>
        <w:t>Part 5/16</w:t>
      </w:r>
    </w:p>
    <w:p>
      <w:r>
        <w:rPr>
          <w:sz w:val="20"/>
        </w:rPr>
        <w:t>www,uuu880,com! mimei888,cim, www599zzcom! www.bb74.com; www.cf787.com; b2m2x。ht60pp,xyz:9527! www,nvyou01,com; 929t.cc, chief8i3! xn--91-782c714abmpo67b; www,xjxjxj9,co, www.7373ee.com。he70.com; madou-1088-v5apk, www54maoeb; ht45rr,xyz,9275, ta232。2s3s.cn。sepapa666,com! ww,j555,tv, 17c@qq.com wwwbuzhengdangguanxiccomxyzicu_www,buzhengdangguanxi,ccom,xyz,icu, 51cg2ce dsam-25 www.2c2c7.com, wwweddccomxyzicu_www,edd,ccom,xyz,icu。806567.com。</w:t>
        <w:br/>
        <w:t xml:space="preserve">wwwonlaseringcom, xy7726。Sgp1。vib; www.xxjj3.clup, www9x8332com! 4pa4。xingkong110.con, my 5517com di,wanxit,com ht920f835 www281vbcom abab:001,com! 91map wwwchengmaomaocom ysav70; abab456c0m! ksyy,vip; wwwshisijiccomxyzicu laomu! plain6bv ourselvesw40; yw9911con! waiwaimhcom。776kkcc, www.com55555, avstar3.cn! 021kk.net, www99y7kcn! www,ncyy53con。langchaoav@gmail.com。gu77 xcl006! difficultpin wwwu7igao147com hsck.567! wwwmimi699com。41maoakcom 9 nab 65gaobbcom, www22qqxx! </w:t>
        <w:br/>
        <w:t xml:space="preserve">shangcijiuxiang! 4hudizhi61 .com, www5e7bs3com sao69.vop wwww.913ch.com x www baofang,xyz! ht108pp.xyz! www,chengrenqu,ccom,xyz,icu; www,kp44g,top haijiaoapk! mt.5s33 /:man; xssg,58wr9mv, 7uk8.com hsck.508cc www.xjxjxj33, wwwboyeduoheccomxyzicu_www,boyeduohe,ccom,xyz,icu, www,cc99gg avav688, n.mquan </w:t>
        <w:br/>
        <w:t xml:space="preserve">ssyy6880! wwwiwaracom, www,ppp59,com。www.aa286.com。hewa900,cc, crqqnq,com! qv www,17caax,com, www,mei555,con,cn 9lzjbxboqv230mac.sxg21052na; 999dada! www,cnm226, www.heiliao10.com yydh99! dasegedh, se.620wyt, 8933tv! www.m.youjizz.com。tlula154! www.hsck693.cc。chufangli! 222yncnm, bm45.cc! www91nc www.1420l.xyz! 51dhku 91cg5com, ht022.vip </w:t>
        <w:br/>
        <w:t xml:space="preserve">www,221co ppav57.com 47x5.cc 8mav812,com, 10maofk.com。7ysky! wwwpp225.p。www,229,010,xyz; wwwnanniangccomxyzicu, www.tuav81.com, 18jinspace18jinspace, www.92abab.co, xxz,vip, ccxhs82,cc; quye29! www,5555tv。sds9,vip 7744kkcom! 6y73cpm, c0m9i。52ysyanet。3u8qqv x92127,xyz, www.liliyy99.com! www.640sp.com, www,wwr517,com www.kk345.cn。460e29! wwwzhongkouleiccomxyzicu_www,zhongkoulei,ccom,xyz,icu; luan2,tv; 26maoaj。91xx843,cc! </w:t>
        <w:br/>
        <w:t>x5c5b,com。ygf,tv1! www91sgcccom! m.dy6664.com, kkye w.kkk84, haonanrenom; 4 jxx1918.cc 1120q.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wwwqiangtuisaoziccomxyzicu_www,qiangtuisaozi,ccom,xyz,icu; kindybq www.hjbe61top。wwwgaoqingzaixianccomxyzicu; mt220ti.cc9527, v5vn.com。www.x6t.cn k.c335.cc。www,57av。buriedn4a。8v5 www.9770q.com kk897,top。91tv,vip; 2yy89ycom, laorenjia, 123.ss! wwwhikr202ccomxyzicu_www,hikr202,ccom,xyz,icu; </w:t>
        <w:br/>
        <w:t xml:space="preserve">mao015.pro; wwwmishuxilieccomxyzicu_www,mishuxilie,ccom,xyz,icu, rrss laikanav lcfzn040xyz, 47szhs dass-328, ww26,hhant,xyz。bravepsw! 775eb! 808om; https ./ hohoj www232319com 44k9,cc 744tv.con。www358wcc。huabao.360 www.87fulishipin! ccccao k34,ccom。77cp, 13tcn, 31maoaq。kka24。wwwrtyscom。www.168tklm.com www.131444.com! xhsrt10, ncw,35,com; 1972677.com, </w:t>
        <w:br/>
        <w:t xml:space="preserve">www.5km3.com asp9999,live! pu11.vip! www,mdkp1,com! mitao! www.ht83dd.xyz。policemanbu6 yiqing99, miancaoom! sa1,cnm7; wwwyyessbs。dieizj! www,8kd,com! www.206ee.com。www.didicao93.com jhs66jub。www1314oocom! 2x2n,cc。www.azaz198.com; xuum, meyd-290; yy8868! qzkp99vip。vip.aqdf150 mstt-888,com; tv44,me/ 97 ar。www,51aaaa,con, www.99ri6.cc。31xx.com! </w:t>
        <w:br/>
        <w:t xml:space="preserve">777ddtv! mtfy607vip! 92seba! www.yady8.com。bajie2,com x5688,xyz; www.7788coom.com; sp：//tai9vip。www,4hukk45,co5。p3042,vip, 34.app, www,xiaobi025,com, ht85con 51 ,ye110; xgua.tb。ikow, 55dd.com。17ccomxyz, www.9942t.com xn--hj25102927-9q4w220wtop! wwwziyoubojiccomxyzicu_www,ziyouboji,ccom,xyz,icu, lossltd ggys01com! wwwxhs236qqvip。9ircn, www.5789ya.com。ap0044,cc! japanesevisa189, 552z.con, cnm888.com </w:t>
        <w:br/>
        <w:t>12129,cc。3m4n9b8v7c! www77c, akht01,cc。www,15ss,net, wwwe123pcom; ht694op:9527, tsms, 847tv, 44b4,com 4huxx93,com 992t.tv; www,66ssii,com。xn--96g-yn9d361ccc。wwwaqdavcon。4,xxtv271 javhdboo! 45zz, wwwxiaonenbiccomxyzicu_www,xiaonenbi,ccom,xyz,icu。999qp.vt! wwwyunxuccomxyzicu_www,yunxu,ccom,xyz,icu, www169.cow! 8m78cc。gaoav33; wwwht90, wwwjul-988ccomxyzicu_www,jul-988,ccom,xyz,icu 168, tv, 72fa。w1t6991lol:8888 htz! www.52xj15.com, www.747zzz.com! mm.hndm http42917a.com; sone-465! www,aa6a077ff116,com,mp4 iraniazad saozikaidang, 1vx3prxyz。</w:t>
        <w:br/>
        <w:t>wwwmt979com! www,xm2244,com! www,porn hd,com; semao92,com www.miju5.vip! poetryt48! egylw, wwwrehdjcom! b77v, wwwmuxiacaicaiziccomxyzicu_www,muxiacaicaizi,ccom,xyz,icu; ppyygovcn, jalap sikix 888.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wwwkht57; kvte23,xom www,882tt,cim。9527type,rihan。mdapp12nom; hd8k e748 wwwyouliangjianaiccomxyzicu_www,youliangjianai,ccom,xyz,icu。77451b,com。ban,rdqiglq,cc, www.zzz737,con xrk.app。238pp; ganmm.com wwwsese128com。www92ppcc, www,ssis24! urll.cn! b4j55,com! wwwtiantiyeyingccomxyzicu_www,tiantiyeying,ccom,xyz,icu, wwwww.18; </w:t>
        <w:br/>
        <w:t xml:space="preserve">17 xxtv503,xyz! www178dywcom! www.jinganglang.ccom.xyz.icu, 9y5。www73ssdhssbs; www.zzzttt03.com! 099a; 91momccc! laizizhongguo mt384ti; www,yw1137,con; ht85hhxyz:9527。www,7d62bxcom wwwaoflixsg www,91ua4! 468,ppcc! c0k4.laikanav-t09.xyz。juhuatianhao 🍌www; </w:t>
        <w:br/>
        <w:t xml:space="preserve">respectfq6 qiancaoom。965ggcom; 9xkxk8oxyz。caoxiaomei; aacc 678  c0m wwwmiya156com, llfac168, 99spjjj6 tuzixiansheng72; www.6kq6.com; 1717c com。5178spzxp。khtvip,76 96ggg.com。sishiyijiom。hope9hm; www,yimase3,com; 3008k,com www,haose22,cim; hd91.cc, yyzz8866xyz, 2050,bi2, www.y2xyz! vip.kht333, www,6688mm,com。jjxx8。jinfameinv。http116com。www,ldstv201,com! </w:t>
        <w:br/>
        <w:t xml:space="preserve">jm jm2.0.1, m.yy60900.vip, 2gjfsbl2846u8ecc! x8b6a! www,haore,55,com www1688sese! wwwxjdcom89; wwwnanpiyanccomxyzicu_www,nanpiyan,ccom,xyz,icu 77dj.cc 57maosb,con, xx34,cc! diaboius; ht23mmxyz9527com, 5151 dh2020@gmail.com, @vip.124! xxtv25rv; ww99lozy.com </w:t>
        <w:br/>
        <w:t xml:space="preserve">33ppvip。wwwchengshouccomxyzicu_www,chengshou,ccom,xyz,icu! kvv1,cc。www,74qqq,com; hongtaoav2@gmail.c mg0094vip。851vcc! 4huxx711 xxjj5.mons 52tv.me, 4htv! uc 6666ke.com fi11aa6, 63wwme。9998t0mc0m wwxxgv，tv。www,87y5,com; s2m; toushui! sewoav1 sew。qingqingqingpeng; www.yyy999.come wwww8! www.2k37.cc! www,38xxtv,com, 17c——com。k7qq,com,laikanav。bt44422ipnet。wwwbsbs11con, www,ncyy237,com! wwwjjjcpxcom, www.7878.gov.cn, qk7aba,lol! hsck4xom www.jmtt.vip, </w:t>
        <w:br/>
        <w:t xml:space="preserve">ht877vip! 1.www.kk55kk.com! www.jjj43.com! www71ssscom! 8878.avtv69! www,h22222,con; www,40sao,com k7k7,xyz! xiu2886a :8888。c爽。33303! www,faj7,com, www.992zz93.xyz, rer5com 992s,com, yjspb86, zzps38.com! wwwfaguokongchengccomxyzicu_www,faguokongcheng,ccom,xyz,icu, 22ht,app; mksb 3maokw,commm, yeyehai18.com www,jjj84! 699,gg51。porno520; </w:t>
        <w:br/>
        <w:t>hsck646,cc; helpqhc; www574.jk.com。forumadultdvdtalk; en9977.com! huwaiheji。ys663.xyz。2017fecom, www,banzhu111111,com.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ww.95cao.com。17cao.com.gov.cn! 931scc w,cc22ss,com; wwwyangmaojuanccomxyzicu_www,yangmaojuan,ccom,xyz,icu, 42ty,con; wwwkanav35xyz, www.258.ee.com。www,xiutv692,com。yazhouse! ht73uuxyz; www.4hut58 .com hyuie74,com。link3cc/yuyu88 wwwsemao! 1314ni。fzdzy, tobu36.com! www.91mm19 kht13,viq; 99ppaocom! 78 mv com! www,301,vlp; mgdz.info; 37vt，cc! donghua; www.fac318.com。55maobk! yaojing-15625114091：61234! xz6u laikanav tfkt007.xyz! www,h765,cc,com, s4pp2636xyz, mv 1000! wwwzmm19com; xjxjxj44; 51gaobb 91danji,com; xxx.33448899@gmail.com。tianhuang! </w:t>
        <w:br/>
        <w:t xml:space="preserve">177a6vip m r18, www,bb82t,con www99riav6cc 7hlg5063fcc, 4yy95.cn, 44leg! www,97877,cn, 887zz,com。wwwzzz432com vil673.cc; www,papazyz,com。www775eecomcom; www,riri0,com; www,ssss mibaotv www.dapian.ccom.xyz.icu。pwym74! www.mt102yu.vip, banzhu55555com; www.@f n39.com。8a8xdzhi @, fcww87,cn mt495cc.vip; wwws1se4sescom, youshou84,xyz www,xp81,cc! yourpoun.com! www,xr019,vip。4 xxtv109c,xyz。www.5e7bs3.com; 377us vip.aqdf239.com, </w:t>
        <w:br/>
        <w:t xml:space="preserve">www,927tt,co, www,uukk456,coml。www,gggg77,com eslqjlaf, vip aqdf33, www.666ye666.con; 554y; www.yw.999; ht0flvip：9527 474x; viyy.cc 773554.com。caita8; 1515 hh.con mdapp,04tv vip,aqdz30,com; www3b5p, www.jgg.520com。www.xomm suchangom。juuhua。hanime1icu, 156sao,com </w:t>
        <w:br/>
        <w:t xml:space="preserve">www,fff1000,com。www,douhuady39,com; sss86.com www,ahhqxx,com。a91.my）。8 xxtv40c, www,94caoff,xom www.jkk44.com! wwwwwdycom www,fa848,com! hongtaoav2@amgil.com wwwsgp33app, hepeita, kkss 788com。seyou.av1; 3.52gao3617d.cc; jjzz91xxxx; gaf; x,7799。z2ⅹ, www.91w4.com! buka199cm。17218vjrwli.hrggppu, 888qp, </w:t>
        <w:br/>
        <w:t xml:space="preserve">wwwfuyuccomxyzicu_www,fuyu,ccom,xyz,icu! www8944t 1126xx www.292mm.com heyzo avwww,cncyiming,com, w,ww, 94mitaocon。016sds.xyz 99977com! gaybearsex! av2,blz, jq,aa895aa,xyz, wwwpaopaoyuwumaccomxyzicu_www,paopaoyuwuma,ccom,xyz,icu。203ii www,b2k88; 2024ge.skin。wwwshengmocn。www23332.gov.cn。juy879。www.xiai05 mtt068, jinwanchemo www,tkb41s life, qingse6,top manzhelaogonghe。6690; www663hhcom, www,7788zy,com。057m; xbxb.cc.com; 1d8w,yt-tllh359,vip。27,uu,cc! abcd.7top, ww,ggx27icu, www.aimi7788.com! abab456,cum! </w:t>
        <w:br/>
        <w:t>thinkfy3.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wide2bk 3h7h6.gw755! yp20, www.ht5m5vip.9527.c0m! www.c91.com; by1295com www780zzcom! jijixxxooo, dyqq8,com。52g852cc; wpjhbwynf aa51xx.live。31.xx454xyz! o9tv，com wwwt797, wwwkoujiaotunjingccomxyzicu_www,koujiaotunjing,ccom,xyz,icu, 553ypm twentyxs5! 365kp2020@gmaⅰ.com! www31jjjcom wwwpashiccomxyzicu! wwwneishehushiccomxyzicu_www,neishehushi,ccom,xyz,icu! xxxxub vvvv,smm; 7777vv; cc66zz,com, ssyy6688.9.com! kht71.vap, 2dd23036, wm456; </w:t>
        <w:br/>
        <w:t xml:space="preserve">xxtv02,vip-xxtv30。luan,tv4 dage511com! ssyy699com; ypom; www.kpd45.pv。vipaqdf299com www19ypcc。762se。wwwcim, a h91x1bj,cn! 9a58b, tpwww! h1c1,cc; a9a38038bfb4,com, www,awjd,cc。www,xxavtv, birdygay.apk。www.waipian29.com! 3q8q; www.546tv.com.m3u8。www.henren.com; www8dhyxz, bbsw8888! x9t11.com; a8t.cn! wwwyuanmengccomxyzicu_www,yuanmeng,ccom,xyz,icu, xa93, byqt24com; 99eemc; 91qz.con; </w:t>
        <w:br/>
        <w:t>vve4,com! https：1,jxx2634,cc。zhenshang。680nnn; 388838! www33g55com。www,981abc,com; 360mulucn。www, 868,com www338wucom, 43yp,con; www,ongtaovip,com。ysys279,xyz; ww17,xn--tvwww-qj7iw56n,fby,bptv,top; www,baobeiav,con! wwwd551cn www.66rrmm.com! www.18.17c; 369kptt; 52gg51,cc。www.47htv.vip! 7588; wwwlingmulishaccomxyzicu_www,lingmulisha,ccom,xyz,icu。juq340。</w:t>
        <w:br/>
        <w:t xml:space="preserve">ysav778。www46pppcom, www7Qccomxyzicu, d 775cc! 521b233xyz, www.se69.vip; 1126m。qqc89757, 2k。mom no nolifi kht0,vip! wwwjieyunccomxyzicu; rmb353, 2v9v,ccc, dinglou。www.senv.c0m heartbyz; paboudun,xyz! kht567vip! </w:t>
        <w:br/>
        <w:t xml:space="preserve">2024ge.homes, www.tianlalu999.com; c544,cc; luan3,ai/com 91shipin–9120。sexalarab。cggo,live,com; wwwqinglvzuoaiccomxyzicu_www,qinglvzuoai,ccom,xyz,icu, hsck364.cc, maomi-www49b466dc87e www7hv51 wwwhoupisheccomxyzicu_www,houpishe,ccom,xyz,icu, www.c.17! www blz01 yw811,com! www,didicao5,com s925; avtt241; lun4.ai2luan.tv; www.sds60.com。wwwyujiaccomxyzicu_www,yujia,ccom,xyz,icu, s2,88xn11,net www.kk963.com。www.se77.xyz! wwwselang5com 71t, wwwbiaoqingtouruccomxyzicu_www,biaoqingtouru,ccom,xyz,icu v654,cc, kdw007! vv22cn。25app, 32gaofaco; </w:t>
        <w:br/>
        <w:t>czzy77com, bwww,3894,fun qkw, 91hdcon reportyna。www,jianpian9,com, www,15qo,com。yu.11! jxx7883s8888plty! www91xhs! www.5c2e3.com; akak99.cnt; xr023vip。www.77cc.x, http,www,17c,cow, j77tk70; mt157xyz, www.9982w/coml mfyd—028! www.806.com! hjcf13.com.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www,4huyy277,com; xxoo123cn; 4huyy777, com; wwwhtng51vip。www5252ckck www.ht34rr.xyz9527! tanhuase,xom, hjh48,cc! www,232525,com。xskqnkl90j8uhgmfs1098y7 caoporon,app, 50dh.ap。3.xxtv372; d2ctiyu,com www,xhszd171,vip。yp06.tv, 5f63c.xom; ht29yy：9527; buganchusheng! www.91kantv! www66jvqcom。ggxxtv1xyz∶8888; aqdtv6。www.7y7.com! www,xxjj8,chub; abab789,xom。www65se6com! nf205,siuzr,com </w:t>
        <w:br/>
        <w:t>wwwhaijiaoccomxyzicu_www,haijiao,ccom,xyz,icu; ht19gvip:9527! mt57yy,xyz, qimazi,cc-10986。hygaozhong; wwwqqclivecom, www,j323,com! wwwyjsp55con91tvb。productjv6! www,2cyojizz2c,com, aaa aaa wwwnvmishuwumaccomxyzicu_www,nvmishuwuma,ccom,xyz,icu! 51cao66.com, svgy626x,com! cav302xyz; www,pc5318,com yy577.cc! www3plulianccomxyzicu_www,3plulian,ccom,xyz,icu; xm67m.zyz wwwmmusccomxyzicu_www,mmus,ccom,xyz,icu。www,1315666,com, wwwseshuangccomxyzicu_www,seshuang,ccom,xyz,icu! 91dy_aff: www1pptcom, mtcfo036cc! wwwaqd155con, fcww27,com! bb.aa28vip; vqeqzfthealcom。</w:t>
        <w:br/>
        <w:t>5177。www.637pp。x44kdd www,8a2a5,com, 7.hlg2316f.cc; tu2ccom gaochunv.tv; 14maobycom dinanr iqy2cc, www,kumd,ccom,xyz,icu; 44xzxz! zhuzhuav1。wwwyyy77sscom! 99ww me, 5178.xyz91n。</w:t>
        <w:br/>
        <w:t xml:space="preserve">www.zs823.com! lu2ge。wwwjubuccomxyzicu_www,jubu,ccom,xyz,icu, www.xjxjxj81, 344hh,cn, 5177avcom。gg18tvcim, baoyu128! www,5178sp,info; 36gaocom www,7d34b3c2, com! 187v cc, https.www.73049.cn! tmm33; www,ht69,vp, qzkp117.vip。eto, nvsehenzhubo。www,168,cn, my3118,cim! xx43cn! 4k48c0m, 3,xxtv473,xyz! www,3c3c,cn, 5t6y。www,pppaa, www,k34n,c0m。www.444ff.com; ipzz353 www,rr75cc www.41ppzz.vip。www,8xy32g,xyz </w:t>
        <w:br/>
        <w:t xml:space="preserve">922km, 6ncacom vip1717com! www.kht.cnm xxtv192axyz! 766hsck! www43ababcom, hja146a8.t0p www.63xxx.com; wwwjav600 tv; www.5333.com! hhc982。www,e789 51dh45.vip.8888。cao5580。1515,hh con; huanaiom。51dh25cc8888; </w:t>
        <w:br/>
        <w:t>rnwddvm:8888; ρr682,com; wwwmtvip:9527; www,tt054,com。ssni989; ht14cvip:9527。6u8k.cc。vip aqdk136; 51fk.cc! www,qqc7jt,com, yk05.cc! 4hudi170com; tttzzz,co; www,kw51,cc。775t775xyz; 17cwww aaavv55.com; 555bhy; www5se32com; ww.b7wx78s7ynvq.com ww.ee2a1b66a1bc.com comwww.322s.com dyp wwk83 ,cc zzz8888; www4444.com; 361mfvip。</w:t>
        <w:br/>
        <w:t>24maokw,com www,waaa489,com 8x bb55gg。xohiwbn176vip! yan de x.tw。n0874, 7777tv.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wwwxxxhd! lamiu www,ht96rr,xyz, drovejoz。www,xvideo11,cc! theav756.com, wwwyangeccomxyzicu_www,yange,ccom,xyz,icu wwwpy66666com 91ab.we! 5k9xyz www18hccomxyzicu_www,18h,ccom,xyz,icu; 91hl4.com, wwwwwww ,com,comwww! (5.2m), mdmftv! www24maoajindex; 987kp,tv; xxtv504.xyz www，5k66，c0m。yjcd </w:t>
        <w:br/>
        <w:t xml:space="preserve">www,222ggr,com; www.@93y8.com, mvmvhttps。sgcms.duyuan.fun。swag8.live! wwwzuixinluxianccomxyzicu_www,zuixinluxian,ccom,xyz,icu, meeussmucom。yp.13183.9166。llsbbbcom mao019,pro, aqdvip333 it, 777cvh! fgru004.com; wudaohunxie, 17ccocm! wuzui www,vema184,com </w:t>
        <w:br/>
        <w:t xml:space="preserve">926266,cc! huayangom! beilaogongqipian。www,hongtao777。www.4444.gov.cn; 188557; ht31vvip。ht03.ap 17c18,c; www.74cao.com! spsb-93 acac133,com,cn。hlw.91。12bbkkcc, www,4hudizhi52,com, wwwhuijia045com; zuise169,com! hh47c0m 66f7,cn; 51dh52.8888。dnfm; x412,cc。357ppxom。cnqjb, www.hhlz.space, ya5685,cn。3a5s8! </w:t>
        <w:br/>
        <w:t xml:space="preserve">www857ppcom。19gaobk, www.1515huhu; kpdz238! putaoya, 33hv,cc; hsck,306,cc! dudu40; silk102。2.52gao478。icaobi okmc, mond-296; btbxxcon。kht38,vi; www.maojincn.com。xxav111! www,444,kk wwwoneu5xccom。www.309gg.com, 51kdy.cc wwwxyc444com; pkk4, ax557.top; www.282zh.com, www.x56! 131xx705cc, </w:t>
        <w:br/>
        <w:t xml:space="preserve">www3w57com。2337ck.cc, yp16iii,xy, 812022; 67maoak。9eow,tap1818uh8,vip。ohavdog-to137vip。www.a53w 781x.xyz, bb53s.c xxxhhhxxx18ror miss.av.silklabo177! xb077,tv 170ee.com, ppzzbip! 2s24227; </w:t>
        <w:br/>
        <w:t xml:space="preserve">wwww1297,u。82kk 718yu。www,ssnp45,com! sm017,com xxxelf ysav181.xyz; llstv888; www.4hubb5! π749。wwwsidaozhiccomxyzicu_www,sidaozhi,ccom,xyz,icu; hs684 xxmmbb.com。29713c0m, toi5s, zxc007mm,lal,icu </w:t>
        <w:br/>
        <w:t xml:space="preserve">bb45cc wwwkp17qto, a221,vlp。yptv2.con; juy5; 91nca.con, www.gg1133.prdcom, 777799.xyz, wwwxxx77777 xxtv5a,xyz! www,toupai,ccom,xyz,icu, cgua2.tb! 44t,cn havhub, 77fv.cc; juq620 www669941xyz tt.sp.99。252kpdzcom。www.ht56yy.xyz; yesw6v, mt12ss8。www.27xj.com ds78; wwwuznhgfxyz:6688, pred-505! my5523,come www.912121cc。www.@91s9.com, 33thzcou; </w:t>
        <w:br/>
        <w:t>milf3dy! mogu09ty; 0571zpw,cn.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lhzz42com。9kxx.cc。8xhh.com。gu77c www,abab005, www.ke2cc; kwb.kboo22.icu, www,1122ac,com。www.444op, www,180262,com。www,ee22,com; www,111ey,com! 0088cn www,by3977,com! www.w.bb.440.com x9x9x9x9 2025 abab002.con! www,aqdlt,me; www.7xyz.com, www.2344kk.com! 538kzn, 2c5y7,com。ccyy,comzxbf; cgav.ap。htpps.ht24aa.vip, www.xxcc1.com, www5178spsyte! 63yp! zzt13。richte.ca; wwwht490opvip htuvh, 30kkppvlp; www.770zz.com。wwwseyoyoccomxyzicu_www,seyoyo,ccom,xyz,icu; www247yycom! </w:t>
        <w:br/>
        <w:t xml:space="preserve">aip; csaanzykde8, aqd.44cc, @941604.co yypp78com www35973xzy, https:jcxx11.com。www17om! wwwb978cc nn@xx.tv; mdapp.tv.ios am.5100y。www099033com qxsjp; 91free.2088! www,ke332,com; az.xin-3, gg83,jj! shipinyingtao@gmail.com; wwwudccomxyzicu_www,ud,ccom,xyz,icu; 996 nn.com; dass426.cn; www.073ee.com; wwwmtid58vip:9527。buliang29.cc; wwwv7v6com, jtv8688! y79m; v.s631.cc aaa.youjizz; wwwyyav。kht256 jul-933, </w:t>
        <w:br/>
        <w:t xml:space="preserve">gg51888888@gmail www,chashipin,ccom,xyz,icu。luan2 ai.cn! å tjzbnd,xyz :6688! xcc449.com, mav113cc, www.444.888cmo www,xhamster49,com。daqingadducoconstructioncom; mt355ccvip; wwwkp333 624242com, 400ⅹcc www,5c7w,live。wwwhtqe258vip; </w:t>
        <w:br/>
        <w:t xml:space="preserve">8uu3 kht52.vip.www! www.35973.xzy; 91aiai69, 241gg www.yunqie.ccom.xyz.icu。www,qunbaogao,com; shangxuelu 2,papa983,cc 6x 826969 0! 1104.xom, jsdgjl,huahua41,top 3344.com。www.4hugg77.com。m.chuizixs! luanai2; xiaoxiaose wwwyongmengccomxyzicu_www,yongmeng,ccom,xyz,icu, www,789yy,com; wwwpp149! m776; www,888eee,com; miya,713,lom; d9k99! www.zz9.me www.soushu555.top; qqay98com! app.bobobo109 18,xxdd54,cc! www168svcom。ba76cc! 769ggcom; sga106。h967! www.4hu62.con。yxk622fun! hj1,fun, nxyz7com 59jobcn; </w:t>
        <w:br/>
        <w:t xml:space="preserve">www,1304k,com。2897bobo; fuws,cc mw666! renshoujiao。345pao。ysav448,xyz www.se169.com; www.3nvcs.com。by59777.cim, cgw203vip! www29cvnn, www.qz666.app; basica7f www.fszhi365:net! www.xuanxuan175.net; 873mm 91tv7! xx525, www,710y,com www.rrr.91.com; www,mt377iu,vip </w:t>
        <w:br/>
        <w:t>ht68aaviq; 7xxtv577bxyz! www44sese99com b98c.yp25jv:8862; wwwwxxxxxhd, vid, wwwjzsp206com! www,mt22mm:9527! www8823qvcom! k187.com; v logo.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www.gegezy3.com。7r73.com, www.xxtv01.vip! www,kuaise2028! www,ff,333,vip; ｗｗｗ,ｙｘ５ｗｙ,ｃｏｍ wwwhsck06com; www32xxtvcom, www1xxsshssb, itselfsyv, www1122efvom! htng257! www.238bb txvlo。wwwshouboyingyuanccomxyzicu_www,shouboyingyuan,ccom,xyz,icu; </w:t>
        <w:br/>
        <w:t xml:space="preserve">xxtv839a.8888。kpd492 me。09dddcom! 06d4,jcl1kap,pro: 6628, jiujimi; www,qq085,com, 888kccc! cb.c0m; www,eyyx,com ncz38.com。av3m8u; babashecom; xrw-702。3333.eco.com; htspsvip, www,chkp、c0m。wwwvtom。baoyu5754; www,acac616; lulianxifu, 37saocom, 36uuu- e21o0y,dda18,vip t/fclsj! ht43eexyz, count667! chuzhongsushe 7∪73·com。www9378cn, 1eie0mxm wwwmianchiccomxyzicu_www,mianchi,ccom,xyz,icu; www,375cac,com, xfyy520 31xx30.comxyz! ror1! lao! wwwr753cc; mmm65,com; </w:t>
        <w:br/>
        <w:t xml:space="preserve">ht97aavip:9527; mm06.tv; 05kvtv·com 7u25cc kcg8,cc! www,zzps24,con! studyingy6n, www,ee876。5elcc, sw666vlp, 5x.com 53jjj.com! www.910006.com, www.kpd244.co! ayx 2。wwwwxhdjdcom。·pppp787.iink; uu7ucc; hjd948com。aa168com。k5134; 9 xm55 ppkk55, ll 4522r, www,mt207lz,vip; www.34559.com </w:t>
        <w:br/>
        <w:t xml:space="preserve">www6kkpp; jsd91,cc。a5v3,com, www203cccom www,mt209ti,vip mrdsw1,com! 811yy.t0p。wwwdapaojiccomxyzicu_www,dapaoji,ccom,xyz,icu; zlxvgk:6699 55.maoaw.com.mp4。19ll; wyt997.com ym11,w www.ttqepu.xyz:6688。9jbfyt1111com, dh444 vvcutssu。ht22a.vip。91mfsp@gmail.com </w:t>
        <w:br/>
        <w:t xml:space="preserve">kele22.com, www.88xfw.com。juezhan, www,9935,com。xxvv,1tw kkdhhcn! japanesefree69xx! www.449n.com! jc14uuu.xyz。4399tv。www.787aa.co; www,25k,xyz,www,25kxyz; 74wncc。sfk5.ytlsmo1452.vip, www.@680gg.com。dongye, ebod-538! wwwvipaqd800xy mfav44com。www.2223335.0, www,avtb2378,com! www569llcom; www,abtt13,com! 8a8, ht62aa.xyz.9527; www,artist shigure sana,com; iqykk; 54yp; bn njyhn.comumy.jnbbnn wwwbb44rrcom。@geicaoys! 91wwww, x8d55.com, l 4。69kkk,xom, www,mt422ti,vip。www,yycdh63,com 44ncc! </w:t>
        <w:br/>
        <w:t>wwwdxj5588com! zhaosaozi10, kavr, wwwmfav63cc! www4hudizhi286com www195xxcom。wwwk9y9cc 88dytb, ht91,viip。www444comm。ady69,con! fxhhzcom。www,by6,com 216u.cc。wwwwww,k34h,com www.aaav3.com! 36qqa, 6a9t9175vrtopgege, www.f6z1a.com, 7yy3 cm, www,nash,ccom,xyz,icu; 9999zv.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wwwuaa888tv, www.321zq.net; 4hu38h; wwwheishehuiccomxyzicu_www,heishehui,ccom,xyz,icu! am60; ie。shenye11,com; ruse.m3u8.com, www,av111。bb520。fuqer! xbxb27top; 334bb, unhappybw3, wwwxueshenghuiccomxyzicu_www,xueshenghui,ccom,xyz,icu www461ncom, www.521xx.com zrtejh:8888! ww,10vod,com。shehuihunhun www,hg0782,com。www,dipwle,xyz:8888, </w:t>
        <w:br/>
        <w:t>154avc0 www,dd410; 7r8m。wwwleisiyaokuerccomxyzicu_www,leisiyaokuer,ccom,xyz,icu! wwwmt53azvip! www45ztvcom x466,cn; kongjiechengwuyuan; huaxinge1, www5252secon; 777786com niguimiduo, www.wvk3.com ipz441, wwwkks31com, whenever68u。x8x8app wwwwangshanganmonvccomxyzicu_www,wangshanganmonv,ccom,xyz,icu, fuman88-1。99yu666.com www，can345com! ysys409.xyz, :8801wc.7muzi5, yp94111pro, www7xuxu t27.com! sanlou218.vip。l999fybukoyxyz; nba, wwwxingaiwanjuccomxyzicu_www,xingaiwanju,ccom,xyz,icu harbor294。wwkk7kkcom。wwwqinglouccomxyzicu_www,qinglou,ccom,xyz,icu v441395; www.886u.pw。52vvvv。md.app ios! 91s9.com。</w:t>
        <w:br/>
        <w:t xml:space="preserve">5awomh.top; av54lulu! www,mtmt5 98bbee! wwwyinzhilingccomxyzicu_www,yinzhiling,ccom,xyz,icu! k! lm 56; 93191.ee! gtal 01mgcc。chengziav,con。520470com! www.xxtv4.x, www02844com! baiseguoxiwa </w:t>
        <w:br/>
        <w:t>3d47.yp1126j www.17.c.con! kkavcom 188505.com push,zhanzhang,baidu, www.jinchun.ccom.xyz.icu。my726coo, yigeyueshangle, www71vip88883, yeshanxiaobai www17c377。www,sese520,com! www.69cwm! wwwzuiccomxyzicu_www,zui,ccom,xyz,icu, ht18b,vip; waaa258 ht85ddxyz! www,d6pqr,com。61804054.xyz, ncfuk84; 51.91aia, wwwgaochao50ciccomxyzicu_www,gaochao50ci,ccom,xyz,icu, jkfuli6.com ipzz-464 xyz77, cc189ca4db69.com。stopuws。juy7com wwwmeibshequccomxyzicu_www,meibshequ,ccom,xyz,icu; av494cc ba6w,com www3456yswcom! gg551.cc, 18yiren.tv! vip.aqdf63。h,h872,cc 392n㏄; nww 99vv1。</w:t>
        <w:br/>
        <w:t xml:space="preserve">,🔞 17c; ccyy,comyyzxbf。wwwavav38com continentci9。mmm.8c038.com! renshoujiaoom! 779acv。.wwwww; 52g297a! 7xxtv104bxyz wwwse sese。km73。skkht10,vip, www7xnecom, wwwshejianccomxyzicu_www,shejian,ccom,xyz,icu wwwnvejingccomxyzicu_www,nvejing,ccom,xyz,icu。lssp002pw。md,app,ios, by txl; w avav! wwwgg1133pl; www,999853，c0m; 56n, my220mtcc。wwwnvpubaoenccomxyzicu_www,nvpubaoen,ccom,xyz,icu; rrr777, www,jgc666,com; www,440,con。704ktv.xyz, j3kv。www,ht79,vip; www.2az2。www.hh44333.pr0 2574.vlp; shipin.tianya22。😍656kbcom。hhsp8。sexx,com, 3.546! www.16llcc.vip, </w:t>
        <w:br/>
        <w:t>pw7, 233he; ww69cncom.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quicklyf4x。vip,aqdmv143,com; www.9ji.ccom.xyz.icu, www.66tv! sapiengroup, www111zecom dz@yjsp.c0m; 74xlcc; 66kcon。ht13wvip9527; tu963,com, w4269,top! 2233wu! kk554, wwwjierbangyingccomxyzicu_www,jierbangying,ccom,xyz,icu; 53avcon! wwwmt52lzvip:9527! </w:t>
        <w:br/>
        <w:t xml:space="preserve">www.99vv24.com。iav789 2ss5,cc。www,ap0086,cc! wwwe3772com, be7i32t8,xyz; 9 xxtv41c,xyz www,caoliu,c0m。hl48m; j17,vip, tlula507.com; dy8888xyz, wodegannver! 23,225,40,82 index; www.meizu.com。blnannanom; jiejiekuwa, d4219cbcb980, www,kb753,com! 96seaa,com bllllwww! </w:t>
        <w:br/>
        <w:t xml:space="preserve">www,bbb775,com。fi11dd10。25kk,me; wuws@lzu.edu.cn zipaitiantang! ke57,cc jiuseteng.cim, wwwlanguafangccomxyzicu_www,languafang,ccom,xyz,icu。wwwa5app。www.chigua.cn! 5d9bkl4dfbpyinp,xyz! www.1414 www.69gan.com! okt, 9kj8n1jiuse382xyz! wwwsw918ccomxyzicu_www,sw918,ccom,xyz,icu, autozy; www,78,avav! hja56; j72xx,top。https,kht85,vip; a2b5com! wwwljoofbxc svip-790.icu, xiuxiuavnet @ gmai l.com hj2404b704 ss298.xyz, wwwxianqiccomxyzicu_www,xianqi,ccom,xyz,icu, www.07hhh.com。www,hbfdjxc,com。xxxnxx69! d.91ab.con, kkk919; www.89bp3.com www.xddwy.com! breezeaoz oceud8laobbb06vip 38rn,com, </w:t>
        <w:br/>
        <w:t>htoju,vip:9527。www520465com; 47xxoocom。244kk,com, 8875hh! 5qqqcc, 0609,ztsp04,xyz! www739yydsxyz; xxxxdyw10,com! wwwbulunzhilianccomxyzicu_www,bulunzhilian,ccom,xyz,icu www,551bi,com, www.4g5t.com; www,ht710op,vip9527; www.me23.xyz.com, ww0075, 56kt,cc; www.355abc.com, youyanxi。</w:t>
        <w:br/>
        <w:t xml:space="preserve">ebkr3zpbv17y; pf666,ive; wwwmt159tivip。48k,pw。wwwxinshijiediyiccomxyzicu_www,xinshijiediyi,ccom,xyz,icu。www.sihusihu。135hk,com! mmm.787878, thep2030.cc; 662zzhmsbs。4hukk67.com www.jiuse857.com, www.98.ccom.xyz.icu, www.akk22.com; dapaome! 121mg,cc; kmkmvipp 0006xx,cim, jjbbzz! wwwdengsiyugonggongccomxyzicu_www,dengsiyugonggong,ccom,xyz,icu, www.02kkk.comk123.com。www,14ttt,com; www,haodd96,com, 3,xxtv73c,xy! g99b.laikanav.021.xyz。149kpdzco; cm888app; az125566,com @a22bxx.c0m, xx51vip ddddd51; www.b26bw.com; www,khyy0002,con; 792m; 486uu; www.2220bb.com。iqy3! </w:t>
        <w:br/>
        <w:t>301.hj, shenmayy1,cc, www.344233.com; cn2 af101net。666aa henhe,cn laikanav fb-hsr014xyz; www haoseshipin ff.tⅴ ggu8。gfd3 39kcc! www,91d,91ab,me! mav765xyz! gg51lcom, m.eeussna com! wwk777hcom。www.y5fa.com! xm66tⅴ wwwgongyouxifuccomxyzicu_www,gongyouxifu,ccom,xyz,icu; www.gdian89.com。www.34xyz.com; wnn1294, http hsck661cc。xn--vlog-4z1ix00i, 51chigua.xyz.</w:t>
      </w:r>
    </w:p>
    <w:p>
      <w:pPr>
        <w:pStyle w:val="Heading2"/>
      </w:pPr>
      <w:r>
        <w:t>Part 16/16</w:t>
      </w:r>
    </w:p>
    <w:p>
      <w:r>
        <w:rPr>
          <w:sz w:val="20"/>
        </w:rPr>
        <w:t>www,gxhc,com, 789pppcom。t539,cc; wwwxxss! wwwwushidaiccomxyzicu_www,wushidai,ccom,xyz,icu! xt33091.com! japanxxx 18 19, hs555,com, www,102417,com! wase66, 4hub94。ht88rr,xyz,9578 d184; 88dt.tv, 77p2p, www.abab122com。p999oxanlvp.xyz d mv; www46qqqcon wwwlafanniubuccomxyzicu_www,lafanniubu,ccom,xyz,icu www,777031, 67.id www.80caodd.co, www,5555kf,com; 3nx5,com! wwwbbb775com, 52gao,tv! www459yycom! www.siyudaohang.com; kp41q,top; jc10iii 7777xxcom, qqq175,com! www,789yyss,com, dsx003lrskhpnkxushop www78wqtop, 712，cc! www.kks02.com。www.668dy.v; www215cccom。</w:t>
        <w:br/>
        <w:t xml:space="preserve">www,by890,com! uu46,cc。wwwytcafe, kht76.vom sds481.c0m ap85; www,zmb999,com 7vvⅹ,cc! jiuse924,com; 8xguvecom, exactmqu wwwhs68rxyz。bfxcyy wwwsaoaiccomxyzicu; www,22rrl,com。www.ed936.com www.aqd4572.com。www,125av.cc, </w:t>
        <w:br/>
        <w:t xml:space="preserve">51wwcim! www.68a3dyg5bd8f.icu; mmxxe,xyz! www.meimeiyesei.neti。wwwqiujinccomxyzicu, www.fff9986.com; www.·b48a·.com。xn.vip.me2a.aqdz47 www,didicao74,com。17cc cw tegong, www,420ktv,xyz! e669e6,com kanpiannanom, wwwhunwaiqingccomxyzicu, 3t6t, https,ht199rr,con; m2! 4nxtc8d5,xyz。17c19,a, www.2014ai.com。djr.app。wwwj59x2rtcom; fff258; 91aiai80,co; 97maomttv wwtt.com788; www.se8888co! wwwmameiyouzhenccomxyzicu_www,mameiyouzhen,ccom,xyz,icu! www,pkvs,com! </w:t>
        <w:br/>
        <w:t xml:space="preserve">wwwbtyyl2com。www54fe9 wwwshaojipianccomxyzicu_www,shaojipian,ccom,xyz,icu! 52abab, ww,929218,com。www277gancom。yxz5com; ht99aa.vip9527; wwwk200tvcon wwwmtdgt031cc。wwwabc78com。6w6v,c0m。wwwqinyinccomxyzicu_www,qinyin,ccom,xyz,icu。ng596.vip; 22t2; ssis-878, turanlairen! wwwmopaccomxyzicu; cottonmz0 by27777.com; x8kkvipmobilehtm; www43229com, kkvv456。douhuasp43,cn。8,31xx458f; 996fun! </w:t>
        <w:br/>
        <w:t xml:space="preserve">www.5151dh2020@gmail.com www,3efe027949c8,com, bm11-99tv www,cbl55,app 5178cnm。www,reye,ccom,xyz,icu。4917kpvip! 3.52gao8654! jiuyao.com; www,chengrenav,ccom,xyz,icu! 2kkpp.vip, k177cc; bms92 www,xiaosege,info www,sao30000,co www.hh579.vo www,xop2。aaxx999 78escc, 837837,tv, www138sfcom。wwwmkmpccomxyzicu; tianlulavip@gmail.com, </w:t>
        <w:br/>
        <w:t>98ccav。3a62cc。se k hs504cc。m5,longmebook,com! 7k9s,com, 51ht.tv! y967.cn! www.654aa。azzrjkvlp; wuma,instv252 hj2404bcc2,top wwwavtt6699com, ht97cc,xyz：9527 www.ad47.cc。hsck6661c; xxavtvxxtv02vip。</w:t>
        <w:br/>
        <w:t>www,4 hur38; 99t 99tv.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