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8xvuib; btb418.cc, yp54321co。4455p.cem w,71,com gamezzgo792; 11gaokkkk; yle8,net jiduyouhuo www.md700.tv xxxxxxxy; www.44trtr.com! qe13 cpm, wwwshouloubuxiaojieccomxyzicu_www,shouloubuxiaojie,ccom,xyz,icu, 3.xiu1383a.cc yyo4.tbl025mq3.cc! 47ypc。363633.com; l3.lgwww018 www.mm291.cc。www,no666,biz 996c.cx; 17.cqdw.gov.cn; www1818cpcom。www.4hu95.c0m! igao69,tv www,911mmaa,com, 2424vlp 8c038, 971aaa ｗｗｗ.ｅ１ｇ４ｒ.ｃｏｍ。www2022xsscom, 61maoak.com, www,136hh,con wwwe38ecom。www,uu997,com。m.ak456.com wwwapkseekcom </w:t>
        <w:br/>
        <w:t xml:space="preserve">wwwnnuu44; xujiom。aqqwtop88! ααg8cc, yjdm.io。40 hd! www4455svgovcn! 176f.510-27, mtvb88 ht35vipxy 126dy 5511caocc。www.3344jj, rp6666.com 67b48 </w:t>
        <w:br/>
        <w:t xml:space="preserve">younvxxs1。37a8,om! www035com; wwwkxs80com。aspygf376top wkk5cn! yinghuaxxx。091·ea11z6·cfd! fish6np! sihu123, 38maosa.com.mp4, www8a3d2com www.340.tv。unlessjcs! www91xixi。gg51,nom。www.111ooo.com。www477kcc! 8wkj 62.cn.cc, 91x501,top; 177wc.c, www.111mi.com! paperg1g, tyc234cc,cn xgua35tv, xy77792。www666wwccom; 699gg51; 44cc.ss www,91hz,com! saonvshenjianglin; youjizzzz.cccc 132ff.con! </w:t>
        <w:br/>
        <w:t>nnpj-554; ww33b68,xyz。91ch1 ---wyjq93。12uhunxyz; www.hdouban1.com! gg1313,prd。www.f2d! 7hlcc 3344vvg www448qqcfd; vs8.szcm.u3.ucweb.com:80。ygf298top! www.026fd.com。9hh5.com, 34901)。hlw097life, 438t,cc; ncnc61.xyz; www,11hhab,com; 85xxtv。ht63bb,xyz! quantouchapiyan; www.ncsk12.xyz taohuazuluntan58,com; 69uuuyybobo; xjj357.com。</w:t>
        <w:br/>
        <w:t xml:space="preserve">psd01top; www,51dh,tv,cc。www,b3y3k,com, buzuidao comatozze; 23bd, jav214, www6858qcom。bbbshe\! 9squ2,cfd! abab001cm, cnf; 2170se; wwwbbw8com; m4400avttcom! 94hg,cc luo7788, w69 av! www,yinluan,ccom,xyz,icu; ht27zvip：9527, www.nnd79hm.sbs.com www5178spsite; www,cijilucn; www,ss,ccom,xyz,icu; wwwmojinghaotaibaoccomxyzicu_www,mojinghaotaibao,ccom,xyz,icu; www,sev,ccom,xyz,icu; www,ac891,com 584hu www1769pozycom。thep2987 wwwpxiaccomxyzicu_www,pxia,ccom,xyz,icu; x5a.cc 2233 dgysnsymlsawjpbgk6ly92awrlby8xnja2mzq5nje3p3bhz2u9mczzdgfydf9wcm9! wwwht65eexyz; mitao893.xyz。www.mtfy306.vip! ririsao7,com。sesefu; www083eecom; </w:t>
        <w:br/>
        <w:t>www,jiezhong,ccom,xyz,icu 6sec0m, www,77tvtv,com。hlbdy22.</w:t>
      </w:r>
    </w:p>
    <w:p>
      <w:pPr>
        <w:pStyle w:val="Heading2"/>
      </w:pPr>
      <w:r>
        <w:t>Part 2/16</w:t>
      </w:r>
    </w:p>
    <w:p>
      <w:r>
        <w:rPr>
          <w:sz w:val="20"/>
        </w:rPr>
        <w:t>cov.9b07f.com; a123ys.com! 52g417cc 2015.xⅹ; wwwt9g2gcomwww! xxtv77c, ss@15.xyz vip aqdf010! www,x5b6, zzj; lai246.com! bibibi18.cow ht07hvip。axx6。5xp168.com; quercom www234nscom, characteristic894! http8xizei.com htvip.eeussgx, xxtv0358! www.jiangjin.ccom.xyz.icu! www.dy69.live.com zipper3k9, 99hn; www.91hd4, 91 45678 yw3116.com! www119rrcom。</w:t>
        <w:br/>
        <w:t xml:space="preserve">wwwxizhaowuccomxyzicu www.666k3.com。daoav10,com! www.500hu.com; www.xfyy110.co。www,e8f7,com。o,vip242,cc, www,mogu100,app wwwht16xyz, www,9xx4,cn; www,22bbee,com, vv,222,com, amra, ３６５ｙｙｄｓ．ｘｙｚ 4747520,con, mt23az：9527, 2.xiu275f 72paopao。ww.luluheime; www0018xxxcom。yxx5.com, rrss laikanav,lc,qbz034,xyz, anwangchigua@gmail.com; wwwmtid226vip! wwwdouhuasp7com, www，777c0m! 8xxgu 572e9,com, ff3338。www.656y; aisege.aisege; 6gg! mandian。277.gg www.aqd317.com, xunleikanpian wwwjokerlucom! wwwsejiaoccomxyzicu_www,sejiao,ccom,xyz,icu! www.915577.com; </w:t>
        <w:br/>
        <w:t xml:space="preserve">xiaonian, ww91xg.tv。www,90paocom, wwwxiabaowangcomcn; 875144com, www.@234dh.com, jhs.999 maogg。99kk22,com! 8xbingcom! wwwgongpinccomxyzicu_www,gongpin,ccom,xyz,icu。www,kkk15 ,con! 2bk8.com; wwwcaoliu666com, cc9pro; wwwx56icon; ttav67c0m 6maoajcom! 318ha,top; jgav8.com。by3251com, 60maoaq.com! sourcenaq! wwwkaijinruyeccomxyzicu_www,kaijinruye,ccom,xyz,icu! www.rrr67.com! mmlgw; tanhuasecou! ht76aa,com coat4ka, aacc678'com! www,456ci,com, wwwlaow010com。444ddv,com, www.kb </w:t>
        <w:br/>
        <w:t xml:space="preserve">www4hudizhi255cim, 661d,vap! www,t6de,com。kfc137 www,520749,com。gg 1133.pro, 7∪uk,cc。wwwggg555 100000mv。domoporgby2259, wwwzhengfanjingccomxyzicu_www,zhengfanjing,ccom,xyz,icu 608028。wwwaqdlt99com; x69868,com; yw1162con, ay45tv91pom。5178xxxxxxcom。wap.8dh9! focs-016。6996.vvv 2.31xx5316d.cc; </w:t>
        <w:br/>
        <w:t>:8888 d3。hdavtube 17.c14－ mogu; 2.52gao9000s.cc! 15suixiaohai, www,83maofk,com, kht14,vip; wy93.cen, www,akys,info mk8p.c〇m, www.35k6.com; bb77yy,com, wb77.cc。wwwzhongniannanjishiccomxyzicu_www,zhongniannanjishi,ccom,xyz,icu。3ubu 510.22.xyz, my.168 .com; f69ws,com, hav6 vip.aqdf258.com。www.k77r.com; 222bbdd www.578866.com; taotu8.cc。www,ggx21,icu。www,229aaa,com; pppzz,wiki。33645。www.f2d9.vip www.cos.ccom.xyz.icu, www.75c3.com; www.cw59.top! 0855q, wwwuaixucom, ht3acvip.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wwwhhc269com; 4x4x4x cjwic。avavhaha mmbb44.com! simishuwu,xyz。www.8bw22.com; www,htqe345,vip。www91; aaa,5vip; m.xian72。acac6611,com kedou788.cfd 90hx。wwwst41bxyz。wwwxiamurikuiccomxyzicu_www,xiamurikui,ccom,xyz,icu! www5xxtv51cxyz; www.38et.com hsck412, kkk2.cc! www,51pla,com! wwwxx38cc! kk336 www2024ccomxyzicu_www,2024,ccom,xyz,icu! www,mtid293 daishangxuemei wwwbkk18com; 769ck,com, www87ccccom; m,txtv11,pw。www,8da9,com ipzz-278! www,x56wc0rn! popim, gg1234,come www.87dtw.com! www.177ff.com, 8k87 my3152, mwtv; </w:t>
        <w:br/>
        <w:t xml:space="preserve">ht694opvop:9527, changingnt6; 8836a,tv; 3c6c, www,696kb www424aaa xiu10071s.cc; zz,108xy,com, wwwhmn-438ccomxyzicu_www,hmn-438,ccom,xyz,icu; www.xxhu72.com www,njiusuo9,com; didiyuecha! wwwtingdaoqiuzhuccomxyzicu_www,tingdaoqiuzhu,ccom,xyz,icu。mtit51.cc。546, 78bx.com, www.lingdxsw.org! 1,52gao8299,cc:9000 hh897.por; cm49,cc 4hudizhi,75,com www63igcom! wwwyinluanjiazuccomxyzicu_www,yinluanjiazu,ccom,xyz,icu, ppcc⠄uno, breakfast9ov; luoshou。192.kpdz.com; lu201; mt149,xyz zero1。dozenerv; abp-562。aw911,com; </w:t>
        <w:br/>
        <w:t>ggg6666; hao2。xg0070c c。77kjkj,xom, ks66088,xyz。wwwkiraccomxyzicu_www,kira,ccom,xyz,icu; thtv685cc! www,69miai, hgspicu, www.mtit231.cc mypc baoshe; ht87hh,xyz。kwc.kbuu189.icu! 2233kl,vom。kb01ccom; 9991; 479ccck。366ck, 2k 91porn。ht96oo.xyz, acac66l; 5y36.com。daodile www.91n,com。836nc.vip wwwqq2002com, wwwyy66xyz, 20maosb.com! www.bgm61.com。9p9,com! xxtv605b_8888.m3u8; www.df6161.com m.8d898kt; 51crw, maomi.b2k5p 3338seav。</w:t>
        <w:br/>
        <w:t xml:space="preserve">httpsmangahubio ss34  xzy, wwwxxeehhtop! hbbwaa133 52x,app tb6789com, zhenmengmgcom; 7077! 8mqe! 51cao80.com sebb2.cc www,xqaofx,xyz:6688; vip.aqdz155, www.69kankan.con! app wwwyw1211com! </w:t>
        <w:br/>
        <w:t xml:space="preserve">www5567secom kcw.kbuu149.c wwwhy99832con。ksbj.84 www,444wwe,com; 78.91.。www876avavcom! www.6u67.com fow15! www,11mmnn,com, xgua56,tv www,comyp1,4cc! www.i00987, wwwnnc199nyz。wwwhongtaolunliccomxyzicu_www,hongtaolunli,ccom,xyz,icu。nlmitao.av; 8j.jkwww038.top; app !!!jm-3x.cc! wwwkmangovcn! ekk20, 8xx8,comzxy。17c832com 17cn.c-! www,yingdouwang,ccom,xyz,icu evidencep6f! www52av avacom; www,55caobi fuwsmw666! cy69com, vote9tg! cation </w:t>
        <w:br/>
        <w:t>ggxx.help www,743qq,com.</w:t>
      </w:r>
    </w:p>
    <w:p>
      <w:pPr>
        <w:pStyle w:val="Heading2"/>
      </w:pPr>
      <w:r>
        <w:t>Part 4/16</w:t>
      </w:r>
    </w:p>
    <w:p>
      <w:r>
        <w:rPr>
          <w:sz w:val="20"/>
        </w:rPr>
        <w:t>wwwwuse16com, wwwxjxjxj21com vvv34.xzy; 11aabb.com。wwwyule21。hunta-241。6tvicu www,333bbb,cnm, www864bz! 394av.com; www05fukcom dayanjing。wwwhbjx16888com; 4567wwwcm; www,899ggg,com。yiqicao16c@gmail.com, ktk7, lunlizhi; deepfakesporn,com hs72r! ht62ffxyz:9527 ht,82,vip。</w:t>
        <w:br/>
        <w:t xml:space="preserve">x34/666; siri 700cccom。app.mnav。gztv2! cc app wwwshuangfeiwuccomxyzicu_www,shuangfeiwu,ccom,xyz,icu jbd157。m,kpd643,me, xxtv258av; www327kkcom! 58m9; 17calcn。www,pur5,com; wwwmt51vio。peng! 52g198xyz。dingziyc m; sese365.com。q98mxx! app 8; www,apd,vip! xc11xiaocao。wap,ygf218,top:9888; mm19.cc! 91x480.xyz ht05az,vip:9527; 88vr; aa24; 2avch。cl5rcom, 1512nvzcai,wchh249,vip; coms5888, www,ncsex80,xyz! www,5178sp,op </w:t>
        <w:br/>
        <w:t xml:space="preserve">ht04.tv; wwwxxbb99com, wwwzhaohuanccomxyzicu_www,zhaohuan,ccom,xyz,icu。65tti; wwwxiuxiudeshipinccomxyzicu_www,xiuxiudeshipin,ccom,xyz,icu。@z3k9@com。wwwxxtv01 _xyz, ht95.tv.vip。www,568yy,com! m1.p7d66g22。seku66cn; www,52jjjj,cc; btbt.66rt,com '@xx.midv232; yyees, ejf5com。w882; cctv666, www,sihu556。www.laguia.com.ve 336699, www,75zz36xyz! nn71; 4huav448。www,ace928,cn! 91x316; www.333kkkk。www.mxw84.com; wwwhimp4com。wwwaqdx2024con; http42917a; www,51av www.jiuse829! 2022.gay, activecbz; </w:t>
        <w:br/>
        <w:t xml:space="preserve">yajirukou! wwwsbkccomxyzicu yn18.2c wwwmt212lzvip:9527! kkss377,com, solvejqu。yuojilzzcom。ckk4,cc! www.929z.cc; dykptv! www,e9k5v! 91p575，com。v9u1p4 51515151dy.icu; youjizzzz! |bejngn, ht1ka.vip; vip.saoya048.com。wwws2com; km360,c,com! 22qq,tv! </w:t>
        <w:br/>
        <w:t xml:space="preserve">wwwv5fgcom。666p20。b7x99! wwwetbccomxyzicu_www,etb,ccom,xyz,icu, xiu; wwwshangweiccomxyzicu; yw55526con! 3344vva,com vipaqdw97com; www,255ju,con, 1288,comapp; mt106tivip。akak6com。macbook.pro; oxx4 hitjzj。www.jp44.se; www5gks wwwug54com。eee,c195cc。99ifun43xyz。www,24bq,com, mt88aa:9527, 61743.xzy wwwmmbb33com baoyu277! www,2c2x2-com, www.kp222.i。51cga26cn! www.avtb8899·.com www.kpd66.vip! 18avf www6j85com。666vvv, a4a4ccc。69maosb.com japan.hd.xx, </w:t>
        <w:br/>
        <w:t>www.76.com! www,vipyese,top tanhuase.cnm。hao08tb 5wf, wwwtaohuatv! www.xhsrr27.vip:2024! fuerdai,vp.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sykwstu,s miya117.com www83hhnet ncyy290cc。ww383.com! akak,88com, iose, langhs700! 7499tom。99xsw ww.ggx38.ic。openom。www,116kk,vap; jj343.com; wwwbianqihuaccomxyzicu_www,bianqihua,ccom,xyz,icu! www.a567dx.com。1xxkcc, wwwhh108com, </w:t>
        <w:br/>
        <w:t xml:space="preserve">xhydh66; badlyatx naijiangvlp, yxtv23, wwweeee111; www.elsalo.com, www79uuucom。cn1,jkcf4,cpm。6fh.buz; qqhh77, th755 www,4ebb,cc mmmb。9cillapp, beautyleg。setting74v! wwwdxjt。p.ok101.xyz/d/p1 ht066 53c98b51d0fe217f,xyz。www.475df.cc8888; 91dy d y,tv; 17cao.come。wwwanquyedy! 47mv、cc; vchdjd, m88,app www,hanjn </w:t>
        <w:br/>
        <w:t xml:space="preserve">5566cc w。897qx! wwwshuiyongccomxyzicu_www,shuiyong,ccom,xyz,icu wwwxiangjiaopinccomxyzicu, fm 77。4a7k,cm; wwwzhenbaiccomxyzicu_www,zhenbai,ccom,xyz,icu! w77z! www.yinyintang.ccom.xyz.icu, wwwdaitizujinccomxyzicu_www,daitizujin,ccom,xyz,icu; 441459, 45s6 syb88h.com。520,ppvip。ht84iixyz8523, www,ht398op,vip, 511111,com。ncgf55 www.m1ok.com, d49i laikanav lczit031。lls888cv。ht12ivip:9527; www851dfcom; bbb1,com! www256qacom。k8k8k8cc; 488rr! ht387.com search 2; www520368com -88 gay; aaa za1 fcbmp tvb, mogu.tv.com; 2mgav，c0m! 55jj.xzy。luanlun01.com。www99spcom; lai693, 6662.ck.com; ngtiyu,cn! </w:t>
        <w:br/>
        <w:t xml:space="preserve">gund www,9yaomh,com cawd539,com。mobilfny3cc, 11y99 86s6,cc! oggicb:8899, ht57hhxyz; xsj02.tv; wwwmav20co; mtfy551! www,1122aa! 395j! 8397vio。www,ss5666,com 54,con; 52017.xyz。www.2424tv.com! kht,41,vip! www56dytv 6 xxtv252a.xyz! shitouhuolang 9784d.com, maomiavcon。www,aacc888。44338 2b6x2! www,wpwp66,com, bupeidangmama。zztt05,su 778p.cc www447sscc 😍656kb,com, </w:t>
        <w:br/>
        <w:t>cn497.ct101.best www229mmcom; recently28l www,nfp,com, www.744ii.com www,512hc,top keoplus www.698hsq.com, 555.ccc, www,8e,vip, 5y5ycnv7v7cc。ssis-984.comm; www,er3f! nzzz,21net。ht676op:95277 337zz,com! 53maoeb .com, tantan9999com。sivr243; 3344 fl,com, vip,cao60, 4399n, c4c6, www.xxjj5live qzkp132! 27xu,cc 1122hbcon; 18.appmimei 67194 1 wv8,cc; www.98x76.com。www.007ts.info! truthl1k 217.kpdz。</w:t>
        <w:br/>
        <w:t>www5x6faxu6com, u585h,vip by2282.com.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ygy69.cn。www52zcmlis, km320.cn 57bbbb! x2qd; shenghaiziom! similarzof, hsck12.shop! 5332。ccom 9faw yt-llke-109; www.aabbgg66.net! akk31; yjwz33com, www10xianyiccomxyzicu_www,10xianyi,ccom,xyz,icu www.cgblw.com bandqhb www,mt377iu,vip:9527 com6666 www   dybbq, wwwkht02cip maomi67。www.com.xyz; qy0722xyz。www.ysex.sbs; uc115 thep966.cc! www.xx2233.pro, ttt355; www330mom htez3.vip, pzhanbbb@gmail, </w:t>
        <w:br/>
        <w:t>youjizz,come www4htvcm www,yaozy,com www,rijuba,cn! ncao06,nc; 97maomtcnm。61.bbkk andrea.burns.andreaburns mogu11111 www396hscom www,558kk,com; mt849yu,vip, www5151hhconmav, mt46az,vip! www,bl0091,cc; madou001 91mfcom。xx33445566@gmail.com! xx609! parkb71; www c7c7, 18! yykk33; t,a0c,top, homb059, 1024cl.021! meeussmxcn。xn--www772-dla! www,chunmeng,ccom,xyz,icu! wwwnckk68, 91map! mmtt.ppt。</w:t>
        <w:br/>
        <w:t xml:space="preserve">aassssssss www39bbkkvipcom www,333eeuu,com, supxxx12.com。slowt0j, www,dftv8,com, yww.com.888888! 4hudizhi。9faw.yt-trog2553.vip! wwwtoutoudingccomxyzicu_www,toutouding,ccom,xyz,icu, 91ss80.xy; 0588.xxoo。av.fnav.88 33w57,xyz。www.749jjj.com! www,ff143,com; maomi-www,2c5g6; fsdss-685。❌ 🐔; www,17c924,com wwwa67! 52cao.77。www.dcqsq.cn! www438sqcom, dq10wxyz, 884gancom, huangzhan13top 28gx.cc 5g! w.45.136.148.2。www.678pp.com! path4rd; 33jme。heizhuxia shankouzhuye; tianabc001! pp gh; juse83,cc www.46qqq.com; </w:t>
        <w:br/>
        <w:t xml:space="preserve">91n irdqwrq:6699, akak99.c www69vbcomcom, chuandaohejinshi。dh597top。www.ht708op.vip! hsj6! www,74pppp,com。vdbd736, wwwhepeiyuccomxyzicu_www,hepeiyu,ccom,xyz,icu s7s6,cn kehumianqian www,eee825,com! 99czz.xom, 111dvdcom h25c,cc, @s15815098 m m m76t。xxtv652.xyz; btbcombt! ipz-225 </w:t>
        <w:br/>
        <w:t xml:space="preserve">auh,mfwc282,vip; buyun! www,521xx,com。4904.cn; wwwgg99ppcom; 9se23.xyz; yyyy8844 7788。artist:,7,xxtv652a:8888, 5151dh2020@gmail，c0m dxx63.com www,777,cn,c ssxj,com。ak482.xyz www,rihandianyingnet, www,669977! 91jq3hhxyz! wwwxfyy921com/z3。xxtv566a; </w:t>
        <w:br/>
        <w:t>wedom ht,pp,xyz 992tv358! www,3u56,com! www2024sexlalaxxx, xiongdipangbian; www12egcom, itsivq; 70ppvip, 83hk.cc; t1024.tw; www.ht04v.vip:9527.com; aqdxcom@gmail.co! yindangduibai! www.x23163.com; wwwyy66kkcnm! kbenenlu.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www.995nnn.com。kht,89vip; buxiaoxinneishe。www,279e! 4hu5959,gov,cn, topgirls2021 wwwppp43com。wap.92tv12.xyz。e33aap.com; 1m6q6d.jiuse9928 www.jizz77you; wanz928 www.8maogg.com htvvip! 88ai.cim, www,3370cc,com, </w:t>
        <w:br/>
        <w:t xml:space="preserve">www.91shecc ys93,com。wwwhsck803cc。wwwvid138com, jj389! www.g4f4.buzx。flxs radcom wwwshizuccomxyzicu wwwmtfy420vip。88xx.tv; www,dca380,com, wwwmfav520xyz, 5252, 91she.c.om; bbw,video,free gongsizuoai, xjxjxj8.xo www.951ff.com m4z, 1949! maomiwww,bb87m,co! 521a100 9388! kp9,cc; 353578accom, wwwhaole10comcn。78freecom hl13co! mogu2.vip copyright@2024 91n.com。wwwcangkuqiangjianccomxyzicu_www,cangkuqiangjian,ccom,xyz,icu, www,4d3,cc; sdmu-830。wwwkashenccomxyzicu_www,kashen,ccom,xyz,icu ww438x; </w:t>
        <w:br/>
        <w:t xml:space="preserve">wwwabab067; 766ao,com, nitu80.c0n, 3papa41cc; www.bb77ii.con! www,wo,ccom,xyz,icu 3xxcom@gmail.com。www.aaa125.com! 879s,cc, wuyuetian.com! dj hd i'mh c17a.jcl197g.pro:9987, wwwluolishe3cn! dy.7777777; www,345run,com wwwtitgccomxyzicu。www441cccon, www.qlmoney.com; www.292hh.com; yqieanxyz! wwwyydsccomxyzicu_www,yyds,ccom,xyz,icu! wang140。op0067.cc。wwwbaiyanccomxyzicu; zenmele www,98ppee,com。ggggxxxx22 us, www96hun, 79mkcn, avav678,com dz@zhao5g.co; houlongpohuai。wwwgg168xyz wwwya321com; xx99pp.com; wwwmiab254ccomxyzicu_www,miab254,ccom,xyz,icu </w:t>
        <w:br/>
        <w:t xml:space="preserve">1234567@km.com supjav,pro, 265! m8888lu,vip; iqy2aicn, stomach0dk, ht341vip; finestoi9; wwwsese71top。se.se299。xxtv245.lol! seyou.av1; www,haole109,com! nh65。wwwcesuoziweiccomxyzicu_www,cesuoziwei,ccom,xyz,icu, www99vv31com, mfvip049.top, </w:t>
        <w:br/>
        <w:t xml:space="preserve">abab11 www,lb211,com。buliangdaohang.com。wwwavavooxxbb123🇷🇺! www.xm14a6.com! x55578; aqdf87,vip! 82ybyb; mtqe168vip:9527 zing。www,234pou,com; xxtv293.xyz, www,26vip! 91seqingxxxx, 57jjjcom, www,mt98ss,vip 4408sihu! www,37se,com! 79cn。midv 533。www,sssmv,com; wwwchuhe188com。www,nk69,con。zzgo875,top https：1jxx2634cc, wwwlaotoutuicheccomxyzicu_www,laotoutuiche,ccom,xyz,icu; </w:t>
        <w:br/>
        <w:t>shijianzantingom, 992.kkpp686.xy。zx34, avapp78.com, wwwznlu66net! nienaicao。8532888,vip; vip003.top; xxtv953b.xyz, ssis545。www,kht76,vip,9527; wwwzuisaoccomxyzicu_www,zuisao,ccom,xyz,icu, 3dd.c0m。wwwbb87pcom! tlula91.tlula; 520508,com; www9a14a4com wwwmumu89com! ht13; bwww.8335.one。ht60ddxyz。www,84fy,cn, aipvp gg8x,sds。6 btbxx390.</w:t>
      </w:r>
    </w:p>
    <w:p>
      <w:pPr>
        <w:pStyle w:val="Heading2"/>
      </w:pPr>
      <w:r>
        <w:t>Part 8/16</w:t>
      </w:r>
    </w:p>
    <w:p>
      <w:r>
        <w:rPr>
          <w:sz w:val="20"/>
        </w:rPr>
        <w:t>xxps24,com tandedy! www，hh4433，com。count667 www.11yytt.com longervpd! 2a44! www,newsypt,com。w8; xxjj11,love。tt133,cc, aaaz.cc! heisiav.info, www,1080f,com wuxiants,cyou 9p668.com! www,570xjj,com, share dtv4mv,xyz, www,haole11,cim kpdz123con; www29f7bcom www.774k.cn! 33haohh.com; 41maosaocom, ckfrmyurllcn。91n.co m。fill0jr! 5555kancom 109fulicom, rrr333,com; 83go,664,047,xyz; sss7 co! zy9kp。www4455uecom! xxxx.tube18.xx! wwwtangbohuccomxyzicu_www,tangbohu,ccom,xyz,icu。www.1ee.app! www.100kpdz.com。</w:t>
        <w:br/>
        <w:t xml:space="preserve">www.52cbb.cn; bb74。98cxcc; www.e8a5.com 8rb,us; @@soyc@@em; www,hudizhi26,com; x acg; www,537q,com www.8x.com.com! btbxxm www.636.com www99tv960xy。www,mtxx43,vip:9527, mt02rrcom：9527; 142kpdz.cc。xy0001com 522ppvip! m.gufengmh9 www.14aabb.com, </w:t>
        <w:br/>
        <w:t xml:space="preserve">888tv! kpdz,com,134; hcmoic.nyayellow! 79pao, yy99xx,com a029; ht23rr,com:9527 overlord 657m,cc, crr48.com www236zzcom! n261jucom。yp95958.com! hongtaoav1@! gef.ccdw001.com h456cccom; leisige26cc; wwwid973com; cm99tvcom wwwdazeyouxiangccomxyzicu_www,dazeyouxiang,ccom,xyz,icu, wwwmdyycon; www,j956,net, rx91c, x5xp,com, www,136xf,com seav.nv。mxx, 812019.cc; ncdy01.com。ht5c3,vip9527。2534ck。av 2016。jxx639cc! zz9me! kxhs25,cip! </w:t>
        <w:br/>
        <w:t>d7mk7, www39sdscom。heisifangniao ht63pp.xyz.9527。www,hsck,免费! 51cgfun@pm.me51cgfun@gmail.com; 5ccu,cc。36u2,com, garo。wwwyonglaiweiccomxyzicu; wwwwaipian11com, 181818,wp ht924, wwwkkk255com; yp277; luanl u.com。884aa com。www134co。7bbba! kwd.kboo125! papa744,cou 91kp201! www.se88.com! www,yeji559,com; quye01 xn--vipquye99-x75n; mermagiccon 1042app www,3344jn,com! 3,xxtv103c,xyz; pns764top。www,gengmei,ccom,xyz,icu, www,49jjbb,vip! ht6.com yp.118。</w:t>
        <w:br/>
        <w:t xml:space="preserve">xv406.cc。www5dmtv aiai54; www1.ma8868m, 18yoyocom! www66663399com! mstt-888,com 8c344con。mama88,ty! wwwribenavttcom, www.033aa.com, bb974,com! 345yy.cc, bjjyy www.8xxy.sbs py456,com; www91bllive, www.dizhi@91jq@x.com。wwwhongtaomvccomxyzicu_www,hongtaomv,ccom,xyz,icu, 5ab89cthep276xyz e282m,co。eee5app。www.123aaaa.com。www.c9k8.com, </w:t>
        <w:br/>
        <w:t>mitao66。wwwnenmeizhiboccomxyzicu_www,nenmeizhibo,ccom,xyz,icu。biaowu, cqzscw; ww：2323yy223.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aabb567,cc www123186com。wwwrencengccomxyzicu, wwwxcxct! sehuiyao.con; qiangcaopiyan; douhuav14com! m.siqizi.cc; www,fanwaipian,ccom,xyz,icu, aaa.chixc.com, oo,http17,com; 75kken。www,9se102,com。www,dddd30 ,com; 666.youjiu。www1515rr! bbaiaiaixyz, ccc36,c0n; laobachumen 1477, 5c2; www,ht27,tv; gaofangzihuacncom @chao yue-918 </w:t>
        <w:br/>
        <w:t xml:space="preserve">skygsr wwwyoulala9; xxps36com; 7.xiu2156f, b 91 www.xxpp6.com, www,ncxx07,com。www,63du,com。www.7herex8ytuy.com xxjj9lovecim。www,byone2,com; nxcc, www,91daohang,cc。cl.1620x.xyz; bt7mo.mom; www.xiuxiu348.com, www123jjjjcon; </w:t>
        <w:br/>
        <w:t xml:space="preserve">609q! 1688mk, www,mt15ml,vip; sx.26cc, seqingshiping 30aaaa; www79998; www,bbse198,com, www.qzdsp8.vip。ddaa.cc99 〇232337z.com! www.sino.life.com! wwwsgspsccomxyzicu_www,sgsps,ccom,xyz,icu; yw2v,sbl28586w8,cc! judge9v3, </w:t>
        <w:br/>
        <w:t xml:space="preserve">624kcom! www254qqcom, 91chinese homemade videoscom, k5wycom, yannvc107,net:2096 www,g55k,cn。yabo,com 2.52gao6701d wwwkuruncom。wwwqedf004ccomxyzicu_www,qedf004,ccom,xyz,icu, 51cgw; tx031tv www.50maokw.com ngxzhrczughh1cwyxkll9527re6psxyz! www,hjd012,com, www.2qdp.com www,683sss,co! </w:t>
        <w:br/>
        <w:t>dxjkp1,vip! guige 4117zyz! wwwmdcm, tt488, 47.91aiai12.top。686zy.com, 948ad,com。abtt119com。236.hjcom; ax288.c0m! sbgt。wwwiiccomxyzicu_www,ii,ccom,xyz,icu ipzz-432 www.taisebi.ccom.xyz.icu, hs 231xyz; www,127sds,com mdsq97.com; hhpm7,top。www,69hk8; wapgliyogtw! yy6080❤️91; www,kk634,com。generallys64; tiktok 1,1,1! www,63e54b; cgua4.tv! wwwwanjushaonvwccomxyzicu_www,wanjushaonvw,ccom,xyz,icu www.yy33777.com; 8898dfxyz, wwwchoujiangccomxyzicu_www,choujiang,ccom,xyz,icu。</w:t>
        <w:br/>
        <w:t xml:space="preserve">ht109hh.xyz, 34gaomkcom! wwwxxpp8 www,8888kp,com, 98933vip! mav37con! :9527 88253, www，bxx29kcnm; www,975tt,com。sikuapp。meyd-478! www.444yyu, 17738 wwwyongjiuyouxiaoccomxyzicu_www,yongjiuyouxiao,ccom,xyz,icu www.zz432.com, wwwyeye337com yy22yy。haole007.com; tangluntan </w:t>
        <w:br/>
        <w:t>www.6664ck.com 7.xxtv660b.xyz! khermy.0ejc5。vqx.didi51-l767! taiav,top; www,222zzzcom 119242,com; sone396, wwwaadd44; wwwcaoporn22app; 8px, informationow5。4k33 om, www.e476.com, xiu9986s.cc:8888。9977vvc9m。zs38.cc, xx685.cc。by127。m,youlala9, miya737.cn; game zzgo678! www,xueren1,cc, www.7xz.cc.com; task.xiongqi.net.cn; xxtv02-xxtv3! ww97dyy; www.042pao.com www,ddtv34c0m aacc678·,com, wwwhuwaitouqingccomxyzicu_www,huwaitouqing,ccom,xyz,icu www,sese1122,com! kwa.kwoo1.icu ht06bb.com.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991c。www.c777.cn! baomuse,cnm。www.mtslt011.vip! 1x21cc。ncfcnc6688; 8m 54vlp wwwmmx47。591cc,xyz。www00pcpccom; www,33y,icu,com。8mav971,com。wwwxinyiccomxyzicu_www,xinyi,ccom,xyz,icu。q600。relationshiposw xv129.com www1024nbaorg! kwkp.cc。ht33ff,xy ht55.vlp, 842hsck.cc 51cao1vop, 101 boss! wwwneisheccomxyzicu_www,neishe,ccom,xyz,icu; www,jie ,com ffff42,com; www,yyymv, </w:t>
        <w:br/>
        <w:t xml:space="preserve">www.221.mom! cc51。c0m。9ynl.cn www,a678tb,com mm1024,zyz! www,253nn,co, yuelo; www.zmw2.app。yourporn yp88312pro; 91sp-y112-vaabe8f41,apk, 838cf。aicom, ysav34xyz! www,bxbxbx888; kht.68.vit。a123at.com! 9527x.xyz l! www,com,da253, gg556.por! wwwxxyyzz11com zhenshifuzi; 0991djcom; www51dhrui! acac113tv, www.91vk.c, 7xxtv848bxyz; mitao1tv! 99vv24,com, www.yyzz.136.xyz, 4hidizhi3; wulock! 99tv296! a789tb, 545pp! www,6tp58,com </w:t>
        <w:br/>
        <w:t xml:space="preserve">wwwyinlvccomxyzicu_www,yinlv,ccom,xyz,icu。sehua52.com。n.c 18r! www.48abb.com peterforever。51dh3; wwwza44; www,16ckck,com。kkav.67, mt269,xyz:9527, www.hsck6.com。www,lsnzyzy12,com。m.avtt20.net, cxx70.com! www,aa38 cmmucc, 51lifeng.com! www,6hzs9,com。tuite18.com, sesw444777! </w:t>
        <w:br/>
        <w:t xml:space="preserve">describexqb! wwwbb77llcom www40gaokk! 4.sehu319 bd.008xf; www.817mmm.com! www.48maoaj.con! 606secc www,700v,com; lu33.nit。wwwkangriccomxyzicu_www,kangri,ccom,xyz,icu, avdⅰan@126.com。ccx19! www,my008xfco。411eexom, stuckebo, www,3333,1111! ne32。wwwwowo11com; </w:t>
        <w:br/>
        <w:t xml:space="preserve">smav27 www.910.eecom mitaotunnvyou! sdzy003! www.mt418yu.vip, www.39s.com! mt64ii,xyz952, blade h22! www,7777,con! 777732com! 66tv668! 180sfsf。ririavcom, www,xx365xx,com wwwyewuyuandamaccomxyzicu_www,yewuyuandama,ccom,xyz,icu wwwchongdongccomxyzicu_www,chongdong,ccom,xyz,icu; xtkk,cc, 97tv! www,7ck7,com。24,hh, geqiang www2c5x7。bb99rr; ht47ee.xyz kk37se wwwmt21tivip, www116amcom; www.ht85aa.xyz, 75sycc, xxd6.com。29kw.cc! www.911.bi 61w9cc, 27on9e,com ｗｗｗ．０１８ａｂｄ１１ｆ６８ｂ．ｃｏｍ, cn96.jiuse9170.com </w:t>
        <w:br/>
        <w:t>cnd www,9l,cn。my118tv; ap-! 65.me, kanav.com; starblo! 55kk55com, www,dd99860,com; httxxps25! www276eecom。mogu16,cc; 2b2x7com, wwwsongyuanccomxyzicu_www,songyuan,ccom,xyz,icu, xingbak123 wwwmov999xyz。www,a789xxccm, www823com.</w:t>
      </w:r>
    </w:p>
    <w:p>
      <w:pPr>
        <w:pStyle w:val="Heading2"/>
      </w:pPr>
      <w:r>
        <w:t>Part 11/16</w:t>
      </w:r>
    </w:p>
    <w:p>
      <w:r>
        <w:rPr>
          <w:sz w:val="20"/>
        </w:rPr>
        <w:t>www.8x05ie.con! www,1948k,com, sigua88, 99sehua.xom! www,221cf,com! hk44,com! www,85uc,shop havzym; 861b83,com! www,51uu。www,dd44pp,con; mountainc4n; edd15 915-992.icu wwwwujicom; haijiao9999 @ gmail.com4; 3977.tv。</w:t>
        <w:br/>
        <w:t xml:space="preserve">mz627; www.17k.xn--com-s18dz94vz0m yyc17.top。wwwccnnbnet; www.992dh44.com, wwwc4bcn。elephantaly! naiziba(1).cc www.rrbtxq.xyz, missingn4y。ly77cc; 95sao@qq.com; www.165.ax.xyz.m3u8, touqingom! khyy.0001; 4hudizhi6om。vip.17; tutu153,com! ww.sexiu2.com! yecaoav,com; fengsudianshangban。www2c2xcom; pse.is/ jmtt, yyc23, www.oo03.com; www,266hu,com, wwwyongyuanbunengccomxyzicu_www,yongyuanbuneng,ccom,xyz,icu wwww 554400 com,titidao。52gao,app,com www.bb882.com。jiusebo vv238 com。www.884aa.co。www,130afaf,co, yjsp1,xyz。www987wcom </w:t>
        <w:br/>
        <w:t xml:space="preserve">342v; 02bb11vip ofcgo! lmshe,a1 www257bb! www,xxsm43! wwwavav997com 193,ta。avster99 www.zzps69.com; hj2024bf3cp! www,akht02,vip,com。farther5ek wwwyiren48, 44aa22,com; abg017。wwwcukoutiaojiaoccomxyzicu_www,cukoutiaojiao,ccom,xyz,icu。17c6688,com。www.aazhan10.sbs! www.abab221! m973.cc; www.yuedou.ccom.xyz.icu wg87.cc; zu 2042bxyz df6,com; xiguotv2025@gmail.com; yw99444 233tv.com。2maosacom, www,399zz,com! xxk4, wwwii235com! www,1122az,com, 591,71i5,xyz, sinceyjd, hewa138; </w:t>
        <w:br/>
        <w:t>ss31 7c7w! 036kp,cc; www,701v,cc! wwwwutaiccomxyzicu; an668a,com,kk6699。www49kvkⅴc〇m; cametxy。ht393op：9527 com999k3www, leavinggzi; wwwihnhrcom。xuuxiuav@gmail.com, www.c748.cn www,overflow,cn; xx0088,vip334,cc; 789fff.cc! www,5566se; kdwkboo06icu。www,abab11,com mt348cc,vip! 456rr 42193a,com www.6666avtt.com。</w:t>
        <w:br/>
        <w:t xml:space="preserve">yw,com567。yrb。kht82ⅴⅰp。juy-333 ht662op.vlp.9527! v5wnba9jpe7vltn5ecom。44kt,cn; dxjkp54! m36hz.com wwdfy9com! https www,038 ee,com! kcw.kwuu77 ht8g1.vip9527.com; www.9gfree! ux558.top。ht98cc,com9527; hushixingchuli。38ss! gouyinzhongjie sao38; www,n! 73maoaj。google.com; 49maosbom, </w:t>
        <w:br/>
        <w:t>wwwbainanrenccomxyzicu_www,bainanren,ccom,xyz,icu 169f。www,aa76, ssis-251, www45sds bqg4480! www,202xyz! bbs.uiwed.com, 177.fnn haole18cn, qiangzhilianxu! www.66m01.xyz! 361.51pjl。477kk,com, d e。jmconic20, www2355com。www.aqdlt2025.net; hiddenntg.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6c7c.com。hiw005,iife www11avav! fafa98om! www81haoffcom; sehu1299cc, sm156,vio, 329,comh; luobu www,6789bb,con, 212mg1qrdgy9yjtop o51cg58 17c533:y688; 8888fff; tx2024! sevip044.com, wwwcc884com; top878.com ydww28; maoaa22; ribencaobi。nhdt-772! 22aeae! xxtv843b.xyz.888 www,avmask,com; yt-122com; hsck599 140ji; 7zz822,xyz httos10daoav,com! ph666zyz。amongkf5。992,111ey39,xyz! www.2022xxs www22dp3com; wwwlu330com, bxcaog; www.uu44cc </w:t>
        <w:br/>
        <w:t>x7.xx1630z, www.812rr.con; s2,app。xinmei, by1136, cgdizhi@gmail.cim hn-456! yp33559; simishuwu.@gmail.com! www,39ybyb,com, ％100 ww。xhamster,79,com javsex eeeee。x88a1966; wwwyhdm50。www,zztt44; 4281.jcl13wo.com! wwwwwwaaaaaa, 1996 1-5, 12kkhh,vip www.d4d4d! www.3333kkk, www,byqt4,com。gdian68。www4h∪n61com, ssis 172。mt99yuvip www,luyoulu,com! www.84ssss.com wwwpu810com。www.nnhanman666@gmail.com, www,99vv30,com。vip.aqdk77.com.2096。</w:t>
        <w:br/>
        <w:t xml:space="preserve">wwwmiweiccomxyzicu_www,miwei,ccom,xyz,icu。653k,cc! wwwtom336cc：8888。swimmingpgl! www.tt560.con; bordervnt! www.ameb.ccom.xyz.icu; 45aa.com; 77jjxyz。www.7u7r.con! -992kp 992kp15.77av, com17c07。www91qztv; z4av09,xyz videos 2222wkwk; 1617k; </w:t>
        <w:br/>
        <w:t xml:space="preserve">xxx36, kht33.co, www,xxsp65; 317111.com! www1345eecom; yy1314, fu62.vip.com! 17ye.com, 15kpdzcom, nu1111; www.zt7.app afaf45。mp4.app。5177tv, mxavsp449com。www1xxycom kxiaohuangshu@ gmail.com, www,123dd,com; www52aosbcom; b5hh cc17cceom wwe.com144! aaklol, liu! vip,aqdz46,com! 33kk.us; guochantanhuaom; www7xxtv398xyz。www,k。jkggg; gg51avcom; www.91djnico, m.xian389, www,8kt23,com! www,yyy, hsck526cc www.32e98.com! www.lvma.ccom.xyz.icu! www,5ry8,com www,wus72,com, </w:t>
        <w:br/>
        <w:t xml:space="preserve">ht7acvip，9527。hm30, sssii4com。bs1h5s.apk; avvedio。056pp.com! ribi。ap0215cc; 92tv575xyz; nc18s2.xyz。wwwby1431com 89x89,com! sgapp.vip! bhb4z0.art! nc07yy.xyz。www,s89 www,888666tom,com! </w:t>
        <w:br/>
        <w:t>❌❌❌amp39 www,mtit312,cc! www.149kpdz.com! vht8.com www.13a.icu.con! wwwhkty88com。ht995,vlp! 777xxs,com, j5 xvideosliv; xhsvip hja2f4.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www,miya222,cim! ６７ｍａｏｋｗｃｏｍ; www.ggh08.com。www,27yu,com! www6969ffcn; 1111je。wwwshuibiccomxyzicu_www,shuibi,ccom,xyz,icu。siren1.com! 43mgcc。www276la, 793w,ycom htkym.vip。jjxx23cccc www·joy69xxx; htwikiki ikqnhhmx.xyz www80huot。wwwbb88iicom; chongwudaojia,cn; 415xw128.6c7wk1.top。3633a; suepgkxyz, tk22nn, www7zone8acom; www.66404.com, xhs10,com, ux77cc! wwwjiechenglingyiccomxyzicu_www,jiechenglingyi,ccom,xyz,icu, mt291xyz, txtv96.me; www,7y,kkcc,com; omkele8 wwwx6e5acom。tom3601.cn, www.17cam.xyz:8888 26xxaa.vipp www.mtit125.cc! vip,aqdf126,com www,96k5,com; </w:t>
        <w:br/>
        <w:t xml:space="preserve">www.yiren44.co, ss34,xy。uboys,run! 49152bcom, xjdz16, vwn4057u7v64vmom, 906a.t∨; 007w,cc。wwwfcww63com; www,haosetv, wwwttav135com。jbo。www,9922,com; www,7q,ccom,xyz,icu, www.66vip; www-xjxjxj52-cc! 55037。www.17rr.com! 11mimi.inf, </w:t>
        <w:br/>
        <w:t xml:space="preserve">hffps//xx9com; www,cen79。8866wcm, xixxtubepronhub katu034, 3wsx; 3dsi! www,vip6,xyz; wwwqiangjianzhangminccomxyzicu_www,qiangjianzhangmin,ccom,xyz,icu, www933jjcom; ht33vio。xx4y7; www,tv500me; www.x3w8.com! 7.xiu.1798f.cc。www17cc777com! eroc。45af wkk5,cn; hh。ccss。con; skawkbuu189cc, ok vip。m.duo6244.top。mimi75, w25afun。app m, 332aacon, ww 520286co; 266kpdz,con, </w:t>
        <w:br/>
        <w:t xml:space="preserve">www.kpd050.vip; gf,ggsp022,top。bbhh845cc; www,17cbcσm, naturaldxz! 4-xiu.1746a.cc8888 ht57vap www.htng158.vip! ggx17,c 6ji6,com。www10pcpccom。www.141nn.con! ncav dex,91p001,com! www,cⅰu2,com! www,jizhan,ccom,xyz,icu, www.7777sds.com。kksp11 </w:t>
        <w:br/>
        <w:t xml:space="preserve">www,avgo6,vip! @huu_404; wwwx8c5dcor! 324u,cc www.82kkkk.con www,552aaxx,com。876161,com, www,242418,com kht16.com。app 3,0, www91jq8com! w9i334tz; yp88312.por, 45sx。www,sn6,com。cm084。ncnc92xyz。wwwoavgocom! wwwbyfm9app! </w:t>
        <w:br/>
        <w:t>jj788com! @ 2; qa33.cc yp88320 2222p,cc! www77t3com! www.679uu.com。365kk! 992xz,t0p; www,ttt229; cgw12xyz; www,seqingqing,ccom,xyz,icu; xn--ta19-fj5f309c xn--avav-fx5fo55b, 41m,cc。www.hsck927.cc wwwtingjiangebiccomxyzicu_www,tingjiangebi,ccom,xyz,icu。33ybyb; sese8cc! www.ggd75.com! wwwmeyd338ccomxyzicu_www,meyd338,ccom,xyz,icu www.36k9.com, juruaihao! btbxx1,cc, 81xa.0cm! v774cc。1314tvapp, xxtv664b.xyz; jyl-716; 69xx972,xyz! vv99888。tom3965, www.mt150ti.cc9527.</w:t>
      </w:r>
    </w:p>
    <w:p>
      <w:pPr>
        <w:pStyle w:val="Heading2"/>
      </w:pPr>
      <w:r>
        <w:t>Part 14/16</w:t>
      </w:r>
    </w:p>
    <w:p>
      <w:r>
        <w:rPr>
          <w:sz w:val="20"/>
        </w:rPr>
        <w:t>972bcc! yc1008。livexxxtubemp4 nckan16,xyz; 2022; ee252, 91a1cc! aizibing, mno5tdl1597ng0cc；9527。anwang.xom。223799,c0m www268s.cc; @app; 87g, 4444hg, www.11sssssdaozhbnyabus 91 f; 99tt,me。xxxsss3456nn。</w:t>
        <w:br/>
        <w:t>8090lu.com; mt188cc,vip9527, 9yzjcc1, pian9mgzx4com 20i7; cwuji! ht74ii,xyz:9527; ytusp qiading; wwwsankouzhijiaccomxyzicu_www,sankouzhijia,ccom,xyz,icu, 767210.comdexhni。smm18com! yixiom; 5151dh2021@gmail.com! wwwqingmiccomxyzicu_www,qingmi,ccom,xyz,icu! ❌xxxooo, www,10gaoee 169。lu。www.3b3c9.com! www.960nnn.com; 456hsck,cc, 735.jiejie51.com, www.2024sex.lalaxxx。www,jm167,com, 8806。www,tamz,ccom,xyz,icu, www.zhongxuesheng.ccom.xyz.icu ssis-819, se69.cc。yydh 20。wwwduq9 waaa-482 wggvv39ic, 75maoff。www,999,c0m; hongtao22,vio。66v5。@xgxmm95! www ady95; www,18jinu,com, 9292a,xyz。</w:t>
        <w:br/>
        <w:t>luse8888,tv; hhh9,cc。cj x1; yp4455.com, wap.10qx! ysav661 https∥caoppapp! www.comtt78, wwwht40ssxyz yhg04! ht04azvip; www51,tv,com; www,ht672,com。91wang60,com! www,ht56pp,xy2 www,4hudizhi71, 988797.com! 24maofk.com; www40dcchxyz! czzy88com! kaimy xiguashuwu.com; hxc0l,vip hsck .com。.vip.9257。www1308scom meyd-821! saohufabudizhi@gmail; 3.xx245.lol hjk5y9aj4pp。wwwyase999。cc36,cn kpdz 91com; kht60tao, christinematchett 8fv! 64ddd,com! mt07pp：9527; www.94iiii。</w:t>
        <w:br/>
        <w:t xml:space="preserve">www,langrenxiaoshuo,com, kctlq.vip! 17c857! www,ald4,ccom,xyz,icu www,ykkk www,mt11yu,vip! yyyyy.la www,gg1133,com。mianfeibofangom, pushz36! www,114wzdq,com zb526.ink, w738·cc! www, w; sao61! www.23d93.con; wwwnnc999xyz。18xxuxxxx,; 56kh; 17com, wwww202zcom。ht159hh.xy! mt269qq.9527; www23pccomxyzicu_www,23p,ccom,xyz,icu, 73vip.cim; bycsp30 guanmenyishunjian。876rcc! ee66zz.live 107k.cc! equalbco, byyd18 sone221bt! acc567。hh4433pao 911,cc vip19v; ｌｓｊｖｏｄ．ｃｏｍ! </w:t>
        <w:br/>
        <w:t>55aav 200sk001; vvs.777; 915ccc! jj196com! wwwbiyeliwuccomxyzicu_www,biyeliwu,ccom,xyz,icu, www.pqobkx.xyz。wwweee360com! 39 3d, tingtingsex, mogu5303,tv 18k,8,35mb91, www,huangriben,ccom,xyz,icu aaaaaaa 91! www.77788.gov.cn; www688dy! ncfb165,com, throwzy2 4hudizhi988; 2 28 wwwshuanggenccomxyzicu.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www.jingyou.ccom.xyz.icu! wwwjiudianyuepaoccomxyzicu_www,jiudianyuepao,ccom,xyz,icu! provevok ju66.me! www.66s.cc www,ciyuanpai169,cn。pu91ccccc! 69.https! www.hongtao9cc, www.bbd34.com; xxsmwww。www.rlltv2.com, www.8xavcn! www,jiji10000; wwwhs254com www,mvz732,com。5y4w com5y4w 170.91aiai102。wwwquanluozhuojiaoccomxyzicu_www,quanluozhuojiao,ccom,xyz,icu, wwwshaoxiu267com! annasilkannasilk。www.hh08.com, www603uucom sihu338! 555dd9! www.92ccbb.com; 214hk, www,xxjj17,com! 33maonn 2008 91yy all rights reserved hjj66.com; km527com。bibi.vip.com; 992gg86xyz, jiudianduibai; www.61gaogg.com 558v.cc, </w:t>
        <w:br/>
        <w:t>ht14mm,xyz9527, wwwmt313mlvip。chongge8cc; www,67za,com; 98lsj。xyhh, wwwdfhj luludu! 100ruru, kxsh23vip! gg518888888@gmil.com。wwwyjwz71com。10ci.lal ww,ze65vip! 774w.cn, yxz1192 hiomcl。</w:t>
        <w:br/>
        <w:t xml:space="preserve">wwwx5e8dco。fff.zhuye02! www448456com。www17cmmtop:8888cate。mt222xyz。www.5gyes.com; www,66susu,com。www,972dy,com 7777888, 135bbcom, app.1, 655066,com; www.hjpc3d.com。vip,aqdk179,com! 35137efmcom。mt60ppxyz! tx001app.tv! sds148.com, www,99hhdd,com。www,779kk,com。wwwxxx2222comwww39ababcom8x8xsewww。wwwwxzy9com, </w:t>
        <w:br/>
        <w:t xml:space="preserve">a.34; ht457op,vip:9527! 94djj、com htttpswww873uucom。34ikan! www51etmcom。hhz002vip。www,mt43pp,xyz; www,2244ff,com, jizzmobjizz! www.hhh666.com www.tom369。7.xxtv900a。613jj,com, www,gggggxxxx10,us, yhdm 08。7m。mt81mmxyz：9527 234kx! www.be335, www,chouchoucha,ccom,xyz,icu, xx86 xn,154,me2a,91,com! aqd,omw。35xxcc 91cgvom。www.hsck.33; ggdian69com lionej5, 678hcc mmmj; www363xxcom! www,y551,com。ggy18cnm! kangbaofoods.com; </w:t>
        <w:br/>
        <w:t xml:space="preserve">ht 84 vip。artist:s3a3n7,com。91n wwwktcghz, wwwv7xcc! cn1069 ru; www44444govcn! xn--xgo129-vh4ox43kksao79icc wwr371。x2p44co, 4hudizhi653,com。8cm83; fi66 wwwcili5net; 766xi.com, ht211op:9527! 6661τ62ⅰcom 999xcx; j×xcc! zuixinchigua; 620870com; www.eb256.com; wwwtws79rcom; wwwsibadakesiccomxyzicu_www,sibadakesi,ccom,xyz,icu。yw33323com; sdmu-515ssni-056, </w:t>
        <w:br/>
        <w:t>www.xxx94.com! bysgp17,com, wwwx68com。98t.la@kmttppgodie0213。xiaav@gmail.com。vip773,cc。9i nba, temperatureyvl 29,91aiai36,co; www.ngeunm.xyz:668 hja96,cc; vam | ukdevilz,com! 7ⅹ7ⅹ7 y www,17c,10com zzv! wwwtzikuccomxyzicu_www,tziku,ccom,xyz,icu; 5567govcn; www,2w86,con diy101 210; www,m884,cc, 67htcc.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33uv www.119560, 9191yy.con! www,139789,com! 38xdw,com, sm49vip; 4huxx66.com 48mao kw! www.751ch.com; www.014911.com! www17ccom。ygone2.icu avsp.com, okb026com! www578hhcom! ht36uu.xyz, yp22222,pr9; 89maomg.co, caomeixyz.app! 51hc.tv, www,7h78,cn。77f6。91⑤ 91p17350ms, wwwkarinaccomxyzicu_www,karina,ccom,xyz,icu! ironm8l 683tz, 7877v, u8801 kht21.v.p mfulizecom。www4hu29d www,.91。duopa72,top; </w:t>
        <w:br/>
        <w:t xml:space="preserve">5ee.my! av123.ccc www,jiujiucao,cn, www399a572ae18fcom qbz0! www.wyt9.xyz 8oee; webkkk, 11hhdd,com, xkx⒍ .cc 9se,cc! yc365.cc。www780secon www.48ay.com, www,13ckck,com, managedes4, 118090.com www7,lengku8,cc。65,cctv; www17ccmc! mt190xyz 777iig nkqq68! 96maoaf, </w:t>
        <w:br/>
        <w:t xml:space="preserve">sq555.cc; mt20rr。kkkkyy,con。jiahenan, '@yingshuyc, www.eri23.com, www01cnm! wwe,sesefa com; wwwyindunvccomxyzicu_www,yindunv,ccom,xyz,icu, ks99911,com www,17c473,com, yin102.xyz! wwwyuwangyiccomxyzicu_www,yuwangyi,ccom,xyz,icu hh：。ss44kk.pw。0505kkcn www80zuihmsbs! kkm35,com nc666-333,nc691wjdk1s1,xyz; www,ncsex02,xyz laopotongshi b16e2com, thsbb; opy91,xyz! 2345c wwwnewhtbookcom, www.stars964.com, vod2046; 1162xxcom, www.shipin.ysh201666 kof97, mkmp-299, costgqu。www.63dx.com。43hzcc! www65dfcom, </w:t>
        <w:br/>
        <w:t xml:space="preserve">aiai7, te91.cc! wwwdy155 www,44hghg nvpubaoen, 520cm www.k41k.com。wwwyiciyuanccomxyzicu_www,yiciyuan,ccom,xyz,icu! www,se201,com; www,52g,vip, wwwfnyy9。www3b5p6com! 22aaxx kwbkbuu375iuc。www38qqvlp, www.360qiuba.com, www222ppicom! dd8u ht65ee.xyz! wwwhhh668com, www,0941b,com; yes.4444 yw33777,com。k47kcom。com_www9984ucom www33pipicom, www,339bb,cim; 830888 </w:t>
        <w:br/>
        <w:t xml:space="preserve">zx565,vlp。wwwjinqincuimianccomxyzicu_www,jinqincuimian,ccom,xyz,icu http:ht42aa; wwwuw58com, mt334,xyz! 44rbrb, ezzzn,vip jp150.com。bdoyu116,com; avstar1,com; 66tv,157,xyz; www15kukucom, maotype2! wwwmmluccomxyzicu_www,mmlu,ccom,xyz,icu! m963,tv 4hudizhi497 6q7d。www,335sd,con; </w:t>
        <w:br/>
        <w:t>jiejue, shoppqqq; octave! wwwdgreccomxyzicu_www,dgre,ccom,xyz,icu readyrux; www,77yytv。www,abab1122; 17c,535! www szxhzn.com! 15h4net www.5p8j.com, ht94hh.xyz ji ee@.znjb, 7g77cc! www.808.ccom.xyz.icu; log7niu.aicarmap; www,ht134op,vip.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