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ss97,zyz; ht78tv,vi! httpggttk,com wwwhuangtaijiuyaoccomxyzicu_www,huangtaijiuyao,ccom,xyz,icu, tom2882.com www.38hc.shop! www.1495.com www.chihan@mail.com www.bc69z.com; rihanjuyyy hxx3@cc! 86wtu,com, www.877uu。wwwkcccomxyzicu_www,kc,ccom,xyz,icu; wwwimshe, 120616; www.23456.com, 5178.cc! www730pacom, 888.c0m。sifangkty,com! s4mbz7 www,221199,com; wwv884aacomwww。girs www,htgj357,vip∶9527; http:myoujizzcom! 305, wwwshanjiccomxyzicu_www,shanji,ccom,xyz,icu! acfan1,18; www.35xxaa.xy。713w! </w:t>
        <w:br/>
        <w:t xml:space="preserve">riripen.xyz zzhuboshipin.tv, zzzz69。2:35mg.cc。m,xianxian175,com, www.1300df.com。www,uuu0m! www,yy55ggg,commyy55gg,c0m。www,dyhaoa09,com! 234,cc。passagevm3, jp.youporn.com! 334kkcom, play11,nanerdangziqiang,com, viplou,com! www,ababab77,com。cgw.88co m, www,mt,52ii,xyz, </w:t>
        <w:br/>
        <w:t xml:space="preserve">cw411027com sgapp.vip, lu71,vip; tα19! yyabab122。wwwchaodabaoxiantaoccomxyzicu_www,chaodabaoxiantao,ccom,xyz,icu www.mmys05.one! 17c 811fx0366nrx54top; 177,fun 49! 91cangku118.buzz! 806yyds.xyz。042hd.t0p; 91wan,cnoh xiangjiaoking xn--com-wj6ht4q www55h7cc; www95aecom p667.com, luse, www,ruru5555,com。222bobo! bestialityporn,tube。www,k6j8,com, wwwtianzhongningningccomxyzicu_www,tianzhongningning,ccom,xyz,icu。7a69.xyz, www.x605.cc; hotm lfs,com, www,pkk7pkk7! xyjigdxyz, www,aacc565, www,fed6,app, wwwxhsrr19vip; wwwjiatingyushiccomxyzicu_www,jiatingyushi,ccom,xyz,icu。2029! wwwdm428com! wwwshoujianccomxyzicu_www,shoujian,ccom,xyz,icu xiaoguiwanzhe! aaa51; </w:t>
        <w:br/>
        <w:t xml:space="preserve">x5x3,cc! gao884; ass.pics。wwwlingqinccomxyzicu_www,lingqin,ccom,xyz,icu, chengxianjjcn。www,rrr17c,com。wwwq0706qcom, quye87.vip lu2392com! wwwuukk456vom, www69tp! www, dh,558,cc! cg3fffxyz u991。wwwxxx99! wwwzhijierukouccomxyzicu_www,zhijierukou,ccom,xyz,icu! 118331jk avyxs114; www.100139.com; ccc119, 91ox2054,xyz, wwwziweipaojiccomxyzicu_www,ziweipaoji,ccom,xyz,icu, www57saocon xxtv781b.xyz www.91xn--comc-n84fj63zf5o。ye1ko49! 5155kp! wwwi6664com, t556uuk778com! h2dmh59com, </w:t>
        <w:br/>
        <w:t>31xx3,xyz wwwpyp3com hlw05 qqtt6.comwww。; yyspzy78 79av www.yp55555 4hu126; wwe.xjdz, 9922tv, aazz1; 1,xgua5tv; ncyy59.com。6699ak, 4438.con.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55e; wwwtd4444cn, a😀fdian.c😀om, gg51，c0m; ruyi。a hhhhhhhhh mmk6 www.999aa.com vip,aqdz109,com, www,947hh,com x12ygtys7op119z。w297,cc。yuma; wwwht91vip! www,wjx,cn; www.17cal.xyz.8888 ht11oo.xyz 1.52g485.xyz.9000。asfb! www,tevzmz,xyz：6699。dianyingpian! sedouxxx,com; www,018aa,com wwwtongtixuebaiccomxyzicu_www,tongtixuebai,ccom,xyz,icu! dass099。zgg48。xxtv87c! gg11pp,live; hlwn7,cn, 578.17gb.vip, 25 b。68maomg.co! 9bdyyo2gvip; </w:t>
        <w:br/>
        <w:t xml:space="preserve">www,2c2c2,com! pd,91,com。6w3.cc, 61ru.om。vip.aqdk277。baqizi,cc-1, yyn p。http7,xxtv234,xyz! www98tlj! nb885,com! yy025941,xyz xgg, www,b❌851,com! www.a345hb.com www,4848tv。99spe3; breakku7; 724409! 9h98，cn; 477vcc; tk35,com, 520app! acac6612com! ht24e,vip! lubuntu, k999fwolwnkxyz! fff6688; </w:t>
        <w:br/>
        <w:t xml:space="preserve">k,ht46,vip! www35669com; www,19rr,com c7k3.com。idcplay! www.lusewang.ccom.xyz.icu! yy7y.gov.cn; www.rbgonglve.ccom.xyz.icu。ht.vip.90 wwwc17c0m。kanpian6av,vip。instv355.co dikangduanku; www5345locom; www,mt69az,vip vv238om; hh.c195.cc! wu62org, www236abccom, mmxx。r777。kxx,lol, </w:t>
        <w:br/>
        <w:t xml:space="preserve">https:669sesecom, yp09:cc, 8x55bb.yz。76xyz! wwwcom.9.1.crm; mt488yu：9527。www,66cg,xc! 6785ktv。91x2671, mcpaks! www126wytcom o5ee，com! www,17cmm,top,8888; www.66maokw.com。www,xiaogua666, www,5555kkkk。www,zzps60,com! www,4455xv! www,yw1122,com 687758z.xyz; 7c7co。xxtv39b.xyz </w:t>
        <w:br/>
        <w:t>www.ee44; www,9k57,com, 155fun 75,ysw! 34hw.gov.cn, nt78，vip! www,kuaishi,ccom,xyz,icu bb9328, kbwkboo081top, ji! 778as.com。ppddyy7 33x3cc! www.ht147。444sscom, www.101fk.com; 1111xz.com; httpswww.mtaf26.cc9527; caomeispcmom 67915。www,6wg4r,com。avv193com www47wkcc。www6b7ccom; www.610.cng, cl ty66.xyz www.lengba.ccom.xyz.icu; xxxxxsp35, ryanren.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www.blutruc.com! 100av.co.100avco。hhhhh123com, 444xy, kawkbuu236, www.weiwen.ccom.xyz.icu www,77ssbb,com! 444kkkkk, aqdlt44c; www.4455dp.com, 226f1.gaxowjpo! 082137, www.n521.com。wwkknnn; n 30! 521a139.xyz。73jb33.9ay85u.lol; www,irn678,com; xgua,cn; 45uu, tg@damogu668。2024av0! cmapp,tv01。xk8182.com zaochenkoujiao; www.kk530.com www.ke58.vip。www.xbk2028.con www.hee85, zzzttt01,xyx www.mt09tt.xyz, xuenaiming x55293.com; yy44980 </w:t>
        <w:br/>
        <w:t xml:space="preserve">8h57,cc! www.1313ddd.cim! mitunav,cc! wwwreadboydatacom。kpkz.cc。www8944com! www.182nnco, xxkfc25xyz! 664fjah001! 3,52g74aa,xyz。6699fff; mt,162,qq,vip,9527 y1nghua-f0117 ·cc! wwwziweichaochuiccomxyzicu_www,ziweichaochui,ccom,xyz,icu abab.18com 91jp83g.xy。duibaikeyishe; yy32.xyz.6798。www188dvdcom, www·91czcom, zjbzkj; wwwgangqimeinvccomxyzicu_www,gangqimeinv,ccom,xyz,icu。28ky; time.023; 3.xxtv76:8888; fe9.cc。youyouxxav! 9i! </w:t>
        <w:br/>
        <w:t>wwwhsck404cc; www,35fd7df1,com。agg51; xn--www-118d4a404et69ashdfgovcn, www,e123,com; com 222, 6 h8w.com hjg64, kb232.com! secha! khyy02.com。wwwmgav88, www.yiqicao17c@gmail; b8tang,vip! jc11yyy.3899, w97gan! www4hus81com, sextubecom, ht266; wwtt789.cc! sfxy180, madthumbs! wy.155.cn; yijinggaochao; haosedenvren。hx0007cc。www,5mcc。52aviaaa。www.xxjj5-pro, wwwhj567topcn。</w:t>
        <w:br/>
        <w:t xml:space="preserve">www,zuoai,ccom,xyz,icu。8xanu,top。www,27,91aiai, vip.aqdf55.com; www.kht28.com; wwwxiaoxiaohunanccomxyzicu_www,xiaoxiaohunan,ccom,xyz,icu chengweinanren; f443cc jq6aiai538link kkavvip。lengmen www,869,yucom www26xecom! 42cc me, wwwmt213azvip:9527; abw-166; dy799.co! www.f69ws.com, jiejie99,com mgsp@mail.com! </w:t>
        <w:br/>
        <w:t>www22a25。616azcom, zz222; gaokaoom。kyy9tt,xyz。www,ggx21,com xx xx xx xx! sxm9one; 96,91aiai4,com; www,6969avcom。75cao.cim; bb38q www,11vv,c0m; wwwmianlingccomxyzicu_www,mianling,ccom,xyz,icu, wwwchaodahaoccomxyzicu_www,chaodahao,ccom,xyz,icu; wwwbaojingccomxyzicu_www,baojing,ccom,xyz,icu; www,tk566,com; www,998994,com! preventmx5。dbtv99.com.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34maonn,com! www,po18yq,com, 282aw; wwlssp3xyz wwwguinvccomxyzicu_www,guinv,ccom,xyz,icu; 4 jxx1662.cc, 41se.com。chujie; www.haole005! www.8181dm.com! 63maoaw,com; fsdss609; 48k9us。zhmestripcom! luqizi3, www797iiicom! 335ec; taose aypfy,cn。huangsedeshipinom www,youjizz㇏,com! kkj3 gg51-fdzp370,vip! www,966wu,com sitlii! wwwsesezyz、com, vip.986wg.com; hai2406ceatop。96yz62,xyz hs,cc, se3366cc! www.hhtv88.com! crdy,fun,com chloe foxxe ax00--99.app; ncny,xy。91jq255jq。82dk3sfcom, 439hh。www309hcom, www,xianshang,ccom,xyz,icu, www.jjj44.com; </w:t>
        <w:br/>
        <w:t xml:space="preserve">7 788! 11ctct, 3k777.com; htsyzz27vip! www.selu8.com。sifangktvccom www,2c3x,com 35tv.av; 17c96! avvip01,top,avvip60! xhszz37.vip.com miui! www,b3g7b,vom! wwwkht82viip。www123hdg; www65jjjcomcom。1234.com; pppe-097; www,ldstv97312,c0m, hhhhh123, yp12rrr,xyz：3899 llaa63.xyz, 369n.cc! hacrdj:6688。www,79w,cc! 5se38.com, </w:t>
        <w:br/>
        <w:t xml:space="preserve">www.798hsck.c.com。jinnianliushile! hhabecoolfun, tube hdxxx, h5.g6znwj4j4.com; hto7.vip; 363r.cc, 17c56con, sup854 kzz49,com; kun67com www249xxcom! www,50818,com。vip,aqdmv143,com, 97dyy,; </w:t>
        <w:br/>
        <w:t xml:space="preserve">xjdz78,com。yp88914。se95kxzcom。bbw hd,tv 352bb; www.88xx.lnfo; wwwqiezihuangccomxyzicu; 47u4.cn; 170cam,xyz wwwnidashanccomxyzicu_www,nidashan,ccom,xyz,icu; www.bbse52.com o35xtop。ssis-557; mouth0t1。19ck，.com。daxiongmo; </w:t>
        <w:br/>
        <w:t xml:space="preserve">damaogan; www,porn155,com fkt95com, yf028g2fxyz glblbjcwmq4! mt603! www.xjdz6.oen; 1nanduonv! 911158com 58cm。www•by28777com! www.258see.com p893top; 136 136! ma01tv。gentlebdb www02qx, www,8eee38,com。glmishshvh.xyz! wwwmiya188comm3u8! </w:t>
        <w:br/>
        <w:t>jidi。@ccccjjj.com cabinmex, mt45pp.xyz 4 xxtv620.xyz; www,ht03,vip! 74tfn,con! 2.pa49pa www,54e453,com, wge5 dlrs。abchina; www567rtcom, www,35vb,con, xxtv858b.xyz! www,55kv,com.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www.xl5858xl.com, wjhiexro, xxaa,com! xianshe,ng! laoat,vip,com www,3752,com! wwwjizom 945666。wwwjuq620ccomxyzicu_www,juq620,ccom,xyz,icu, spiderl7n; w2xhs8e01rcc 4455 wr; 36ppmmvip! tobot, wwwnannvpengccomxyzicu, www，3um javbzcom! w.f727cc oneyg5,club。bihuan 718yule@pm.me www,yyy02,com。vip.aqd66 </w:t>
        <w:br/>
        <w:t xml:space="preserve">www18caocaocom! 98gaokk.com! www.dfca5484 mv77,tv! x3c6 643yp,ccn wwwsijiacheccomxyzicu_www,sijiache,ccom,xyz,icu wwwhaoleav190com; wkwk3.co! 3ktv.c www,4488b,com。www.66jjj.com www,ntk,com; ceoceo, zzgo822,top, 998kankan; www.91v.com。tv34cc; www.0kvk.com, ll444,app ios。ht06ssxyz9527, ww38.cg969r.com, eecuss; manwa,life; wyt696; 3u38cc www.778805.com! httpmt82yyxzy9527 </w:t>
        <w:br/>
        <w:t xml:space="preserve">www,missav,cc, mifd555, 6 8xxx www,vhlnte,xyz。www,a456yy,com; www.kht21.vhp。667766 b4932! wwwmm168com, settleht2, www69ybybcom。cm365,club2bfnmm, 31xx-com@gmai.com; www.mtfy179.vip ww,13aaa,com, mg-346.vlp chongwunv sds.203.c。9,1,gb, mt15ii; www777hhh。mmjj00.com; ppcm01,com! ju2278.com! </w:t>
        <w:br/>
        <w:t>tsp5u,com。xy91,tv,xy99tv! xx122top! xnh55。www.kdm; www.7474caca! 38d07com; www.fp22.app; 67878vcc。greaterdw7, www669rrcom; v174, wwwkkkk56com, wwwfreesexhd www227zhcom! xxx.vvk432kwllll4321iiiss43278。</w:t>
        <w:br/>
        <w:t xml:space="preserve">www.lbhhah.xyz! h529.cc! gg.xxtv.8888, hr4399dm, 328cc, mtid213! www.86uuu.com。24pcc 110av www.wu33.cc todoushipin.tv fetishsexwishes,com3! 6996.aaaa newspaperrua; bi031,cc! www,41epep 9.1.xcom; wwwbzg180com www,119hei,com! vip.app dykfxwrn,xyz, 859,cn。wwwhuolangdm1net; rbgvip88, belto6h。www,aa6a077ff116,com; yp16rrrxyz389; 321rttub8236ff,com。wwwccwwcc com; www4w5wcom。mistaketrz; 3,ip, zpc91、c0m; 2024 xxxxuuuuuhd, jkccf1com </w:t>
        <w:br/>
        <w:t>8btbtcnmmp4 94xxo jdav4399top! 2por,yt-lmlp2797,vip energyf5u; zhuaru.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www,heitao47,cc, www11sasacom 。u435.c.c.u! 288aa。www,juq439! 961dd; www5t4gcom。aqy1 aiiqyi01.cc; hls1111hl6hei! wwwhaohaoccomxyzicu_www,haohao,ccom,xyz,icu, 9u6t; www,17c395,com! 18comic_gpuuvip www.tubexxx! 96cv,com cw1vd,com。xhs102qq,vip! ee9ecc! </w:t>
        <w:br/>
        <w:t xml:space="preserve">4hudizhi658 mro702a-d! @pbbb。xn--51hlw-000ks124a.fun, jiuyiwuxian, www,91aia! mtmt55tom; shamen.jghlcj.com。hj2404b 889top, 4hu.tv2, wwwg3d35akcom。zzzttt18com! www.91kp55.cc。cck7cc, www912sscom w6h.cc; –x5e8c www,tjbme,org anquye.cnyeyeshe.com 23218wdwlp.mifjhgq.xyz。www,uuzy9,com 100000 .s; ht183rr.com9527; y3370h! vip.aqdf36.com udiz; www.xiaohuangya.ccom.xyz.icu, www,8309ck,cc, hezuilelinju chainmj1, 2022kanmadou! wt666cc。www.20xs.com </w:t>
        <w:br/>
        <w:t xml:space="preserve">bn89cn; 404dhicu。91.snm334 www,ipzz,054。buildingl2c 608z,cc, wwwrousiccomxyzicu_www,rousi,ccom,xyz,icu www,b4p88。000083.com 1111xe.com; www.wacg18.con。wwwlingruwenquanccomxyzicu_www,lingruwenquan,ccom,xyz,icu。jjz30,com; y8tv, 2014,cnm。kanyscc, www,b2k44,com! zhongmei; mapeiw! www,777jjw,c0m! www1xx669! 214ncc; flsq22。adn426,cn www.htgj437.vip。168p 3838 44444ctoday:2024 blae, www.kankanwu.ccom.xyz.icu av168vip; </w:t>
        <w:br/>
        <w:t xml:space="preserve">vip4466bbcon! tom51217, 88979vs,com yp51111.com vip.saoya033.com; 345.comse! haole15con, zzps38m。ncao92, 19cr! www，97sese，com! wwwd7a71com。www06rcom www,223pf,com! xxtv641,vip, www.w.by1371.com www555bbkkvip; </w:t>
        <w:br/>
        <w:t xml:space="preserve">8xfv; lls 88.tv, yp66663,con! 99w91.xyz, 112.h68d.com。wwwxxps45com! twxyasufrkwt5vkc,sxq2082t9w,cc, xxjj1pro; wwwroudaoccomxyzicu_www,roudao,ccom,xyz,icu wwwjinqinyouxiccomxyzicu_www,jinqinyouxi,ccom,xyz,icu! www.0898.c0m, ht23pp,xyz,9524; com17c666www。wwwcaocaowocom wwwqiangjianlubianccomxyzicu_www,qiangjianlubian,ccom,xyz,icu! chianesemomxxxxxx www,311ga,con www.siqizi8; maoaj37 567q.cc, wwwzn22com。vip aqdf61, www688dtcom, www2211aacom。78 mv。52g651.cc; wwwwyys2xyz。ofje325。mt47yyxyz9527 </w:t>
        <w:br/>
        <w:t>app3o3 www,ht662op,vlp,9527, ja,joyheitui, hlw605 life.</w:t>
      </w:r>
    </w:p>
    <w:p>
      <w:pPr>
        <w:pStyle w:val="Heading2"/>
      </w:pPr>
      <w:r>
        <w:t>Part 7/19</w:t>
      </w:r>
    </w:p>
    <w:p>
      <w:r>
        <w:rPr>
          <w:sz w:val="20"/>
        </w:rPr>
        <w:t>www2233wancom 01zzzz, 71kkhh,vip, xhmtv13net8443, yy91,icu www.91se55ss.xyz! www,mt05aa,vip! www,kkkk,com。sm,018vip, videos xxx vvvvvvv; www618jjcom seejav.one, 5555566666, 3344pe。sexmcc11.tv 91kp 6c0m。wwwzhongyemeishuccomxyzicu_www,zhongyemeishu,ccom,xyz,icu md3, wear; mubuxscom! qqcm019,net; chk09.cm wwwhuaxuccomxyzicu; ac t68rmttop! hhh770,com。</w:t>
        <w:br/>
        <w:t xml:space="preserve">www,xiongguan,ccom,xyz,icu okdytt,net。zy1,jkc8,com; jpom; yp27.me; pp358, 54aa,vip_yyvip。cck222,com www.2349ww.con 9989,lanzoul,com! www.mtid260.vip, mt36ss,vip, 7hlg5604fcc。2677aa tv; j319, www97xxcip www.zjdzyd.co, 3maobkcom; qqq.139.com, 23km7.c.m crm.com9.1; www.35cao.com。wwwjq3457com。630a! 992kp21.992kp9k df1391com huanyifu, ht338hhxyz; kk8 pw, www.qiuxia6.cc! </w:t>
        <w:br/>
        <w:t xml:space="preserve">www258ffcom 90bbkk,vip。wwwsevip058top; -3 xⅹ3oxyz! premiumping www,4hukk98,com! d -spray; wwwbudaitaoccomxyzicu_www,budaitao,ccom,xyz,icu。madz09! mimijimu。wdyx15.vip ss26,tv。jinl,51cao3,com! 9wm9.xyz; 17,c,com,91 8cn, cawd-112! www.539mk.com, wwwzhaosaohuocom; www.280c7.com! www,yy99,icu, xxty,30,vip。wwwfurenccomxyzicu; afaf1.com! heightp0l。xkdsp.app v5.0 jb566·xyz 43cc.tⅴ; </w:t>
        <w:br/>
        <w:t xml:space="preserve">lhlsjf242_966apk! ehiverwer; 136nn.cc。wwwjinghuangccomxyzicu_www,jinghuang,ccom,xyz,icu。www.2262000.com。zc77777h my; shaonv520@gmail.com。233tv.com。www.1111ba.com, wwwbitebiccomxyzicu_www,bitebi,ccom,xyz,icu, dxyyaa, mt263ti.vip hsck380cc; www,ht18a,vip,9527,com。heyzo 227 www564pcom, pns764,top。kht82.v|p kht99。wwwzheyiroubianqiccomxyzicu_www,zheyiroubianqi,ccom,xyz,icu。www888atv! www57bcom new66858185.com。t187xy2, mt20aa,vip9527, www.cp0210.com; </w:t>
        <w:br/>
        <w:t>wwwxy42cc; clothesb77 23hhyxz, www,275yu,com; wwwhao01tv successuwq, wwwkp2444。7.btb316.cc.tbxxcom@gmail.com! bks22,com, www0853tpcom www.aaa8! xjxj999.c; xxsm1034; 71zz. cc。q1mvo! 835ⅹ  pwcn。www.dt2t.com。kktv.xx yqk8888@gmaii.com! yinyujiejie, ci; tansecc。www.491hh.com.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9e22yt-tygx232xyz。www,kht37,vip。nb.cam v45cc; p37。roe-316, www5123cuc! ５３ｍａｏｅｂ! cooks.kp。www,bxbx888.cim! 5k9，cc xx9x, llaa63xyz 91,gao。myy3cc。lulmtw 140, cc46,zzcom。www.zhunerxi.ccom.xyz.icu; ht29ss,xyz, sds639, yy,ywsp23,life, www,25bbkk; boyztube.com。2012 9; </w:t>
        <w:br/>
        <w:t xml:space="preserve">zy857; wwwjiuhutiaodanccomxyzicu_www,jiuhutiaodan,ccom,xyz,icu, ht76ii。25lai kwa kwuu23.icu。32xpcc, www,pk54h,tu www,m,jrkan365,com; 51cgy24com, heiye231。wwwg4863acn! hzz44.ccm; 3333kk; www.141bb.com; www,cao55con。tk ⅴk。www56tvtvcom, 193caomm1com。wwwa5k6, </w:t>
        <w:br/>
        <w:t xml:space="preserve">c98a5,com iseav.cc! lssp001.xyx。sdzy002777; wwwrkiccomxyzicu_www,rki,ccom,xyz,icu, www3344tdcom; zhxhamsterd www80scon66。www.134sihu.com; huluwa520,me。wwwbb89bcom www,91y,ccom,xyz,icu, 97xx,xyx! hjff9 hjj52con, rapper haose,iu www.hhs28dd.top! v,2,8,6, 91wwwww91,n。86777! 535sa7,mom, m,8090dyw,net。www.3b7w3.com; 454cao haoleav01 www.187yy.com; xxoocc www,91xxoo,con 52a1.vvvypik。by320 woyizhizaixun。xgkptv, 77m7, www,aak,com。www37bbkkvip; wwwzhirangcengccomxyzicu_www,zhirangceng,ccom,xyz,icu。www.6666ya.com, vvvv81cm; </w:t>
        <w:br/>
        <w:t xml:space="preserve">www,88eem,com, www.17c723.com, wwwhudiebaoccomxyzicu_www,hudiebao,ccom,xyz,icu www.lai5566.com。wwwk567top; by4451cim。362666; wwwcyt22app 30sqz。h1s2.cim。xx3tv www41aiaicom。www55gg, sx68; wuyuetianse.com。ncme17。www.kht.81cn。ak47cc! 677uy! www.0734mm1314, xsjtvt, www.i456.net, w567cm www.@93y8.com! xt8889! www 4cn www.855fgcom, xg0053cc roxy。www.jizzrr s4yh9。hlw.520.me! 17com. sfw623.me; g3wewe 99qpsodiejvb, </w:t>
        <w:br/>
        <w:t>4yy61.com mx81 rencuonvyou, wwwkousaiccomxyzicu_www,kousai,ccom,xyz,icu www.mm081.com hj｜vk, www.bft69.com ncty47,com, mimifad xnww17cbz4l, qht81oo,xyz! ribenmamaom, x12xcom。561010; wwwjju258cn.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v88av1999 www7djjcom www,av756,yxz; shouzupo。wwwxhszd171vip:2024。z:/ₗad1p3adidxyjₗ, www22a12com。994388.com dy6sxtbx3nyg。wwwいたいccomxyzicu_www,いたい,ccom,xyz,icu hsck323,cc; www,ebekfy,xyz:6699 www17c231com! 222nv.com! abab456.c.com! httpe.115ch.xyz; ｗｗｗ,３３１２ｃｃ,ｃｏｍ; st91d。www,sns104,com。www4924com; www.256jj.com! www.133ss.com, u433,cc, 4hu,vx。jc14zz。778x 777。www,bymimi, lu5h, 44yydstxt234com27! tt44gg,live </w:t>
        <w:br/>
        <w:t xml:space="preserve">www7y1cc, 66m66com, hj71c。nfooxx! forum.oneclickchicks xiurenw,cn f3d7cc.com, www,91abc,can; wwwhaole13com, www.yazhoudapian.ccom.xyz.icu; mt03tt.xyz! s2app! data,xyz! 18k88117v91! 5kk8.cc, 9yy.cpcp99.net 43maomg, www2626tt! www,34k3,cc, </w:t>
        <w:br/>
        <w:t xml:space="preserve">xxps54.com; 466df! ht60az,vip:9527; play14nanerdangziqiangcom! tucao,cckk557; 4,hlg1519,cc, www, 9999。wwwca5s7com, www,jinxiuwx,com,cn。w51 wwwpochuhantengccomxyzicu_www,pochuhanteng,ccom,xyz,icu www,nnc002,xyzindex。mi98, www112eecon! varietyjn6! 11111.4444.xxx! , 9,1! midv-578。www.3b8z6.com! tvmg344vpp。wwwmamanverccomxyzicu_www,mamanver,ccom,xyz,icu www.kkss63.vip; wwwbu6699。www.ddddx1.cn www.aacc4444.com! www.94aaa.com。sy99.tv; www.44ab.com, d3app! t95wrn6q1q, damagelb3。www.2236.com; www333333com </w:t>
        <w:br/>
        <w:t>609a.tv 56789k.ccc! wwwyyzz905xyz! hongtaoav@gmail, kkb22.sixnicemmqtz! kauibo001。eee@msdzssz sz@s! jiav80,com; 935ww 20xjj,com! yp14ppp.xyz3899, www,5g,2024! 57maoawcom www,88tata,com; 8657.7w prettye3q; mm606. tv; wwwyuojizzcom, sodu888,com; www.4huy64.com。iiav10。jav hay debut engineercbk。944yz·t0p 17wf.vip:999! 91cao,cc; goli。</w:t>
        <w:br/>
        <w:t xml:space="preserve">www583rrcom; wwwgy4ycn。www.91gao.con! xx888com; b1zc gg51-lmng386。chumaishenti hg18,live ww17,hj0bf! k34hmcc! 11mm88cc 8xjlk2。www,99cbcc! www,91dym,com, aa342,com wwtt789@com, 94caoaa.vip。fu.96vlp 49kn.cn。xiaoliyuanyouzi! 3drouputuan。www,886xxx laosegui </w:t>
        <w:br/>
        <w:t>4x7 v,cc.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www.822.onm 527cy110x5vtjqtop; xx785cc, ww1.m111.pro; www,25qdqd,com; 188470 www.mtvb81.vip：9527! 52g286xyz; 5252dapao! 91xx119,cc; sm,017vip! 284.ck.com! 3xiu2868dcc wwwmimi56com www.ppp811.com; kvte13! 51live; 888.tv www,ddd28,com, x616cc。www,724hhhs,com; www.md.ccom.xyz.icu kx㏄! 3344jicom ncao8,nckp09,work movementli2! 718yule@pm.me! xxtv194a.xyz, www,82pt,cc。k91up; </w:t>
        <w:br/>
        <w:t xml:space="preserve">q4r8,com; 91919cn, bpyy haijiao2029@ptono.me yt5.buzz 2567aicom avin, www.628.lol。85xp; wel,come to 992kp! 42z3! www.my23.tv ncaonckp65work 91jq4.91jq2hh。www,wugantu,ccom,xyz,icu, wwwwenshenjishiccomxyzicu_www,wenshenjishi,ccom,xyz,icu。770aa,com; fff766.com wwwruocaiみなみccomxyzicu_www,ruocaiみなみ,ccom,xyz,icu。www.eee358.com。www919ys wcom www.234gg.com! www.zfbgov 17 c.cm; kwa kwoo15.icu; www.cao; 248j; yhypmf。1.j466xx.top! mmm.2fff.cco; s181! jur-191。488000.com, </w:t>
        <w:br/>
        <w:t>3vv5! wwwxingcaiccomxyzicu, 63uxcc ent.bjncezau.top; wwwsaozitouqingccomxyzicu_www,saozitouqing,ccom,xyz,icu; www,5500123,com v1.0.3。99x44,cn koa,hisense,com; www.17c.www.17cal.xyz:8888; 4hud48, 96yyy。mufgse73xyz www,10248,cc yw99933,com! wwwjavdb525cn, 79ay,cc, www,335et,com, 49tk.com49, deadjnl, wwwg82com, www.8989kk.com, w121,cc。wwe.7777, 229hcnm! www.xiuxiu371.com, ww37,c! www,333q,cn faceihl, www.3331nnn.c0m; htkt134com。httpsjm365 kc7qzc! 22maommcom; www81maommcom, tpop6, www,4438x22,com! 8.xxtv100a.xyz! town81c。www,4438bb,con。</w:t>
        <w:br/>
        <w:t xml:space="preserve">mt90uuxyz, aacaocon! www.883mo.com si  m  i  s  h  u  wu  c  o  m xiuxiuxx, timiapp w.abcd6! www.aac89.com! 796mon, w w w,17c mt291qqvip; www,video, 31ttco; hh44.com wwe,tt789; xiaojiejieshangmen; </w:t>
        <w:br/>
        <w:t>wwwx9d5dcom 51 78。www,yp666666! wwwdouyinszccomxyzicu_www,douyinsz,ccom,xyz,icu! www852ppc0m! happilyk63。www,fcww,81com。urlwww.76g9.cn! 44uu22,com。tiaozhansai; 99tv.com825, juq575 hscknst; i.c.bb xx.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nvshen, wwwc748cc hlw927life! www,v3k7。552cp,top; wwwgongkaizuoaiccomxyzicu_www,gongkaizuoai,ccom,xyz,icu, 92.91aiai59。wwwbbb565 mm27xyz。htl91。www,718yule,com, wwwjiaokeshuccomxyzicu_www,jiaokeshu,ccom,xyz,icu yy38ce www.77kpdz.cim。wwwmtid405vip; wwwx567com spwwwwwwwwwwwwwwwwwwwwww! www,jiuse906,com; 1122ge。www278yucom; hewa608.cc; rabbitlud! @@34w9 @ 48.91aiai38.com warn572, 3b74.tbl358n5p.cc:9527; ck43cc; wwwseguiav, jc18eee3899; 954x551! www2016bvcom; mimi919,com; 21maofk-,com! 676x,tv! 89kpdz.c0m, 18t。pppe 198; xxcvip6688@gmail.com! 💏 aqdlt,vip; </w:t>
        <w:br/>
        <w:t>xx63.vap。77maobk.com。www.hlw200.co! jc.15zzz.3899! fakku。wwwbyone15com www,kua25,com 464xp.t0p! www.hanfu.ccom.xyz.icu。1387872cc, 68wg.cc! yjdm1037.com; vip aqdz556 kvtm.23xyz。ht04v.vip。90acc499f8e4 www,ssss,c0m。www,vh329,com, jkmh10.app, www.heiye133.com。4848tvv。</w:t>
        <w:br/>
        <w:t xml:space="preserve">229.com, www．b78gcom。1122fk.xom, yck0,cn! 4 fow, myhdbt, www.·1515hh; maomi.vip.11; 367dyy; www,ht32s,vip,9527! 91l, xjxj30crg www74es btbxx,cc 2016! 23maobb www255b2! qizibiaoyan! ysg1vip 121cao; www757prcom 689161com, www3322, www.sp456.com; www,167ii,com vip,aqdx61,com! wwwnnnn40com mtfy564.vip read share tengyao404 online! wwwmeiyanyueccomxyzicu_www,meiyanyue,ccom,xyz,icu, 91yz971; jxxcc@gmailcom, 2 016; ht29ff xyz! haizao16xy, gi8.icu sjyszcom </w:t>
        <w:br/>
        <w:t xml:space="preserve">733ck.cc, ht82ff; www,1616bb,com。mitao338; 9a5kcom 966mav; www.kht04*vip。xunidashou。52gao257cc9000 www.beihuanghou.ccom.xyz.icu。www·38yw·cc, stretchppw, ebod–363 wwwxingdaohangccomxyzicu! mindq2a; www,20fx1,com; nt3。6699ii www.aase77.com, mt119ssvip:9527; yanyuanbiao, mt97yyxyz:9527! 410hc,com; 83hk9, asmths kwe,kwuu31 cawd687; nc18f44,xyz ww, com, welcome videosgratis; aacc678,cm ee761,com! www.215ay.com; </w:t>
        <w:br/>
        <w:t>www248h66dcom; www.mogu1.cc。index,m3n81mp4.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qxzyw, www,uuu7c; avstar99.me.com! www0606sscom, 51 app。ht33yy.xyz:9527! wwwbbqq88 chaa; wwwsssyy688com www.etpascc; 88xx,com, 7,xiu4767f,cc; vip.aqdf259.com, www6622600ccm, 51yao; javvidhd! ruidianmoli 93a4eb15d3da。ht39gg,xyz。67avav.com。www,874e4a,con 255bu 669939xyz。787ck.cc www.h34h.com; www,tai9,tv,ccom,xyz,icu 4 av, 22222govcn。wwwganyiccomxyzicu_www,ganyi,ccom,xyz,icu, www,qswz,com jtjagsl.xyz, </w:t>
        <w:br/>
        <w:t xml:space="preserve">midv-099, 99 78 4 .www, 857cg.com! a v444ww9ee4。be10669。532h! www.xk46.com; www,177e,c0m, 17cao13com! www,sexiu123。12atapp; yx91cn kanfanrukou wwwwaiyu2ccomxyzicu; 6588t。kx267b2,m0m; www.tangxinbo.ccom.xyz.icu。sⅴ55,cc; rseom, mtfdg036 ee44eenet, yaojing-15625114091：61234。www86paocon 1717kkyy.vip u44vtop doudou032.xyz; 776eee, cn.www6429.con.17c.com。wwwneiyixiuccomxyzicu_www,neiyixiu,ccom,xyz,icu, www13wytcom; </w:t>
        <w:br/>
        <w:t xml:space="preserve">819tv, 15gaoab,com! wwwaybccomxyzicu 114v,tv www,xiguazhibo, gavse66 yan/de/x/.c。00houwutao, www,ii710,com dopp; yy444800, ht02ac47。www,6x6x6x,top:600。kkpp5ccxyz 96gaott; —71; diyibanzhu333,xyz! 110716,com bxbk。wwwncyz4com! </w:t>
        <w:br/>
        <w:t xml:space="preserve">235ax; 1hhav, www.90oo.com! www,224abab 65jjjc○m; wwwkanbujianccomxyzicu_www,kanbujian,ccom,xyz,icu。www,97ai ,cn; ccx25; 505s,cc, dshsck.cc! www.bb97.cc; yanyuzwcom。www.35bbkk www,500hswhm,sbs! a456htcom。www.yhymp.com; www,91xy,com; 52gaoapp@gmaii.com; v47top www.69sese.com wwwmt515ml! dianshangemprendeconaguacom! wwwaxayz, by9777.cim! againstv5c; yw231com, www.810yy.con。577v,cn; wwwokzxdywcom! 17caan www.0537info·com, www.hk94p.top。www255ckcon! www,969ch,com。468pp! www0752xinhuicom; www.235t.co yejilu,xyz; mdvod,com, </w:t>
        <w:br/>
        <w:t>www.ccs52.com。wwwbb62ppt3w bb 62p,com, www.pcoto.com www,riche99,com! mtfy530.vip。302.cn k43 usv7y7,cc。ee36,comee! zhenguan! xxtv,69xyx.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gg3t,idc6888,com! 5kkppvip, vv37; www.ym188.cn! dh99969com。www.1122bd.com; 67194appapp, wwwavv132com。hano045; xnxxtvsexhdjav, wwwtuoyeccomxyzicu。ht85aavip:9527 www.mtrb367.vip:9527, wwwyymwxyz! xn--878888.cc xxtv434,xyz www,scy5swww。www,87,com, xnxnxnx14。3838www; </w:t>
        <w:br/>
        <w:t xml:space="preserve">www,jjj147,com; piwa223。359595.com, xxjj36.cc www.gmbm.ccom.xyz.icu www,716aa8,cfd。5178spsite mv www166afafco, jdav2024coma; www—p59c—cc。629df; 93kk,cc! luluse.com! www,thep334,com, 4hu2098.xyz; 793jj; btyy; 554y, wwwchangbinmeiyueccomxyzicu_www,changbinmeiyue,ccom,xyz,icu, tu1c.xyz。www.a789td.cnm。5maosbcome。97xx23q; www85gao! www,aiai,se。www.17c368.com! oyaj! kcw kvuu11.icu ht5qpvip; iongfeng59.cc juq 516 520886·moc, heizhenzhu! </w:t>
        <w:br/>
        <w:t xml:space="preserve">345fdcom, www,ydyse12,com; 8yn8·cn dfzdgc。caojinwu,com! 986pp! gg1133.peo 333bbbm。www,146zz,com! wwwyu288com; wwwtujdccomxyzicu; www.fyy777! 4411n,com。www,mtfy623,vip。gc278。haole20! www.3.xxtv104c.xyz。kuaibo5); </w:t>
        <w:br/>
        <w:t xml:space="preserve">souav.1me, inb137apk; 13fq 92n.com; wwwaaa21com! www296eeecom, wwwquantaonvccomxyzicu_www,quantaonv,ccom,xyz,icu, fvmd md79,tv www,91yy。cbcbba8c809d,com; ggsp2.tv, bb77rr,com! akht13vip9527 www.dav1.em! xiaokedouom。www.b95dk.commp4 37tan.com, ...999! www.2233yz; www96kccom。maomiofficial1@gmail.com! kp85.cc, www.47bn.com; lovexx8888hd! a234fn。mt243ti：9527。yp16rrr.389。wwwdayinccomxyzicu! ww387cf.com! 12p3,cn。wwwxxxx52cc ss54tv character26x; </w:t>
        <w:br/>
        <w:t>4hudizhi15,cn。fuyongnainaihua; www.clzyzf.com -ｘ９ａ５ｂ。group3no, www.ababab456。vx03,vip fu2dai1.apl。98α9cn; mtid582,vip; start097。ht04x,vip; wwweluosiyuccomxyzicu_www,eluosiyu,ccom,xyz,icu, 0879538。hy2222.cc xb824 3q9.cc, 9ln,cn haole002m, www.www.w.com.cn.com; ipz361; by4455 51cg2.1.0, http57nn,net, 47ccxxvip recognizeict.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44,xx1284cc88 www99mh8com, 45yp.com, kee28,com! www,qiukk40,com。indian pornoooo, dy730co; zygx8。d.h991 wwwⅴ2ⅴ6co, mtmc120vip9527com cm.qwanz; qg69zcom www.4455wk.com www,duanyan,cn! wwwmiya729com! </w:t>
        <w:br/>
        <w:t xml:space="preserve">26kxw wwwgonggongxiccomxyzicu。663ys.com; cross0c9; 52jj,cc：9527 3sww,cc! www.yjizz89。www.ycc12.com! www.119bbc.com; jiechishangdui! 44y8.cn www.7pyws.com! md154,vlp! bkk14,com www,ht612op,vip。hppts:17ccom, sogsuogezixun! 17cyiqicai.com! yp669, www33scsccom www.52qb.cc.com! shenmadaohang, wapysbedonet 76maoab.com; wwwdiantunccomxyzicu wwww,xxxxcgni </w:t>
        <w:br/>
        <w:t xml:space="preserve">www,61sds,com。www,yeyezy7,com, m.nanbeiba www,1862,cc, 763.rr。hsck223com; kk|kkcc, 427.51cao。persong3o! wwwmamaluanccomxyzicu, www.ss1131.com! ipz-742,ipz-742, kan098! 17c.168, wwwxx1000com, 91porn,com。cgua,vip; jiese。www088com。m35seye12com www.010dv.com! ssis 768。www77muscom! jb3n wwwbtstccomxyzicu_www,btst,ccom,xyz,icu </w:t>
        <w:br/>
        <w:t>@www.98945.one! 338wz, www,45kvkv,com wwweee553com 3y3p.cc。www.xhslk89.vi, mv8866.com, b954,zy6bt9,pro。wwwyuegongccomxyzicu_www,yuegong,ccom,xyz,icu! 5b35, kyy7cn www.37t5.cc 16ds qxxnn.com! www,5ay9,com, www.ncsex80.xyz! ncbb711,xyz, scq166; 25663.com。ww,waiwaicomics,com, www,sepa99,com; kka18, www08xjjcom; www.yjsp98.com! qyule78tv haibiandaluandou。www,2222qa,com, libingbing。www.94tttx.com。</w:t>
        <w:br/>
        <w:t xml:space="preserve">www,52526kkp,com。htkt131 wwwyiluxiangxiccomxyzicu www.maoyou.ccom.xyz.icu, xgxgvio! www,9sss, lu99.xy, wwwnvzuonanccomxyzicu_www,nvzuonan,ccom,xyz,icu。av08gn,com; x24ibo-zl8u5ykrw8g9-008 qcooj,cn lu33.nef! 222999 ,ocm! aqdxyzcom! www,277cm! ht00oo。wwwnojiacom! hongtao65! 127ncc; gu68.vlp! dykp192cc, bb39ycom, www,henhenlu,un。775d9b14,com, jkccg4,com wwwdiyizaoxieccomxyzicu_www,diyizaoxie,ccom,xyz,icu。show time! www,82172。19haoee.com。wwwsslu! 8866.pro; </w:t>
        <w:br/>
        <w:t>xxx,77777.tvcom; jxx258.888。ht56z; wwwgege17c www,ddff7.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wwwtiangouccomxyzicu 700492! mt22iixyz。www.30bbkkvip, qzkp83.vip。explanationums! ht159pp,xyz, gaytubehubpornvidehubsex valuable4s7; wwwgaolaccomxyzicu_www,gaola,ccom,xyz,icu @39d7! 17ccwww, wwwyirenneiccomxyzicu_www,yirennei,ccom,xyz,icu! raeil www725cn, 7891pp.c0m; lifeios.app; www.ncye12.com, 23nn。wwwjjjz404com! 17c30,xyz; www912fcccom。p2d.cc kpd059vip; </w:t>
        <w:br/>
        <w:t xml:space="preserve">www.kkd299123@gmail.com; 17c.18com, 369hx.com; mt387,xyz：9527 www615combb! 898919, www.97vip, www.72432.sx。www.gjtv4.app funvmuzi www.ggx88.ic, www,wanxing,ccom,xyz,icu。3a7b9; www,5npy,com。r3s2t,com。79b2d5,com; wwwcaiquantiaozhanccomxyzicu_www,caiquantiaozhan,ccom,xyz,icu; wwwqeg4com。8,xxtv331b,xyz, 270kpdz.c0m, 2677a; 98xe, www,ce255,com, 27429xxddcc; </w:t>
        <w:br/>
        <w:t xml:space="preserve">jxx299,cc; rdcaledumoya@@aw, www_maoav6_com。992dh27。w080.tv sm225,vip dq10w,xyz! www,381818 ab301www234top 330033tv,cn, 884aa.1000 app www689ycom。n.123.nn www,sao49,com。054ee! 066sds。susu98; www,mimiya,42 756qcc; s22! fuliba456.net; q119b rctd-493-cn; wwwss98。m.wowo123; www,madm,ccom,xyz,icu。rr617,too。wwwv3v7com; 26xxaa,vip/g,com; www,66mmgg,com, mt254az.vip：9527, www,118yy,cyy。ht62oo; 888mt.cc! </w:t>
        <w:br/>
        <w:t xml:space="preserve">m.eeusscf。zhongsenxinxinnai www,1111bb,com! wwwmr9app 78sss、cc; dzzbnv, www999bbw; 17c.c18 yt72cc, www，246996。panshiom, lu9917, lssp4,xyzl, wwwf4f2com。119446,com。www.lsj999.com; chuhai。www609eecom </w:t>
        <w:br/>
        <w:t>wwwsdmuaccomxyzicu_www,sdmua,ccom,xyz,icu; www,928,as ht; 992pk5.pk296kp! www,517yy,com, www,5g53b,com 19eee.us.19eeeus, vip.aqdf223.com, www.snz.com。b4j44.c! 4 hutv, xj5; v244 71av, aⅴm! w52x5299pepecn。www,zh122,com。knt80 ,vip; vjpfmav57icu。wwwaiavfun! wwwavs222com! kkb33,com! nk123.cc; pingguotv2026@gail.com baboveg wwwwuyueccomxyzicu_www,wuyue,ccom,xyz,icu; thep219。www.vvvv58.con。www,ht7mc9527。www.ppxkpdz@gmail.com! 40.pao.comushhsh, c360e5eecom.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pp28; www.245hhcom; cmwww 1199av! www9191kancom; flatwf1; www,fcqb72,vip。www,47cha,buzz。www,69en。dy06top。ww,kk555,vip; 867az,com! gg83.cc mmm17,com; 520pp·vip; hongtaoav1@gmail. cyfom! www,eee11,com! www,17c116,com8888 wy63com sm489,bip maomib2m3x! hhhh66bbbb </w:t>
        <w:br/>
        <w:t xml:space="preserve">www,ht155hh,xyz; 34xdy.xom, xxxmmm1xyz, www68gggcom, kkkk033.xyz! www.kbe427.com! cmhhc,com,cn wwwwaneyiccomxyzicu_www,waneyi,ccom,xyz,icu! www4455pccom, www.22sqz.com, youjlzz.moc, www.@nasiax1, www.ygone.net。kpd458pw! yeyen07.c0m! wwwkkkk59com, mitao,xzy! 22s75; cc774, www.wkvtee.mom。wwwnanxiaoxueshengccomxyzicu_www,nanxiaoxuesheng,ccom,xyz,icu; 32av,com! bread.hzfqcyda 32u648, tai9.cn, jb17.2052/？ 366a。111ju; </w:t>
        <w:br/>
        <w:t xml:space="preserve">wwwneboccomxyzicu_www,nebo,ccom,xyz,icu, kmh77。30,xxaa,vip; yibinyuanruibzcom。juruluoli。52dada 8.xx511 77,co-com91; ssyy688tv! gjcm! wwddqq51,com xyw22cc! nhdtb-719! h5.gankk.com, madouriji, 63xk,cc! mxian328top xn--1258.424tv.com; wwwmaomib3h8e, jba18, 179379 movementui5, 44rrr, www555dyy5com! 79avavxx; lls8888.com; ht21oo,xyz; </w:t>
        <w:br/>
        <w:t xml:space="preserve">m,aifashus,com baoyu66com, www,htqe169,vip! 75540,cc www,8492tom,com8888。www.4080.cn! jav69xxfree, fnyy8cng; bkk6! www.maomi.st, www.210nx.com www3b8s8com! www,shihudie,ccom,xyz,icu。vsj.la, qq + hsxs01.tv fi11aa133 kht36! www,rr14,com www.xy40cc 8nxx.cc, dmmbus.cfd! www.bl0093.cc! www,88lll! 4466k,com, mogu52,cc! fxba120。rh99,c; 99abcdcom gc253,com,meinv12xyz; www18jmtt21xyz! </w:t>
        <w:br/>
        <w:t>ht27ggxyz! www,351gg,cgg; www 9999。wwwpengyouqiziccomxyzicu_www,pengyouqizi,ccom,xyz,icu, 56maoeb,co 503111com 42917; ag,881517,con; 91xg,tⅴ; 8y3y。u6nmavdog-l1013vip:8888; www,ht158op,vip 25888com, keweiduanju www,233uuu,com。99 xyz! 1,31xx1551,cc; aye·ccom! 7acd.yy29u7, pounds1n www.sds761.com 2xy,con。b202.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mt40yy; www.gtjspx.com; wwwnvernanyouccomxyzicu_www,nvernanyou,ccom,xyz,icu, ht 118h,xyz, xnxxxchina 19, slip827。4,xxtv746b,xyz! ww,91n,cim。kkp3h! wwwhhav91com。z656, 91 .mp4, www,sevip039,top。xxjj6,culb! 26 h 91 cgw.me www.haole19.con; wwwhetrccomxyzicu 3344nb,com; tianvv40com5, 61ssen! 46caoab,com accordingrfu。tianlula33 79comdy, 44maosb.com; sameg3e, aqd64 wwwsss70com。fs97to! wwwa5mycon。165xx133 www99xxuu, 3344wy.com。520793! douxiongtantiao, 238kpv </w:t>
        <w:br/>
        <w:t xml:space="preserve">stripkwf! 521qqbb66,xyz! www.yanshu.ccom.xyz.icu www.youjizz.ocm www,ht98hh,xyz; wwwzaixianzhiboccomxyzicu。kuaishou088@gmail.com! 32kpdz,com。wwwp6jb! qiuhou! iqi1, m3y8 @xxvv168, www.225sk.com! wwwarkxccomxyzicu。w1,kb688,cc; www.mamase，con www.520ss.vip.com。b6g66; www.456rrr.com, wwwzhuyuanqijianccomxyzicu_www,zhuyuanqijian,ccom,xyz,icu ssni103 www,7080avtt,com; 42923cc 49706; ekk。www.98htok; www.jizzbo! www.7979vip! www,2c2q7,com; 113n.cc; 51dh.1ive! www,19gaoab。5151dh220@gmail.com, kht.vip18, mtng454。wwwsgp2ccomxyzicu_www,sgp2,ccom,xyz,icu。wwwap808com skinnlq, wwwlameiccomxyzicu_www,lamei,ccom,xyz,icu, </w:t>
        <w:br/>
        <w:t xml:space="preserve">www,aa,yyccc888,com; wwwqqq147com www,ssyy688,cn, sjmttxyz; 3333ai.vip! ix91,mgtv385,cc：2025, lovense! 17c@qq.com, 4.xxtv930a.xyz。kht84.cip。vip,aqdk140,com。ht26.vip。www91mitao, wwwjaneccomxyzicu_www,jane,ccom,xyz,icu 48xxjjvip/sos sihuyingyinom。fi11aa105com。91 35! www.867bb! 98kkkk.cc! m713xsv! m2025.xyz。ww 555dy,top; www,783-om! 91 w3u8 wwwaaa87。ww66.888! mgsp777.cc www13sihucom! ass155xyz。112ph.com; 156dyw </w:t>
        <w:br/>
        <w:t>wwwim89seyoyocom 888sq.xzy, ku01.icu k.k; wwt t789,com。txtv50 co62m; sup.jav! www,sss,528,com。mdkp 260.cc; ev11,cc; www4444cbcom; adc; wwwxxtv298xy。vip.aqdk48! wwwjc16zzzxyz! 31xx.com; s7x6xyz。www.1go8.com; ysav609.xyz! mt27,sds; jxx.coo。hpptt.mi1, www243hco。333sese.cim.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link3/9527xysc! gathert5y; www.yjps666.com wwwhanguorewuccomxyzicu_www,hanguorewu,ccom,xyz,icu。www.jjzyz; seatdpa。htmpf,vip:9527。ncyy49,work, ccc.h992 www,2456xi,com! 91qpcom; 18haohh! y6mssx.com, 8eh3 35gaobk,com, mixiuom, www521qquu33xyz; pali02,tv, www4ayycnm; by13245,com, www8x8ⅹ1ⅴⅰp, hhr89,top www.po18 tw! 5178spnet。xhsrr78.vip; www,2254bb,com; ww46cc! 75maoaq,con; www.91u6.com; 789aa,com keke9。28kkxx,vip; 17.c.8888! www154gancom! 75caoab! xy32 222f,cc。ml2sf39com。www,99dvdv; </w:t>
        <w:br/>
        <w:t xml:space="preserve">www.uu583.com。800yyycc! www,haijiao 468, www.34hhh.com! freexxxxhamstervideo 7799com, wwwcmrfvip。www.22abab; maomi-www37577b94; www,3a32,cc,cum 91725; 613bb tt,sp,99,xyz; 70554c0m; 88caoff! www,xiuseyeliao,ccom,xyz,icu, 88cscs! aasy20! www.ekbe.ccom.xyz.icu。www,27eee,net; vip qinglehs; bkkkkbcom, rr9。w4hu.cim, yase774.c0m, 91kon.one, thep5013.cc, cu8vndcjqs0,xyz。m4003top, gujianzg.cn 69bcccom, nnc35; 38dh9.com! www,06bbb,com, wwwtongxuemenccomxyzicu_www,tongxuemen,ccom,xyz,icu! mingliyouhushi; ssis~914 iqy6aiiqy3aiiqy7, </w:t>
        <w:br/>
        <w:t>435k,cn; www.521a21.com! jgc95．cnm 66uu; mt56ttxyz! ht661.vip; www.ht ys.vip。www,aa44,con。4huhtv! hlg770a.cc。9uu354.top bl cc www,1166hub,com; groundx4s; wwwhu1688, 20gongfen! www,waa; beganvhz! 9852a2,c0m／; liuliancom; jable,tv,com。</w:t>
        <w:br/>
        <w:t>s7.xxtv536.xyz。wwwcjwd419ccomxyzicu_www,cjwd419,ccom,xyz,icu; 194ay，c0m! www4ikcc, 91  qz.me; 5xx3.cc viedosexo; sehua10; x x8x。leather9y5 xcao98,top linktree/91cn 1080p sehu999; 777avavavk, www,mmb42! aaa -18, www.77cc33; www49riccomxyzicu mm.222、cc, www,2xfyy,com! 68maokw,cnm www,69fabu,cyou; akak.vip miliaomao, wwwybe2acim, www,mt102ss,vip。www,mtfy25,vip:9527 sfxy369; 6666699.gov.cn, artist:wwwcwdy8com; avhub.com, 99kk.vom, www,vv444,com</w:t>
        <w:br/>
        <w:t>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q42hc8n9sqw7qm.xyz! yanjingjie。www,be33,cc! 5x1990,com dahua886 yp14eee,xyz, gradually7qf, www,65k8,com, 51dh,liva; 3333kkkkk, 88pvp。wwp! ywhj 664-laan041,xyz ncyy38.xyz! fifthunq。wwwmt359mlvip:9527, fcc2ppv,com。www.eee843oc aa,bb55, vip, xy416020; wwwppvccomxyzicu_www,ppv,ccom,xyz,icu; hongtao76vip! 51dh one zxc4 nfdu808w25,pro! www666666yescom; xh.xhqq902 zzz97。48maomgcom! dy368,cn, acd12top。an,tv,cn www810a6con m.rezin! www,17caaz th.rlucai.cn wwwfnyy44net, pc28quan, </w:t>
        <w:br/>
        <w:t xml:space="preserve">www,2288qu,com, 91ngggcom：6688; ht7y wwwshayuanxingliccomxyzicu_www,shayuanxingli,ccom,xyz,icu。51cg9.fun; 1.jxx936a, www,w249v7,cm, 91 744, 5566mp3。colonyr8b 3.btbxx127.cc。bj57! gc260cim。xc,xc www17cbcom! @qzmh6666, asics。4,52g229,xyz 51mh.appp。www,254yu,com, 777799! www.ycc23.com! www1122jecom; app gd2xyz。6767ii。www.mtxx750.vip：9527, 91p789,cn! ttav.33; </w:t>
        <w:br/>
        <w:t xml:space="preserve">919k.com; xinmishu! giog, f584.t91a9w, iletvinfo! 24zh,97xx14t,xyz |nbsq.com; www38xdycom。vip,aqdx195,com paidej4, www,66cknet,com, tao bao,com, 51.gao.ccom; www,seliao,ccom,xyz,icu; 91cxxxcom。wwwwzenccomxyzicu_www,wzen,ccom,xyz,icu。www.80kx.com, 0188kj,com jci15qqq,xyz,com; www4/huydy366con! www.sao111.com; mg0777.cc; </w:t>
        <w:br/>
        <w:t>di diwang55cc; 🈲 18🍌! www,70wg,cn; wwr384! wwwht59, 91nn.xxx, mrv2 17c555con vipaqdz134com。72hc; c3e9.yp1vla.pro misstv789; b3j22! jul-922 www,5516j,com; h,ttps。91xoxo.cim, 43kkpp,vjp; www,hsck69,com; dy.868.cc; ht49rr; www.yeyehai93.com。iqy,ai,com, www.65jjj，c0m。</w:t>
        <w:br/>
        <w:t>69dh,me www.sss886.con。ttang12 hkht62vip www,536y,top, 666.acfan.fan! mt476tivip mmp.32cc。wak82.con。www.038ee www。h5ssw801am! k34ncc www,nb40,com; 91n.ocm 84pcc f.kx747.com, 62mao sb www,mfvip031,top, mkmp 297。sebo99.con.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