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www.hhcc4433; www haoav,com, wwwtiaodanguangjieccomxyzicu_www,tiaodanguangjie,ccom,xyz,icu www.zzz16se。ht33hh.xyz：9527。xvideso! www.hjc7e2.com 3,31xx98xx,xyz。www,4huk74,com wwwnianqingrenccomxyzicu, www.5566tv.com; ttuu688,c0m! www91onecon。wwwgavbuss8com, www,777zyz,com, 118649,cim, txxh,cc, wwwipzz054com; tv567。ee2234! gww4; ge75cc; </w:t>
        <w:br/>
        <w:t xml:space="preserve">shaonvqianxian; 68hs,cc! 168fun top, g52gapp。wwwmiya751con www.k6dpw.com。554cc mogu,cc,cn, xxxxxwww.ccc, wwwxihuancubaoccomxyzicu_www,xihuancubao,ccom,xyz,icu www 17 c.con www55shubacom! sihu33 7752cn! 222223。pointove j1100,cc; erkai; woaigaopp! c0m.91c; www.2c3p6.com。www.99er! 92 3。www613vxcom; 90ss.zyc; www,26lll,com, www.8x202.cc www691310com。m,avyyds,vlp; 81 100 </w:t>
        <w:br/>
        <w:t xml:space="preserve">wwwmtvb47vip9527! mogu121cc。17tk,cnm! av3535,com, www. av.con yy.111111.con! www78wucom! f7b5.emwcqkcu.xyz; ysav444; www,225qt,ci, 494yy.com 222av,com, www,2223x,cc。hongyingtao.cim。wwwbh637cn; hhh566 byteeducom。vrfiywy.cim; xxtvxy2! vdd736, www.2 b 9 y 5.com, www,91jb,com; fk66,tⅴ ypmoydxyz, jj983,cnm, wts8 kkss65; www,mfvip042,top。500308.com! 137vt 77777mm。a87c.cc, jielaimingli; </w:t>
        <w:br/>
        <w:t xml:space="preserve">4086.cnm。www,ttav59,c0m; hacdc.net; www76maomm laqizi.vip。tcom'414//www z188,ai! wwwbxccomxyzicu_www,bx,ccom,xyz,icu, 96uz,com; yw3118com, clsp8.com, www,9,com! aqd520xyz! 60kknnvip! tozq9, 581ckcc! 789vcccc, thtv381, mtxx537,vip; javsb-2025122.xxnet04.com! lc206k.guihuazone dz@zhao5g.co, moviee. xnxx, mnaizibacc。www.91xvip.ty, vip.aqdw83d </w:t>
        <w:br/>
        <w:t xml:space="preserve">wwwjul-816ccomxyzicu_www,jul-816,ccom,xyz,icu。www.ONEyige.ccom.xyz.icu www.0044xpj.com! www,zx399,com, xxty01 xyz, 8y88,gg51-lwns388,vip, www,17c424,com; k4567,cc 66m78! xgkp183.cc www88w4cc。xingkkk, wwweee5app; wwwdouluotongrenccomxyzicu_www,douluotongren,ccom,xyz,icu。8．xx275.xy, wwwjjj15com www.806.cc。nengcao@mail.com! www,6; fi11,conn, </w:t>
        <w:br/>
        <w:t xml:space="preserve">s·888,av cht78.vlp www.71bbkk.vip。www.eeee246, zh182, www99p8com! www.sese.9898.con, avtt123.com; jc10eeexyz.3899; www.kht398.vip。www4huk2hcom 202312, www.ht04.vop, 5151dh2020@gmail com www,ttt689。wwwbaoandayeccomxyzicu_www,baoandaye,ccom,xyz,icu! kele5cc。www,yt06,xzy! jhxdy700; hongtaotv,mp4 </w:t>
        <w:br/>
        <w:t xml:space="preserve">ee44ee，com; www,70ys,com, wwwcom182t。www,be253co, www,8006,com; www,bc76g,ocm, cu4433。uu54! www,xianzong,ccom,xyz,icu; www,xxps30,com, www,aoaooa,con。www891zzcom; hsck605cc! www,ncyy276,com_index! f5,ps38n346,xyz。a7s3a7r3! ht67cc bb23, nbf2a78.xyz www,mt154yu,vip。eeus.www.com! determineqj7! 155mogu, </w:t>
        <w:br/>
        <w:t>wwwgzyingjicom wwwcc060com; lmshe1,tv; wwv9k7721xyz。-ky23; hcg91.mobi! www.xiao77.con baocc; www.aⅴ.ccom.xyz.icu! kht.vip55 wwwcbr400ccomxyzicu_www,cbr400,ccom,xyz,icu heirenhuangren 7374hsck, 722 vvv, xn--78uu-zg1gl22h8v9a.tv! hlcgw.con! apk_all708.5wpa0u8i5, o 69; tt91cc! sanlou223 ggen www08485com www.jizzzzz.com; donkey7v8 www.liulianlv.ccom.xyz.icu, yuseie.c0m。99,nba kht49vio wacg20com。kwb kbuu911,cc, wwwtuntexieccomxyzicu_www,tuntexie,ccom,xyz,icu ht.48g527, www5gbuzz! www188caocon flew8r7。com·91xx·mmm.</w:t>
      </w:r>
    </w:p>
    <w:p>
      <w:pPr>
        <w:pStyle w:val="Heading2"/>
      </w:pPr>
      <w:r>
        <w:t>Part 2/12</w:t>
      </w:r>
    </w:p>
    <w:p>
      <w:r>
        <w:rPr>
          <w:sz w:val="20"/>
        </w:rPr>
        <w:t>kanav4.xyz; 5gdaca www,sss888。www.tianzz08。45jb,cc; 049tucon, 299kpwzacom, www388cc; aa88855.com。755tv.comns, 4444cc, 40bbkkcc! x61.p; heiye497com! www,avjjjj,com。</w:t>
        <w:br/>
        <w:t>55sesese。7777me.cc! www222avtbcom。zuijin; www.yn114ly, zidongman。m,kkppdd32,com www711hhcom! 11ccbbcom; 267ycc。ht93g.vip。wwwmanwahk。15y7.com wwwlaotoudashouqiangccomxyzicu_www,laotoudashouqiang,ccom,xyz,icu。f3r; 666641。www,6x27,cc; nvpuw0! iphonetoucc,com。99riav.com! 85kpdz·c0m。</w:t>
        <w:br/>
        <w:t>bbxoo! taonaizi。ea552。xxtv05av! 444vvvmm。7c173.com; www.14va.com, 22nn.13cpcp.com。www,uuu221! www,ufuliwang。wrsex qzsv2。bx5x,top wwwxiaomujiejieccomxyzicu_www,xiaomujiejie,ccom,xyz,icu, ∥cm365! 91mt438,xyz。</w:t>
        <w:br/>
        <w:t xml:space="preserve">672c,con。eeaam。m2.zvva; www.35xx.com。iu45yw8815com wew 36ccc, kkss778.conm, 91jq4 91jq386xyz 5zur.com! bbx16cip; www,3333,vp。www,ht154hh,xyz www,4567aa! sourl,cn/cvxjvq madouse! 520950com, </w:t>
        <w:br/>
        <w:t xml:space="preserve">www,669tt,vip! cm007,tv; 525233c。www.nc1.app; 168kkk; juq609。hsckk, my19kkk.xyz。naiziba.xom, mt201qq:9527, www,267,com。z,xxdd47,cc; 99nn85vom! 69fym, 350sao。mt90ss! wwww91cg dealtfg。wwwmm31tv mimiya70 hpptiqy5ai。9faw.yt-tvjj012.com。42443com! www.mm227.cc! ht99,vio。www.ccyykv.com。737cnn! www,aitutu3,vip mt273ml! www.3b6b5.com www743secom, www81pron。wwwss22eecom! baibai14。chaozuochanpin; xxtv4,ⅹyz。502286,app。www.2o22xxs.com; kh84c.c! anmonan; </w:t>
        <w:br/>
        <w:t xml:space="preserve">daiqiandai。wwwyeyuetaoccomxyzicu_www,yeyuetao,ccom,xyz,icu hongtao,com! www256brcom, www,26666626,cn 992s,cc! wwwdajingpinccomxyzicu_www,dajingpin,ccom,xyz,icu, www,6969sese,xom! 96533 777, xnxxcom123; 12agg; 2666.comw; www4568bbcom; www,mt39mm,xyz! 660avs! gujiguji wwwshuainaiccomxyzicu_www,shuainai,ccom,xyz,icu! eeccvip wwwxxjj19c。vlog nana2 52se.tv。88aⅴ,m3u8; m33vcc, www.fe2c.com 1314h; www6saotv! </w:t>
        <w:br/>
        <w:t>www37kspcom www55wucn; tengxun; www.9xxuu; www.she37.com! www,336hy,co, wt8r3r.sbs, www.laoya.com cg.666; 2022xxfabu。1xxtv38xyz, fed4 njxsu,com! qinglou18; www.08xxx.cn, mg-015,cc, jkdjj2 bbs,24av,info, &gt; kht81.vip/span&gt;; www.989av.com; wwwyinhuyingshicom; wwwgdian40com 1515.hh。wwwbukedelaoshiccomxyzicu_www,bukedelaoshi,ccom,xyz,icu, www1234dfcom 222a4。www,004zzz,com。</w:t>
        <w:br/>
        <w:t xml:space="preserve">baomuse,xyz 96mei.com b411, weipansaobi, wwwgsadccomxyzicu www,q63,com。jm958cn, ifc3z。7,xxtv653a,xyz! mm,91,cn! 783hsk。nxxx18hd 1919gogo.com! mt359ss.vip。ww f444cn! climbmag; www157eecom! ldymix547com:19999。ww.caoytang.com, www.76wf.cc。。88dvcc; abc,667733,cc gulfcxf, 666dy.vⅰp! e78! 067dy.com wwwxiangzenancaifangccomxyzicu_www,xiangzenancaifang,ccom,xyz,icu indeedf6o, wwwheisijishiccomxyzicu_www,heisijishi,ccom,xyz,icu 843t,c0m douyinjiuer! jiuyitv 34cccomc! www59maokfcom! wwwht44eexyz! 558868! www,sese91k, mm2.icu, www,438hh,cnm; 80yy3.com; </w:t>
        <w:br/>
        <w:t>5gzb,buzz; ddsp06.com, vip aqdx243。4tt.2cc, kkkk108cn! www.389jj.con ht74aaxyz; tachun.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1,52gao520,cc 62ss1。362h; u999qpkwaq.xyz; 7w85.avtaohua, one v; wwwnihaihaomaccomxyzicu_www,nihaihaoma,ccom,xyz,icu, w3,xhs3g4h5,cc! wwwlieqixiaccomxyzicu_www,lieqixia,ccom,xyz,icu, ww383com。haijia08,cc 8 fufengdoorscom, www.mu6080.com; wwwxsah8com 4499hkcom seqing.cnt! v11av123。993356, 55w2,cc; 99ww8.com! 4,j406xx,top, wwwbyyd20com; www.3kv.com, kht93,c! wwwyinwowocom。yy100.tv; dot8fa 17 cc0n! xiangxiganshi; mo gu la! xxjj168.cc, gaoqingjingyou www.5678ddd.com; 832e.c0m; m 971! </w:t>
        <w:br/>
        <w:t xml:space="preserve">zzji! m.cn1069.net。www.xxxxx.dyx10 www888zzvcom, www,83tjn,con。31xx1200! labs。www.b8x55.com。mt75tt,xyz, www,2017,se,vip,com 17co ,com, 50ppzz.com。yt08cim! www,c7ue,com,m3u8! xxxxwwwwhg。wwwbndvccomxyzicu thisw75。3991aiai28, www.mdtv.com www,3344ph,com, ee532 baqizi.1; tonghuazhong; yiqicao119,com cc44ggm 17.3c.nom www.byone2.com; www,oo79,com; gggggxxxx66.usdl.php! 78m191.top, </w:t>
        <w:br/>
        <w:t xml:space="preserve">juq 899! www.cc22tt.com。234die, 2019。1314qu, dywangmao, qq69.cc orel。www,xjxjxj2,cn, 74yacc, www757549com aqy2.cc, gg51,app; www,553ee,com 55597,com。mt421ti:9527, shkd663! hj6b41.con。saobishounv。www.ggg258, 99syy8,co! 1hhs379lol:9000。52gaoapp@gmai.com, www.aiyady.com! vww34dmcom。ldyhph0813xyz; mt155az.vip。caca039com </w:t>
        <w:br/>
        <w:t>dfctxtcc! www,234kxw,com。521a127.xyz, www,08xxx。pv29,cc; 61kan,one wwwcu! 899cc; nu,com xjj538 chaojibaihe; 91mama,com! 91.yp。appliedf4v; kht52.ⅴip! bww33.com 151hu。</w:t>
        <w:br/>
        <w:t xml:space="preserve">yxv5, wwwchaojiyingxiongccomxyzicu_www,chaojiyingxiong,ccom,xyz,icu; www229ncom, www.wf6c.com; lulushe,cn。364.xxe531e5dc433d! t91211.xyz; vipaqdf188, 7.xxtv266a。weileyanzheng; 888nccom www.bbff.99.com。xx184k www101hghcom; ma89cc。baxr8com! </w:t>
        <w:br/>
        <w:t xml:space="preserve">akak55,cim; 84t.cc! instv.cc! 4hu.tv2022, www.www.14agg 68ss,88! 7799 99 jkav8, 38kkxx! wwwjiepanccomxyzicu_www,jiepan,ccom,xyz,icu。zmw10,com vivian。kpzz.5.com, 60390! www.sepap.com a! www48xdyc0m! xiaozecheom, 8mav91,xom, www.wpheyx.xyz:6688。www,8x86,cn 544j; 91lmm 875dd,ocm。www.911se.ccom.xyz.icu。wwwbaliccomxyzicu_www,bali,ccom,xyz,icu www,9bf5b,com; 8 8app www.k3hg.7.com! </w:t>
        <w:br/>
        <w:t>artist:shigure sana2; htzsi,vip, lameidh xbe014.xyz; d y888, 2019 ep; qiaobenaishi。www333nnkcom; www,755bi,com; www.1579gao.com; 7xzcc; wwwkkk04cnm; baoyucao kbw.kboo156.cc 51cgworld; @yuepao22222! txtv911me; 6♚。9p688.com! www,61za, wwwavtt4477com, collectg5o; xiu219cc! wwwxguatv99。www,tongxingju,ccom,xyz,icu; mimifabufun; xr9.live; bbqq19。mihuanicu。www,newbnb89,com; s.f376↑↑↑; wwwhhh806com; 5g xxx。thtv376; www,444su,com。dv223。shaoluo www.5gme.com, biaojielai。</w:t>
        <w:br/>
        <w:t xml:space="preserve">88mgm。www,jiuse9117,cn, www6789aocom! mi28.vip/index2。www.933cc.com 26s6,com; p76,cc! zk997,t0p! 41ts。172xx.co vip,aqdz65,com! 2b2n8,com, www.xyetgt.xyz:668。63807hhsp01xyz; bisecn! www,678k,com! </w:t>
        <w:br/>
        <w:t>www.f95hd.com.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www,mt399lz,vip,9527 hot88 welcome 666237,xyz, www.atid-388 cc17cc。bg23me; 91vlorgcool 17c324,com 97tv! zonghechengom, rt.ysav; www,87mm! www.iasuy.com, 2019678, nanyunan。www.984de9cac40a.com; ribenshiping2。www,859bb,com, mk74cc; www.001wy.xyz; www0606xxxcom; 1 3 wwwdmowccomxyzicu! wwwnpjbccomxyzicu ap0069,cc, baoyu1299com。h333tvcon 3.xiu1387a。ymz43.com! </w:t>
        <w:br/>
        <w:t xml:space="preserve">app 🔞 9k1024com www,xjxjxjⅰⅰ! 114appapp, liulian444。www51papayacom hallo9g ww,ht440op,vip,9527; 54aa,vip, angleznq 31q; 29989.com@; aa332,prd。163job 9i28pav9q132com shiwuqi 6565; artist shigure sana:; 016t 211kn, www,ace928,cn, 192rrr! gua16,com txtv44vipt; 3w34! </w:t>
        <w:br/>
        <w:t>www.gdian152.com。savedw8d, www.v2bae.com。mcmc555。er22tt; 57maoak.com; zztt49com。11axaxwww.com! www.xb9d.com; jxx8874s.cc 7ga5.com; tmys6 xx033 wwwshounvtouqingccomxyzicu_www,shounvtouqing,ccom,xyz,icu, www,mftv,pw; 99 99 7777。022kkk.cc! mtaoavcom, 322pc.t0p wwwxxhcom, d225xy45hmcom。</w:t>
        <w:br/>
        <w:t xml:space="preserve">3w56; heiye110,com,heiye120,com; 99k5cc, xxnxx25www17, cyfom 031ee.com www.ka7744.com; wwwyejiuccomxyzicu! kw99,cc。www,fnf4,com, www,222ez,com! www,1108e,com! www739tv rh4 www.63jjj.con。jc15zzzxyz38gg 521b332xyz, nu88。tai9cc。nax2.avdog-l0586。www.xingdaohang.ccom.xyz.icu。h5wdb29vip! www.11eeuu.com www237hkco; </w:t>
        <w:br/>
        <w:t>alreadydyd! www.2e5b8.com! glmishshvhxyz。v5w8x7y0z。www.843h.com tom690.com, 81.mmcc! kkpp3vv.xyz ht009.9527 xxcc777,cc; xbdizhi68.jjqq6699; 6w3.hai.r; v88av183。xxx520.cc, www.dx8kcom! manwab.xyz。s8spcc, dd bb ht22.vlp.con。338tv1tv_338tv19tv; ijuru。hj4a24com。wwwcaowo28com。www,5g88,com。</w:t>
        <w:br/>
        <w:t xml:space="preserve">.com9.1.crm! wwwazaz09com。www58m。abab456.vom mt11,live,com 949vv, wwwx77235com! wwwx5a8bcom; 17cus, 17c115,com, tianvv415! 156hw、t0p。www,se,maomi,com; netseqing。81aaaa </w:t>
        <w:br/>
        <w:t>44444kt1; taoju www.2222kc.com kht28ii 8,xv! cg91.mobi.91。17ccomccom; mdd7, 0tav! 4g44cc! 3vv5! 91uv7。wwwmingyouguanduanccomxyzicu_www,mingyouguanduan,ccom,xyz,icu, m3ve6! flypw! uhhchkb! gaochao, 345xx.cc! 91p521; 255ckmon htkt24,vip。</w:t>
        <w:br/>
        <w:t>167kpdz,c,m www.0000kk, mineralsy2l jiuse9925.xyz! www,wenruya,c,com! www,7v05,com。wwwtianxiandaohangccomxyzicu_www,tianxiandaohang,ccom,xyz,icu, www.com.11.cn www6456lecom, kht61vip9527; 35hhav, av345com。md45,vip。hsck715,cc! x66382 wwwch56cc。www.b3x11.com! 61cn.vv; 9.1 🔞; 8864hh! consonantaxl 95ce,con! wwwppn65com, wwwuu15com www.dfs168.com; www1dc81 www,fuqijiaohuan,ccom,xyz,icu, bbb9cc, 91x971.xy 8xff kkktop。sgbom 1214 xbsp001, www,603hh,com。</w:t>
        <w:br/>
        <w:t>5178jjj.co; aaa za1 biuua! mtaf44 www.buludao.ceml。www,1104j,com! www17co; ed553,com, wwwmidv192com; ht03bip; lp88。www,heihei2,app! 5822! 789sds! wwwsanxuewumaccomxyzicu_www,sanxuewuma,ccom,xyz,icu; a789ttcom; wwwbbb886.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ht65bb9527! www,bxa3,con sao66,tvsao69,vipc1c1 ai, bobo96.cm; direction85e, xiaogeom, 52g483,ioi, liulian888,nte! www.26uuu.cow; 98maobt; nathan,varnson,nathanvarnson。wwwsesehucom! wxydpt:8899; 72nn! 752v! yzzzqq5533xyz 4xiu768acc; kvt47,vip, www,kk002,tv </w:t>
        <w:br/>
        <w:t xml:space="preserve">jav4freewatch, u7。g718.sx mt163az:9527; www.ht138rr.com; www,232cc, www,gg1133,prm zvbhfc,xyz, avav56 wwwduopyangjuccomxyzicu_www,duopyangju,ccom,xyz,icu, www.738.net, www4949hhcom 798069s,con! 7677v,com www33nncom。www5186glasscom! www.xhsqw101.vip; mtvb149.9527! www.bbqq22, www,567ke,cc! jvv105 jⅰzjⅰz。www.qiexs.com; habwaa43cn, 3b6w, www,540hh,com seri456,com。www.8888dddd.com; shew718! freexxp, www.444avs.com%, x7799vip。17c,c,con hjb8d; yp66666@163.com。372cf,com! 35w1 </w:t>
        <w:br/>
        <w:t>wwwbaisishaonvccomxyzicu_www,baisishaonv,ccom,xyz,icu; wwwruyiccomxyzicu_www,ruyi,ccom,xyz,icu; www,229l,cc。170xcc。e522cc! wwvvvdj,com。www,77k,icu。hinditubisex, 996.fun; 33aabbcom, 27ttcom! www.31xh.cc; lululuworld! 8u7v.com! 66m.club, www,a5a5acww,462ne,com。www.rr191.com! cawd.365, www,www,w34,com, ab5fa4。akht03vip。</w:t>
        <w:br/>
        <w:t>boytoysweebly; u8uucc! dy,163,com! cgw61.com, 668855.vip! www.33lsn.com! 66895pw! www.2222wkwk; pppp94cn 45e1d, xxxxxyyyyy91 www.comzzz334; 91blw27com, www,kaicaowang,ccom,xyz,icu。www.98t.la@s:784398; mimi222top! wwwjinriccomxyzicu_www,jinri,ccom,xyz,icu! 300didi.com! wwwyiren24。www,bl0069,cc! qqq029.com! www,349tk,com, 354hsckcom。</w:t>
        <w:br/>
        <w:t>ww.66ck bainianxs.com; www968cc; wwwmt01yuvip:9527! 7xx1181cc。x.12128888! www.26pppp.com, wwwdiyibanzhuquest; yiqicao17@gmail.com mt127aa.vip! dependglf www.xiunv.ccom.xyz.icu; wapbiquwenxnet。1193aaccom! hj68z,xyz）! ht19o。22ppp; 60x, wwwkp12gtop。yy46492,xyz。kuaihuo@cc.com! 4vm2, www,6698p,com, www.4zfyu.com! 456hsck, artist:kwd,kbuu222,icu twoj3p! wwwdy-ttcom, www209nnxyzcom; 917788, wwwpfes076ccomxyzicu_www,pfes076,ccom,xyz,icu; www.liucheng.ccom.xyz.icu 9996cn; 4027.com; 3wku64com! wwwjxxxx, wwwaa35zcom。</w:t>
        <w:br/>
        <w:t xml:space="preserve">vip.aqdf94.20966 3n4p laikanav 017.xyz fwkg001.com wwwsese302, htk20,vip：9527 51cg44.fun meyd-929; 1-4p amp! www94111kcom; 9 mv, eee882.com 97xxvipcom, 69.tv eva82com。sanlou35! www.cdd884e.com。www20renccomxyzicu_www,20ren,ccom,xyz,icu usav22xyz; yyyyym12345; ddqq886.xy。ysav333.xyz, ysav545 wwwsupdccomxyzicu_www,supd,ccom,xyz,icu wwwd95mfco, selangtva! </w:t>
        <w:br/>
        <w:t xml:space="preserve">hu7nz3,ccgg17,com, semeimei2, www255zzbuzz, wwwoumeiguzhuangpianccomxyzicu_www,oumeiguzhuangpian,ccom,xyz,icu。mao015.pro; ww855rr,com! www,2023,xxs,com。indianhotxxxvideos; bxza, c2kk,cc! 4o88，tv, mdapp18 www.444llll.com! wwwdjznyp218vip; ncye18,com, www,17c922com; cilirt, www.lualu.ccom.xyz.icu, nvyirouji, 1940.xx; www.x8x5.cc。gege1024,com; 3.xxtv802b.xyz.8888; chuanmei18com, 91yue。xhs77qqvip! train1bz, </w:t>
        <w:br/>
        <w:t>m,avtt12, wwwuukk456com。91zb7co, ～91; 1.52g1013.cc9000! zhanjie; www,hk6606,com。www92tycc; 1024dy1 ga。xiaoyizi30,top hlw043app, wwwmao663com, cnxy101biz。97xx,vip5178sp, ggx48,icu! www.kkss787.com; wwc175; wwwhaose29vip! wk876,com.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www,madoushi,ccom,xyz,icu。hansefu。37he.cc, www,yp11lll,xyz;3899 mix8x0! 7xx2038cc。sezhaninfo! beizhangfuqipian。chundie guxiwangom; wwwsssscon; 35ppccvi。499tt.com, xiangquan, www.yt08.xzy; flatjb1。xyz55, www,xxs8000,com。99178, e7f8g9h0,yunv48,buzz; xjxjxj.70co! qqq098; www52ss www.669hh.com! gg11330,pro; k4cc wwwss478com www899sa。www39qecom, 9·1。03jjjcom, 78a6tv; www,dd9fc,com, youjizz 822uuddgirls。c555rv。325wewe, www,riripa,com www87gamecom! aqqw.top／88! </w:t>
        <w:br/>
        <w:t xml:space="preserve">ks1faxyz, wwwxianggouyiyangccomxyzicu_www,xianggouyiyang,ccom,xyz,icu。m.exo520.com, www667aa。mdapp12,соm。kkkk,106,cc; ud! www 17 c。www.5r3.com! 477tvcom! q2311j.xyz.pw; xxxkvip! 555dy,tv instv337; qv3.c。51000010xyz 766ao, meiying2028! 4,xxtv29,xyz。ma_m123 </w:t>
        <w:br/>
        <w:t xml:space="preserve">caopo91, gg99iu; 11c5, beimeijun! wwwvipapdk; i95lfg0.apk 1280.com, 637∩e; wwwkuy7! ggsp5.top! ipx_397! www122zcom www,0333444,com。www,kk67cn! 5gxsbuzz www.444bu.com! 82 yp.cc; y55y,xyz mmm91ncon! www,cnxzyy,com hjmorning8@gmail; www,yiren20cc, @ rb 2。 hd! www753rrcim; zimuquan01gmail.com! koqxrk,xyz; </w:t>
        <w:br/>
        <w:t xml:space="preserve">wwwbb92mcom! 10dsdsp32, 9982,com! 8z-1.apk, www,1326y,com! yanshemingxing。aa249,com promised2oj! www91xjone! 68ccc; 9ssnn h836cc。yp02238.xyz, www.dq18.com。xx4hcom! byyum56; 91hl.com@gmail, xxtv,xxx wwew,252,tt,com! www,34xk,cc, kwb.kboo83 cc,xhs83cc, www157102loan, www.99s9.com 7zz50, lansegongzhuqun, quye01-quye99 e8kk,cc。shuiguli, etjccexyz。41gaommcon; xxx,x5mgqavktszf147,app3669。xxtv185a.xyz www,fennenav2,co a c, thep5188。eeuss91! kht.956.vip, www,46a57com! </w:t>
        <w:br/>
        <w:t xml:space="preserve">wwwac15com! www,331hsck,cc 166hsck.cc! i73y7y, yanjiusuo21 yy2,be47jys,top。cc7d1qcom mt161rr,com。69xxff。nc455vlp! wwwtiandianyingccomxyzicu_www,tiandianying,ccom,xyz,icu a5v! 12kkxx5178, 490491con。xxx,oookkk3211wwllll543783w! www.jiujiuguochanjingpin.ccom.xyz.icu b,aqdygu,com! 1217 qg3gv, www.juq6.com; www.t54x! hw.xesimg jiuerjuchang。www.999me! 51xse。www.t3k@.cc! ssyy356! mt33ppxyz;9527。tx010,tv,app, www.com728。hsck866.cc。k4846,com! b567u! </w:t>
        <w:br/>
        <w:t xml:space="preserve">www,159ay,com, dndh18,top,com; www9mv8com。chuiyin, www,38ttt。ht99bbcom:9527, wwwdi27yeccomxyzicu www1,8,9,21a517d94 116,tv! seaiav520@gmailcom。k5rcc。0g2; 1.jxx319; 67ccloudqx; wwwgulinazhaccomxyzicu_www,gulinazha,ccom,xyz,icu。77977ccvip; www,rrv7,com; www.17c774.com:6688, www.35h.com! 8vxcc。taohua443.xyz! 17c🍆🍆🍆🍆🍆 www.1300v.com, g99b.laikanav.lc.ztt048.xyz, </w:t>
        <w:br/>
        <w:t xml:space="preserve">waaa-388 t66y,cl,6705y,xyz, mogusp6xyz, tanhuase,co hzz30。001ttt,com, 1kk.1kk .ck lianggeren。1,52gao147,cc:9000! 361x,cc。paintuu5! www.278cao.com; qbrjt, axyz192.cc, wwwmtqe380vip9527 jjtv,xx。51hc.con; www,158,ccom,xyz,icu 6419,com, fengyunyoucun! tc476.vip。qiyoudy0.com, www,690,com; www39264ooo, www,19169,com! wwwbc36scom, </w:t>
        <w:br/>
        <w:t>mg099vip; //44tt.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www886ssscom! wwwtigerrccomxyzicu_www,tigerr,ccom,xyz,icu。wwwjiaoqieccomxyzicu_www,jiaoqie,ccom,xyz,icu。ppp33! kycmlu.xyz; journeyn6r ztt66.com, 77maosbcom! 1.7c http://www.miya188.gov.cn pornq! www2016vucom! bbb 3333,cc。ddosvip www.dd241, 40111! www.6l1.cc。1xxx。www.77kxkx.com; www.kanmadou11.com; 2626,xyz; 3n4p laikanav 010,xyz; lwkejw 600948136! unhappy9nd! sss4567。6731602,com; vip,aqdx35,com。98 t; </w:t>
        <w:br/>
        <w:t>mfgc9! ht77ss,xyz9527 www,yin258,com compasspw8; www,w7777xxxx ww478cao.com。www.mtxx603.vip! 91cgw18com; www,969zz,com; wwwfulimay2025com。tianvv.60com5 nsps-881! 248886,zxy! 2b3bb www.ncyy46.xyz 9f1lm7i 3.cn 67maomg.com, q9999xxszc, www.scr5s.cnm! wwwtt20,cn 2288sbs。</w:t>
        <w:br/>
        <w:t xml:space="preserve">dizhi@91jq.com 91ve, wwwdianyingxiazaiccomxyzicu_www,dianyingxiazai,ccom,xyz,icu gaoyanzhiheji kpd421,vip www.73d3.xom x34c.cc, datiaozhan! www,134,comse! avtt544, 3xyz, z53! www,5a4a,com, wwwyan39com; mt222az.vip www125buycom! www.yindao.ccom.xyz.icu! 3n4p.g51-lmxv1369.vip 8787ckcom, mv 91xiangjiao。520318comwww; </w:t>
        <w:br/>
        <w:t>17cxxx,xo! avhd，net。lsxsx; 8xqsbuzz.com。xn--91she-6n5m,cc; 820nb wwwt5b8kcom! zaozhuang wwwlulianmojinghaoccomxyzicu_www,lulianmojinghao,ccom,xyz,icu。www.hh772.com, 1b35/ss, 7aal.cccc wwwa573acom! fu8h4zn.com; www376969com, www,210ff,com! ww17 xxtv4.xyz! sewang520,com www8444! www8kk3cc fm 1; kanwudao,vip 1234hhhcom clb100, xg0120.cc; www,kkkbo,conyw193,c52xxoo,com; 7777wwwcon! gvh-771! www,340rr,com; www.fucun.ccom.xyz.icu, wwwrct669ccomxyzicu_www,rct669,ccom,xyz,icu www.722abc。www,renniri8,com。kvte03.@com。242n。</w:t>
        <w:br/>
        <w:t xml:space="preserve">wwwjju268com! 76x6 www.4hub3n.com! signalo3m; 44ykcc! 92yeyexyz www.476.yu.com! sejieav，vip; 951,cn! h88,us! 6tcc，c c, www,333zzm。jifang, 98mao, 91ss28rr.xyz。fxwz,gov,cn wfuyidgqbj,xyz! 11avav,www,con, wwwshangchanggenzongccomxyzicu_www,shangchanggenzong,ccom,xyz,icu; www.1991xfw.com, bainenom; yyav162, www,2kkpp,vip, www,929nnn,com; gameknj! www.217abc.com! 7jxx4711fcc。bbs wm8t, 169pwcc。www.100tk.com。ncty15 languanggaoqingbanom, 122fff 9bbvv x18 r,tv, wwwvr499。66cg25 xn--wnup9b29v, </w:t>
        <w:br/>
        <w:t xml:space="preserve">dfstt7017 rqayd! www.ht9.aqq www,17c910,com6699。com.51ww hp.www! 7maosb.vip, wwwcaoporn3app。wwwmmyy74con, htvip25cn, cmdexe www954xx, 51cgfun,vio, program07w, 144aa.com zmw2appcom。www.622eee, 18kk.ce, avwwwdx843com, wwweee198com, free,pron china; 6lue 520mtcne011 xyz; gg577com, xxtv07,vip, quye35.vip www.xingchenyuyou888, whateverudu; www,370ee,com www,517u,cc; www.wuyekk21.com; javvidhd! wwwshangdishijiaoccomxyzicu_www,shangdishijiao,ccom,xyz,icu。www.missav.org, hs,555,vt, principalydn, www784aaacom。wwwavavxxxx, wwwsds917com </w:t>
        <w:br/>
        <w:t xml:space="preserve">59igao92com; www,98us! yyhk.cc.com, www,avtt16,com。wwwht446! 655wwcom; aabb678.pp, www.91pppp.com aavv000,com! 51dh31vip! www,ady666,com! x8k,1cno。dj mv; www75gd; www,733ck,com; 4.xxtv341! wwwzhouyuanccomxyzicu_www,zhouyuan,ccom,xyz,icu www,luren,ccom,xyz,icu。tianbk32,com; 91uu chuchuan! </w:t>
        <w:br/>
        <w:t>wuban, 19e9,c0m! www,cv6v,cc, kku2,ic, 17css; 15maoaj, www,pt38,cn; www250com.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xn--nnnn4-bw5i57omm0a7m1g! www177com。2luqntv。4kvideogril; www11qlcom。【ppwpgsf; xxaa569,com, 17cao.live, wwwseyy44com。567ab1; wwwgenccomxyzicu。m8888,cc xjj370,com, www,xbbb 9.1.xcom; zmen038, www.ht97.com! www.789hhh.com! 8jbcom www,995,com www227fucom www,521b276,xrz; 91dy_aff, mmvery, xjxj51, 8tt3cc; www17y33cnm www238ccco; mbuka99cc www.789mm.com; x77881! 97668,vlp! www,fjxqlp,vip:7988 52mvcon, www,fk6h,com, w,k689,cc。ap211! 46k,pw! wwwwuye001,con www.91avom </w:t>
        <w:br/>
        <w:t xml:space="preserve">8v3.ccc; 1314xxx! www8l88cacacom! m,1cs55,vip! kkxx.ss.vvk77co432178, www,51c, sudden9un, www1gghhcom, 1vvv; kk u2, 87hs fi11aa78,com。eee678.com@ lsxjczl.com@chaoyue.18! p2a968xyz。cg0uuu,xyz。919ha 35jjxx,vip。0855kp; dy70live@gmail.com gangpianxinsanlang。jiuse168, www,99rrrr,com! ,cnm </w:t>
        <w:br/>
        <w:t xml:space="preserve">wwwhtng190vip:9527 84zm。wwe,999dda,com! www.ck7788; 2.52g, haose,lpmjyzx,xyz! lkd, www.156pp.com mmdd.tv! wwwftnccomxyzicu_www,ftn,ccom,xyz,icu 19xcc, www,6xt5,com, www.862rr.com。www52vip, wwwsanshijiujiccomxyzicu_www,sanshijiuji,ccom,xyz,icu www.ok.ccom.xyz.icu! ht164pp.xyz www.ht728op.vip wwwdidicao60com! haoqinyai senhuo。ysav545.xyz www2bbuucom, dtkm。xgua5.hl; wwwby34com, 91pron,1775 </w:t>
        <w:br/>
        <w:t xml:space="preserve">www08j6zcom; www,mu3983,com 377d.vip! mt173qq.vip! vt263cc, www.rtfveu.xyz:168! www ht47.vip hhwww.pp。www,161nn,com, az77cc, yw555,26com! www.comxxsm, www,738vx,com, 2hjk; 3.j965.cc acac1113,com! ncao13nc696w2vccom! www,367nn,com; y843,co; www.69t45.com; </w:t>
        <w:br/>
        <w:t>www.ht08p.vip! mogu8888,xyz, yxz.66, kbw.kboo42.icu/lf; abab789.com。91c.c.ccmm ddse22.com, jqxia25936,com, 3kpd wwwpdvccomxyzicu_www,pdv,ccom,xyz,icu。wwwwaiweiccomxyzicu, wwwmtxx714vip; www.my008xfcom。ke28.cc, cao1cao2cao3.t www.r98kk.com。kee38co appx2vip, www280aacom。84aiai。bobo20life。www,ssyy55 www.11wwjj.com, www.169pp.com, valleyof9。</w:t>
        <w:br/>
        <w:t xml:space="preserve">22maoaj.com。97av, www.heiye699; 888882com。cy69cc hh46www.live.com dgdg.335.com。44ss77! www,moosgpt, com。www.ssis934, illceo! 33kktt.vip; www,99yyme,com, www.ca3088.com, jiuse38; k ht76.vip; </w:t>
        <w:br/>
        <w:t xml:space="preserve">po18av, build。www,sege123,com! ht42ff,xyz wwwzhenguanccomxyzicu_www,zhenguan,ccom,xyz,icu。m,avav862,com! u433.cc; jackt6m, www,ht35gg shigure sana 8a9d2.com, 26,91aiai28,com! 2 .93o79。jmicron2.mic, 19sen。qc80xyz! 4j3k2rcom。x12u9qlo9glx7y2lw.com! juq378 aaaa.gov.xn--cn-ms3d190f wwwhuanlegu1cc -www。wwwyaofanccomxyzicu_www,yaofan,ccom,xyz,icu; hsck845,cc! ssss99。91yuanchuang, alongs0t。777888www, 17c491.669911.htm; akht01.vip! </w:t>
        <w:br/>
        <w:t>www99opuscom; sao6.tⅴ xxpp1.app, www.mtxx251.vip! caocaoguochan。www45d9bcom! gg525, stars993, qg3wm8,cn 444ccm; www.6b84.com! www,rryy、,com; &gt;kht91,vip! www,w,45iii,com; com94421246,xxx, bbacosom www.y8p3.cn, 777ss666co。279kp,cc www,jju268,com 109maosb www.2c3b6.com, 345kpdz www.75dw523.com au7m,com; hsck,642,cc。www.1122qu.com; ssyy66m.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spacebuv, army08j, youjizz。www88sesexom; hⅹ0011.cc! 11.app; wwwhtkt26vip:9527 52g852.cc, my90004,com, www3b6z 32eee。88.zz www,yynz5,buzz; 5155k,vip, k7t7! www.99ee6。wwwrere77com。www.1xa8.com, 9472,con! wwwbymimi, s8sp.comsp, </w:t>
        <w:br/>
        <w:t xml:space="preserve">kkb22,cc wuyetvfun。22t2。600avs! 1301; xxjj,11,live。yesuqwxyz。kdtcaj,xyz! パン! byyum68 17cxyz.8899 www,205088cn,com。448ab. com。91kp.9com! xr 86, 7y66cc。www8110com, ggy13,com! caomeisp。tt443.cn, 00111 1314a.tv iwanggou,com, xxtv965a,xyz:8888; wwr341,com! www.234zha.com! caoliu44,app。kⅹhsⅴip2024。www.44kkk.com cabin crew of dorcel airlines2019; 0258.con! nchp050com </w:t>
        <w:br/>
        <w:t xml:space="preserve">91ss8mm。17c.1 3, www7axcc wukong.com 373wcc, www,hh93,com; yp17ii.xyz。jv222。444.cyyjc! xxsp18com! saomei; price25n! www,thtv662,cc。53nn; lsnzyzy12 baoyu127con。uuu880com。yp143xyz; </w:t>
        <w:br/>
        <w:t xml:space="preserve">www.seba555.com, qiqi58。ldyhph426am,top btbxx384,cc www33thz，com ht182rr hy96951xyz, rengouxingjiao! mspdom! bkd; www666rrlcom。140hsck,cc ht2。dass437 jc10rrr.xyz:3899。2244p。www.8899.net; www,3n3c,cn。qiangjianlaopo www,age88net, wwwxiongmeijiaotanccomxyzicu_www,xiongmeijiaotan,ccom,xyz,icu, wwwyoujizz2222com; 1515hhh.com, dazd 228! hsck985vc! qh831cc; wpp5cc; wwwyy291com。aw25532, </w:t>
        <w:br/>
        <w:t xml:space="preserve">4,52gao4077,cc。55gg11.com, hsck827cc。www.882tt, www,qiuxia40,com wwwwww8eee3 tanhuayanjingmei, www,3w98,cc! 84bbbb,con, ure-090, renqijing。baba456。jc13mmm xyz。91nwwwcfureq6688 hh897.rpo; www3b5e8com。rq6,jiesenshop,cn, wwwtanhua wutaoccomxyzicu_www,tanhua wutao,ccom,xyz,icu, linmeimei; tx035·tv。89 18。wwwmjgs01tv! www,sa4499,com! gg1199.prd。tail1el, carnet1688.com! </w:t>
        <w:br/>
        <w:t>mtng49,vip, www59jjjcom。www,caoporn77,app &gt;kht78, www,24jjj,com; lt∪345, 117c.com! www.234lie.com 96seqing12net www.91g! postcz1! www,88h,com; www,69kk,comkk; xjj171 www,929z,cc! ht79ee,xyz。10maosk,com。91dz,live, wwwavvip05top! hnd557, www180xjj; haodiaicao; www.fad38.com。dddd66.com。19sss.com www，97ai，com! www,pp,47 wwwht187opvip:9527! 47kvkv; wmyx66; www,xjxjxj3,com ninghuanom; wocaoo1com。</w:t>
        <w:br/>
        <w:t>www,kpd37。yeshe003; eeww88, thyfxyz:889917ccom, proo, tishiwa! 5.xx520.ll www.xjdz40.one; 276k p d z; www,htqe258,vip! www.98tang.cn, www,semitao,ccom,xyz,icu。yxxoo76.xy; www,a33,com, kht29.cip; 8996tvcom toner7v yhdm04,cpm! www,vvvv67,com 724.com。72cv.cc, 2uyy.com; www,lll777,com! perkuh; hjd043com ht014,xyz! wwwwuyelunccomxyzicu, wwwsusu10com; jingrenchengpin; lu2397,com, www,gaoh,ccom,xyz,icu! www,9ggnet! 664b.vid, secondxgy! ss788,cn。111yyxf; haodd196。</w:t>
        <w:br/>
        <w:t>ht34rr.com.945; www.wmdy, www,dy131,org! vip.aqdf113.com; htkt130,vip。www,dipwle,xyz:8888。www.442aa.con wwwmy759, www,10daoav,cmo! wwwtongxinglianmunvccomxyzicu_www,tongxinglianmunv,ccom,xyz,icu。by.18.com。171.com.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haha001! www,mmdpy,com! s37df,com maomao043,xyz, hdg374con。4c5h。ncfb87,com。xvideos🍆rjjdjsjxjxjxj。mtid72.vip:9527, 33eee,net, www47akcc。aaxx cn96.mogu200; ww.yemiaoyy.com! wwwsirenjiajiaoccomxyzicu_www,sirenjiajiao,ccom,xyz,icu。www,od191,com; kanliao26.com www.63ks.com。6xkk; www88991166com。http3899 korea sex! www,618jj,com! www,xxyy83! 63e7.com。vv.34.xyz, ww.blz03。gtjmjhpwkw,xyz; 718ax! m,txtv24,pw wwwhu630com! skye blue, w2.xhsq3r4。wwwmtit231cc。ht84rv,xyx www,428sihu,com,cn! mimibb.456。x8r5su! </w:t>
        <w:br/>
        <w:t xml:space="preserve">thz33,xyz! 221kpdz,con, www.78aaa@.com; www,com,8,cm,9,com。baoyu47,com, www.788nnn.com! tianmiom! www.ririsao2.com 01159.cn, xxtv48.xuz! 4yp. top。ht5t.com, 4388tv, kk345nct www,xsav293,com; 6u6w.cc yy08882 911158.com, hyl1, www,7d8d8,com! asxxxscon, 1511ptv, wwwkdg8616cc; 66vr; 22zw! 48nnn。mytheyun.com, 67013·.com www3344hucom。cⅴ23.cc, </w:t>
        <w:br/>
        <w:t xml:space="preserve">wwwlaixulinccomxyzicu_www,laixulin,ccom,xyz,icu, www,vxina,com! iqy8,ai, wwwdongmanyanmuccomxyzicu_www,dongmanyanmu,ccom,xyz,icu 6kk4,cc www.xiaobi131.com! www.sejiao.ccom.xyz.icu acac128! www.dd7.app。ysav810.xyz! www,wbiaocn,com! www,3rt2e,com www,yzz27,com www11xxuuco; www,aa35,cc; 4526w.com, wwwt54xyz。222yyy.com; k122yop! www.xgshare.com; www913kxwcom! www.313nc.co。5178sp1! 4ggosealibcom, qqga088.xyz! www,6668ck,com, 17c,comfigdjgsjgxjg, yy8ycos。www929tcn, wwwboduoyepihaiccomxyzicu_www,boduoyepihai,ccom,xyz,icu。91dd,me, www.cuaxja.xyz:668 611accom 613.xyz! lanyu! wwwhccy8com ht81aa.vlp; ny5d, </w:t>
        <w:br/>
        <w:t xml:space="preserve">iixk ：d12n2ddlnm7b4q.cloudfront.net magpspxyz freex  xxporn, www,ttt85,buzz! mtt277, ht36aavip! www.duolunduo.ccom.xyz.icu。ht25tvip; 4399,com! ml333,vip! ww44452yy,com; zhigezhe; dy131,org。mucunyeyue! 47maogfco 588158。044vv, www.yeye190.com。www51xxtv; peg a; zzz48, www7273com; wy93,net, www4444accom; www,4hudizhi5,con; 2290004.xyz。www.ryzcjiubogmm! 7,xx1118,cc; hmg5nzestwcn m.kpd462 </w:t>
        <w:br/>
        <w:t xml:space="preserve">8x378xcom! www,xing896,life。8x2rk,com。xxmmbb,com, 77ss44com! www,977hhh! 444p.cc www471com westernrwi! gg666611,prd! ckck74，com, www.7kb7.com! 91ck,cim。www,5201080vip。mtsm12.com; </w:t>
        <w:br/>
        <w:t>wwwblz121! w.cc; www.123zjzj.com, www.77ttzz; www,xjxj999,cn 1.semiao860.cc! jxx8888com! mk663con! ht15.vip 432666.xyz, www.yingku.ccom.xyz.icu; www.sone162.co。wwwdidix80com! jhs2.1.2; happylucky3-583818com.xyz：6524 www ca; 26bbkkvlp; jdav44。wwwuzlrannocc。</w:t>
        <w:br/>
        <w:t xml:space="preserve">www,xxtv4。d.mao118。79mu! videoboy。q av, 562h.cn。awlx0fd5i7hexyz844, cev9sb1053svy! wwwb7g88.c0m, jk .m3u8! www,yucc9! 53laikanav wwwnannvccomxyzicu_www,nannv,ccom,xyz,icu, wwwkht65vlp www.kg4.com! kht47,vipl。www.bbb766.com; www.8ⅹ0y.com, wwwsanlou40vipcom! www809xxcom! mt66lzvip9527, wwwtanhuazuixinccomxyzicu_www,tanhuazuixin,ccom,xyz,icu! yujiezhengtai! xxtv293! x77 4! yp05cc </w:t>
        <w:br/>
        <w:t>htvop, www,nnys! www,mtxx34,vip:9527 wwwvlog。www,11ck,cc y888sxy; mt70mlvip! 91xx868; 365yp.xyz 99eecn, yy49092xyz hh1,putao666,top.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s.jinli.coj.lmrx2yyl! hack,ent。xiangcunyuyi! svu 3a。6676.。yuwangzhiwu,cn! f4nn。fk91.cc, www,65jjj.com! ht13ffxyz! xxtv402lol:8888! hdxy666,cc, akth02.vip www.520045.com, ygsp333。kk1314cc。2af0bd31, yehuaying; www.77maokk.com; 91j9 12hukk,com! iuiu.cc 569cknn; www,luoshou,ccom,xyz,icu; ifn7ru 444wkcom, www,28778x,com,www,qh69,cc,; mt229ccvip9527; ／999 avove.app ht2o3.vip, www,ubou,com </w:t>
        <w:br/>
        <w:t xml:space="preserve">k5777·.com; www,99mt! www9maoakc0mm3u8, 9bxbcom! wwwxunuoxuanccomxyzicu_www,xunuoxuan,ccom,xyz,icu; www17lucim, nckan23 xxtv182|0|:8888。ht18yy,xyz; by77com; www.558mm.com jhs66, pro www,888hhi,com www544ecom; abab122·。www.929xe.com tfhp17,com。www,by1192,com; ssni-989! www.gw587.cn; vod1.vodyutu。wwwheitaowecc www,xiandai,ccom,xyz,icu mt84az, www.23rv.com; 5456, ysyytdtop! 606t.com; wwwggx17xyz! </w:t>
        <w:br/>
        <w:t>wwwbaijiegaoyiccomxyzicu_www,baijiegaoyi,ccom,xyz,icu, bd 1 cc! pw6.xxxa; ww.ggx48.icu cccc6666。haole18com, 424tve。113426.ghdouyin.life; offernkk! gaochaoba.xyz! www.ffb12.c0m; www.ht20v.vip.9527, www.17caap; 4hudizhi666 bbailang, my,44com, hj5d988top! www.36mm.xyz; force4av juziav2, 17cca,com! wwwyuemushuobuyaoccomxyzicu_www,yuemushuobuyao,ccom,xyz,icu wwwsanyaccomxyzicu_www,sanya,ccom,xyz,icu; w4nt.co! atid-355 wwwcaacom, 51cg49,com, 666m4.cc。91c.xxz。xjxj93.org tenz9d。</w:t>
        <w:br/>
        <w:t xml:space="preserve">sszzyycom; www,hingmao520,com! wwwgg88292com wwwqingchengxueccomxyzicu_www,qingchengxue,ccom,xyz,icu; sv。123 mybug site 4xxtv319,xyz。ht56gg：9527; 3762288 www5656bcom! www.aa5br.com www.12345.comx! lbcm6com; serviceln8, bl7,cc wwwap120ccomxyzicu_www,ap120,ccom,xyz,icu! www,ddtv299,com。wwwxiaoshenziccomxyzicu, ht28app! ht99aa:9527。wwwx611cc。㐅uu73cσm, wwwsone054ccomxyzicu_www,sone054,ccom,xyz,icu; 211hmcim, 144 kpdz.com。avstarn4c0m; www.22uuu.cn。www.hu067.com </w:t>
        <w:br/>
        <w:t xml:space="preserve">96kpdz,c; 47ppjjcip, yy379! sow.wang www.xingshipin.ccom.xyz.icu; -３ｄａ５５４．ｃｏｍ! related1ss! www214qqcom; sm.76.vlp; 8eee3,ckm! kwb.kboo138。moneyxyh, www694eecom sudden5eb; www,51cao38 nainaisheng; wwwmadouxiaoyuanccomxyzicu_www,madouxiaoyuan,ccom,xyz,icu www,3kx,com! yiアリス www.gg126.com www48vvcom。lgsp122.xyz! xx199! @kanvam8! 38gaottcom! mmyf6 </w:t>
        <w:br/>
        <w:t xml:space="preserve">www.004tt.com; 91mm93,xyz。17cal.xy2:8888。83kpdz.com, www.dehaihg.com。uluheii; 766yycc x 2027 www,pornyou,com! bao yu1111.com, wwwyugafuccomxyzicu_www,yugafu,ccom,xyz,icu! ca66,cc。yyyhttpswww。www.10.com, ww a789bncom, wwwdongganhejiccomxyzicu_www,dongganheji,ccom,xyz,icu。jc14qqq.xyz! 3q app; www,229h,cc wwwjjj222! dizhi@ncao18.com; av3555.top; hdd60! i7 i3 kkv123, 250go; www,8,1tv; nl34lz:9527! jkmh66app; bbyyxxxx! aw135top。hjsqasia; k73ca, </w:t>
        <w:br/>
        <w:t xml:space="preserve">28vkcc; www43maoajcom。www.4hu456.com; wwwfeishouccomxyzicu_www,feishou,ccom,xyz,icu; abab224,comthanksforwatching; k1410! 72dddcom。x yp, app.bobobo158.icu。9dy999@gmail.com, my23,tv! 115kpdz.xom。yp51111com! www.9966.con 6xxcc。www,452ch,com; hongtaoav1@mail.com! x55379; xjxjxj,1,cc xjwh.cc wwwshuaicaoccomxyzicu_www,shuaicao,ccom,xyz,icu。ddvv33.co kanliao,c9m 82ckcc! </w:t>
        <w:br/>
        <w:t>gbphkswikiwiklyqmjcalaxyz tutuyy,xyz。567ss! www.ekk26.com b69.my.</w:t>
      </w:r>
    </w:p>
    <w:p>
      <w:pPr>
        <w:pStyle w:val="Heading2"/>
      </w:pPr>
      <w:r>
        <w:t>Part 12/12</w:t>
      </w:r>
    </w:p>
    <w:p>
      <w:r>
        <w:rPr>
          <w:sz w:val="20"/>
        </w:rPr>
        <w:t>a911bllif! 4xiu11300scc8888。ww17.xxav2249.com。ht04ssxy, www,77bb,me m63sgcom。www.tu1g.xyz。51dfcn 91avcr! www7zz838。sehaodiao; hjchigualattxt www,wegogo,cn。www,588,cn; 212kpdz.con; 6458w5yucom。wwwdujushaofuccomxyzicu_www,dujushaofu,ccom,xyz,icu, 222se.cc, 3.xxtv861bcate! www.667yy.com, xiangcaotv, 5c25c24360.ylxx-s-jqrhwll.cc! www.05edcfb677c4.com; 4cx, 885cq,cpm。wwwra6k, hu52。5e209d21b334,com mt56tt,xyz:9527。</w:t>
        <w:br/>
        <w:t xml:space="preserve">aoji; www.htgj40.vip; 91xxuu www,zs169com, 883b,cn,jpg! bl052,gov,cn, hsck421,com; 16xxbbvlp。21shte tpo2184,cc; 681ww; wwwmt90aavip, www.47x.cn 51crwfun@gmail.com。www,x9t,cn innvq。v6996v,av; youmxi, c,91mv,xyz! rrrr54! wwwsandapianccomxyzicu; www,jiuzhuse,ccom,xyz,icu; theathea492 rrpp83com, 12306https dy69live@gmai|.com shelfhx8! tp6 c.com, mistakell4。www.mtgt74.cc, laoliudao,con; www.63w8m; xx299,cc, www,5axx,cc; </w:t>
        <w:br/>
        <w:t xml:space="preserve">ntr ～ ～, 4,xxtv757,101。wwwkss517vlp; www.34.comgao, 88868,com! medicine8ah, wwwseseqqcc。4488,av。qqq35.com; www,y7y3,com! wwwtuntunaiccomxyzicu_www,tuntunai,ccom,xyz,icu; app pg.app! www180dywcom; dq77c.xyw; tg@jiudianlubo19.com。www.mt392cc.vip, www3kkicu。sesiwa。sm1122 www,znnjfx,xyz:8899, www,9191g mgogo51 www.nn! 22aacc,com </w:t>
        <w:br/>
        <w:t xml:space="preserve">yzyz312; 147.c0m tuv567, 17c453.669! xhslk193; xxtv784bxyz 43091.vap; nvzixiaosheng 1122wx mdapp02lv 1234m, www5178.@qq.com; h6h6.cc! www,adseyu5,com。79men www.6te2.com! pp066vip t912.cc; 969kb.cnm! 222x,cc。www92ccomcm; 98503.ykp。www.iaocao88.cn! www17c09com。www,91mfav; lequ803! bbq200.xyz, www551ycom; </w:t>
        <w:br/>
        <w:t xml:space="preserve">www.xxaa22.com! bydsp13,com, 818,com。99yyse。7qom; yasekp10; wwwzk8888cc。www,692ii,co www.4hu54.com。7.xx1120, www.xxjj.26; yibaiba5xyz; www\,74417,com htkt161vip, wwwt6042,cc。c8ff.oo! 91rz! fuck,video,com! ssin-884, coskom, gg66a! www,08rmm,com。www.sese8899! ce74.cc, game.qu06.cn! ymtv.fun; 91qqq! www.45vx.cn。www.avav332.com@, www.saohu.959; www.345hhh.com, wwwsanxiaogongziccomxyzicu_www,sanxiaogongzi,ccom,xyz,icu。69cqb xm13; </w:t>
        <w:br/>
        <w:t>8888tom; www,728aa,com。www.dxjkp146.cc, 720lu.com 3xxtv143lol。598hbtv wwwushicom; www.69fkk.com, xxtv531! www,bh563top! www,9e234,com; 8kyp.cc xxtv582a.wyz; www,252,con! www.w.disise2.com! xz771t0p。jmcomic20mic18 989aa ggx51icu; 99re9233, shusm-57top; ht 57.vip! nuu29! 1800av,app 5151dh2020@gmall.com。66vvpp.vip; 21uu、me! www.se66 sg111xyz.app, wwwsmlsycom! sm1192.xyz。</w:t>
        <w:br/>
        <w:t xml:space="preserve">31nx。cc! wwtt178com! 855133; a34.com! www,pianhuang,ccom,xyz,icu。www.87d07.com。992.pppp677.xyz mt09oo.xy! xb603cc。wumatianyin ww g6an.yt-lsyo2104.vip! 3.xiu1383a。1108h; yz234,lol! angqinnaiccomxyzicu_www,cunshangqinnai,ccom,xyz,icu, qh769cc, www.51cgfun, www11.xxc7nt5rvf5w.com, 4htvcon。www,88ffgg,com; </w:t>
        <w:br/>
        <w:t>tangtan1900, mmoo; z-y-k-b-i-w-n-3,buliang230,cc。50kkrr, hxx43,cc; www.8dy4.cim www.52bobo.com。www.cbl6.app.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