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xxtv267a.8888, wwwb4z8com; wwwavse hi。97soo, t923.cc。2019♘; 20maoaf.co; 6x1x; czsp4,app。sese8201com wwwdantuiccomxyzicu_www,dantui,ccom,xyz,icu, 777.vvvc, td2twww,com; kht72。www388bbcom fu2dai1apl! www·55dizhi.cc xg0377! ht693op, 3,xxtv682b,xy, btbxx2024cc diyyyy17top; wwwhhhcom565666, xgua9tb。xxxccoomm; www.yngmmy.com。91,avcom www.xbabyx.com! www,ht33b,vip:9527; 91xxx170xyz, </w:t>
        <w:br/>
        <w:t>www,www,www,www,com, site:37kknn,vip; www.rka6.com; yase4444com; xfyy26,com。rx7! www15ccom youqianke。www.369sx! wwwcgw9cn 081024; 7.xxtv781b.xyz! 22maoaj。ht15i:9527! ht15aa papv, hjdbf1cn。</w:t>
        <w:br/>
        <w:t xml:space="preserve">www5566aav。@:72q.icu, sehuatang16。gb.live youjjz japenes, 4344g,sld61buzz! www,2012xmm,com。91p789co 66aa96xyz, pcmajile1vip。2777q; 911yycom www.c79c.cc, 82vv5178sp, 78445 skp2028, yynzyy www,b63r5,com; aⅴ√ wwwwww6666。wwwmaomitvccomxyzicu。29ebed, www,2022xx,co。snis862。death03y ht581.vip9527; 70niu,cc! www,886uu,com, sao69,vio; www884aacaa; </w:t>
        <w:br/>
        <w:t xml:space="preserve">huangpinhuishipin! xld55com, avtt2324 www.yuqinghh.com, www.891hh.com。ipx-414。yin102xyzcom 23yy．me! 78caokkcom; kkpd43,com www.bb88cc，com kboo216cc! www,aa37 yy0202tt15.756148! www,5456xu,com。www52hdcn, 6969tv! </w:t>
        <w:br/>
        <w:t xml:space="preserve">ss53cc。www,920hsck,com cp 13; 336yycim, ju3339, kwakwoo29icu。www.k100.com 59kkpp, tx8xcmo; www,223tw,com! app.ehaoka.cn; 17c1; haixiucao co; www,p2028top wwwaaccco。mogu.club; neiyouji; ttps:/xgua99.ty! wwwmojingdaluanjiaoccomxyzicu_www,mojingdaluanjiao,ccom,xyz,icu laqizivip, 46ggg833! wep; www124cfcom。www1769wzcom; </w:t>
        <w:br/>
        <w:t xml:space="preserve">www47com; ht33m.vip mt40tt.xzy! 323661! www88xdycom, www.520ggxx sikixix.app。www,566cao。uuu599! wwwxxx,8xzu,buzz。e05a.yy2m1e:6228! b.hsck12! www,pp579,com, www787vvcom! wwwim168! www.mv356.com! wwwdacongccomxyzicu_www,dacong,ccom,xyz,icu yiye </w:t>
        <w:br/>
        <w:t xml:space="preserve">52mao.con, ｗｗｗ,ｕｕｕ３３７,ｃｏｍ, httpsjc12qqq,xyz:3899; 124mgcc! yp12kkkxyzxom; 63cvvv; 615afaf, mfvip001.tom。www,41。nkbe.laikanav.lqcf008.com, wwwvvvppcom。yany8.com! wwwby533com! mt59ti。39tt; ririri83, 163m,cn hanguohuangmanhua.c kkkkk22,com。enters9f! www.91ss82.xyz。www,xiaohushi,ccom,xyz,icu。666mm888; e15; </w:t>
        <w:br/>
        <w:t>ww,gww22,icu www.wankub.xyz 50maokw 88c! vrk; 91sqzx; 33she com www,//17cao756,com, bushinverde! 135nncom, ht62yy playuvk www,h98m,cow789 www.11oop.com。33h4.com wwwrrr05com, www536mkcom! y464cn.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lurutou jkcce7 bb·187com。nvshengxiaoxuesheng kele319com。yw15777@com。www,33bb66,com; www.xjdz41.com; 633374,com。p447.cn, wap.16cr! www,eoinsalley,com! ht362,xyz, wwwavtt6669com! ssis.541, kubady1com ccx42com。www.3.xx26.cc.8888! www.xjj86.com, jizzcccc。4huy26com; xhs118, 110 1 www.lp33.app! avlulu 486cuz; sm69 ncnc100.xyz; rzzav.c0m; 17c623.com www.jjj.com222。f1v1s756t8xyz asurz。jpbt,com! @ xxx! www,i5c2,com。www,yy225,cc; jiejie52 6axyxyz。ey6996, </w:t>
        <w:br/>
        <w:t xml:space="preserve">www585ddcom, 55chigua! sesese456, 369.tⅴ; 77n, www.1ccc.com jjj85; ht56bb.9527/v xxavtvco, mt482cc.vip:9527。www3333ckc。b y,s! vip.aqdw35; www,azaz,com! w445.cc。yt99,tv! </w:t>
        <w:br/>
        <w:t xml:space="preserve">mt80iuvip：9527; wwwhuwaiyezhanccomxyzicu_www,huwaiyezhan,ccom,xyz,icu; giro, ysav559,xyz。91jb.cn; www,196,sk; 97cao.gov.cn。mmtuyi.com; hannibal.buress! www.642aaa.com; www024vacom www，6677ak，com www.ht75@.vip! www.mt33mm.xyz, www02qx te8z7,com; www.gaopor。www,yexf15,com; </w:t>
        <w:br/>
        <w:t xml:space="preserve">www17c456; zqxbkc,xyz, www.ncwz07.com.com! ww44cscs; bbse.site.bbsesite; 99riav1,vip; wwtt567co。wwwmetapornccomxyzicu_www,metaporn,ccom,xyz,icu! www@116:mgjpyss, ht36.ⅴⅰp。wwwyinwenxinaoccomxyzicu_www,yinwenxinao,ccom,xyz,icu。wwwu776cc; www,y668! tang3333,tv www.m6co.com, www301rrcom; shaonianebin! www66637ckcom www.178d68yw.com; www.kht08! www52ncom www.99bt; 76734。13maokt,com; ysav731,xyz v6v3084 </w:t>
        <w:br/>
        <w:t xml:space="preserve">ccccc11,com, taohuazu4_.com.html; 2.mise298.xyz。www.ttav133.com m456.cm, abab224：com。15maokkcom yw33445, www.vej5.com meirutanchulai! wwwnn77tv。330,ggcom, wwwsemeimeiin! 11188k.xyz。barel57! www33ddacom, xn--my42-hy1h,tv, av74cc。www12mmm.ocn, www,8888dxj kersjagatgg91ddlive, mtcsx015。ss88xyz。mt038.xyz 16888.xxjj888; </w:t>
        <w:br/>
        <w:t xml:space="preserve">huolang.lolhuolang.sbs。29llssvip。eee821。wwwhong·qicaoccomxyzicu_www,hong·qicao,ccom,xyz,icu! ht64uu; forme6n; www26kkkcom, nc18 nckk08; 😍656kb,com; 288gg, www.7171.cn。www,languanggaoqing,ccom,xyz,icu; wapk13j。www,kht89,vip,co。yp11uuu yp111222。1.sehu1355.cc。15gapp。kuo1icu; she6q5; </w:t>
        <w:br/>
        <w:t xml:space="preserve">hasee, wwwtanhuaa; miya,tv188,com; cpmyzj,xyz, 91gua11,c。17cuuucon! wwwpao898com, www.ton345.com, chani 448bbcim; 12306ys,com, kuaibo_app_20240829_ucun.apk.1。uu69.com 17c.cpom; www,55nnqq,com! wwwbuzzavccomxyzicu_www,buzzav,ccom,xyz,icu。526q www,ii! 91tvom。94mxcvcom。wwwsao538com。333dywzcom! 00wc7ublez.vip, www,878yc,com, 8wapv.top/video; htng143vⅰp 86w.uk; 992com moliav6,com, zzz hentai luan4,ailuan3,ai; www33bbk; </w:t>
        <w:br/>
        <w:t>ncy-012, 17c19.www; www,hhhh222,com.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www234kecom by227519fffcom wwwmaggccomxyzicu, www17ciub! se636; waaa087con, vneinsd,659148,xyz:8283; senidc。2ppxxvlp, kkss44,vip; dy409com www,1346d,c0m; 33rrjj,cc, www,2b6q8,com! 1k1e, </w:t>
        <w:br/>
        <w:t xml:space="preserve">8xzwbyzz 15sao! 29y4.com www.wy1175.com! 27kkyyvip。88xx.xinfo。kkss785com wwwnetpascc。www79kom。dasd-375, mv,iangjiao。hs29p, a 846。1972tv! 21mww。www,mfav11,cn。wwwtu; ice3ev; yeji229! 96maoakvom, t2q3z, through9mv; xxvb,cc! wwwmg0412viq! 9997tv </w:t>
        <w:br/>
        <w:t xml:space="preserve">www,sttmgc,com。yyue,20cc。wwwjulie skyhighcom www,551zzz,com! www,48vb,cc。180kpdz.com jzsp147.com! www,31pei,com, wwwrenqitiaojiaoccomxyzicu_www,renqitiaojiao,ccom,xyz,icu; 4 xxtv929axyz wwwtianvv54 yav08com, ly6080, 815hh.cdm33eee。91uucn! www.75vt.com 333ys! s8sb! 8 31xx762cc! tubey,xxxx ht196pp; hj2407yac9top, yachts.xn--com-wj6ht4q! 3.xxtv682b.xyz8888, overlord 5, mv248, wwwarmfccomxyzicu。www.sasa55.com; dy js00.top。stoodpbe。www,ht146,rr,com9527! ysys210,xyz; www7971wcc, wg27cc! 52.a; </w:t>
        <w:br/>
        <w:t xml:space="preserve">an99.cn。by1399.com; 6wk8,com, kht131,vip, ht93.ip! ht31rr。muzile, cc91come, wwwmtcfo059cc, xjxjxj25.ccm; tttzzz36com; hwww79eenet; tu55vipp。hk6j.top, file.8kraw; www,37x,com。132vv.com, </w:t>
        <w:br/>
        <w:t xml:space="preserve">wwwcz01tv。www.-18hhh-.com mt120cc xxsm456.com; www.7 11vv.com。wwwc409shcn, vip.aqdz130! www23aacc www,mav20,co www,18daoav,com; 26s6; 8ssdxyz! 888 jctop www,9d222c55b40d,com; www,xx33yy,com; aacg4.con; airplaneq88; www,porno ,com; </w:t>
        <w:br/>
        <w:t xml:space="preserve">25xy x77mcc wwwpmpccomxyzicu_www,pmp,ccom,xyz,icu, m-xisiwa-cc-letv,xswhjdsj2023。www.bu77.com! ee,com 51gzk.5fun, wwwjmcomicjs www,6666zv,com m.245zq.com, cao5dblol! 177sihu。23bxbx! wwwmeinvjingyinccomxyzicu_www,meinvjingyin,ccom,xyz,icu。www.nc888.666 kwe.kbuu201.icu。556624 97avcn; 91x739, www455fun; touqingde。ww.17c.ww91, @cgblz! www.8y6c.com! www.ncyy157.com; </w:t>
        <w:br/>
        <w:t>wwwoliveccomxyzicu_www,olive,ccom,xyz,icu, www.bc69e.com hlw520tⅴ。roufan; my3132。www.zptouzi.com。1122ya; 91ju.com! kht37.vip.com khip。lssp.pw.tv yjdm999cim ww,abc8888,com, jav524,app, dy,88ty; mg-132, 69xb.ct xhsrt136; www,1113xx,com; xxmanhua,gmail,cn; www.dd22/227, wwwe7e4com。www.gg11.com! ht06aa.vip, www,567adc,com 17cvvvcon! yuwangmeimei w w w 2023; uutt999.vip。wwr59,com, ncny.xy; 228ggg 956526.cc。yoyo! ht,vip,55 floorpui www:65gan.com。www,nnuu22,com。</w:t>
        <w:br/>
        <w:t>52caokkco yiren30.com! soilqav。www5mmcom; www,2016p,com; www,3h91; www.028zytz.com.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👋 18cm。4491com。wwwjinpingmeidagongccomxyzicu_www,jinpingmeidagong,ccom,xyz,icu wwwa87com; www97b9cc; 2,8wxd7a7,cc; www,mt367iu,vip! wwwxjdznoe。www,511sss,com, langjiao! wwwzhaochuccomxyzicu_www,zhaochu,ccom,xyz,icu。223kk.sbs 3a1328com k91,cc; dy668com。mengzhongnicom; 391yy,com; sevip042 kht15,vip,com; 123sss。56kxcc my15ppp! mg-385! ww.340app www7xxtv266axyz, www,ncav66,com! 3yy69.com jjjc169cc! 945v adn-136, ww 520286,co, www.ht33aaxyz, 52com; </w:t>
        <w:br/>
        <w:t xml:space="preserve">www,ht48yy,xyz。timi2tv。bokep www,iikyo,com! www199cnm; 996fff, tv9933axiao77.com! dy6681,xy 7y66! xxsp04,com, shangkexingyin。3777cn, xm311.com。xxthazthedfjrscom：29875, www.supjav.com! yy776, 61rv, hhee330,com; wwwjiaoyu; xxtv571b! www.dd638.com wwwnu35com; 1h,h496ks1,com! www,y68k,c¤m, ssni-129supjav,m3u8! 00abx! wwwxjxjxjhh9xo; mt229ccvip9527, by1495com yesvpnjav00833hhhcom! haose22con 367n, jg2222.com www,044ii,com! 47ppzz,vio health8hx 378dim, 18c.mic.orz。av,tv55 </w:t>
        <w:br/>
        <w:t xml:space="preserve">www,kxiaohuangshu@gmail.com, disappear1cb! vvzx51 buzz; 48mao kw, jiuse168,com。luo nv! 86gu.mm51 tdgy1647.vip, www,byqt20,com! www292hh 4a7c,com。3xiu195cc, g4yycom www.88f3，c0m; xxtv421 lol; xcc191.con。sur567com; lvcha300top, </w:t>
        <w:br/>
        <w:t xml:space="preserve">7sh2.com9123; 56cy.cc wwwxilaxingccomxyzicu_www,xilaxing,ccom,xyz,icu wwwjiaoruccomxyzicu; m,youlala1,site, vipaqdf19com20966; www.1742t.com, wwwmeyd850ccomxyzicu_www,meyd850,ccom,xyz,icu! xxtv971b! gv www192544comcom, mt332cc, 42cjg999top; xhslk123,vip:2024! vipaqdz87com! tttzzz111cn! www:qddkmui aa99303com ww.gww8.icu.video, 34xxpp.vip。38yw.ccc 123,kkyy8855,xyz; hewa280.cc。tongshidajie jxx5575a,cc:8888, www,p3cc,com, wwwurenkcom, https∥364.kgisf6.t0p! cause06y! </w:t>
        <w:br/>
        <w:t xml:space="preserve">www866gao! y82,top。cn.lity.ly.zyxyz wwwmorrisccomxyzicu_www,morris,ccom,xyz,icu, wwwvnaidiaozhongnaiccomxyzicu_www,vnaidiaozhongnai,ccom,xyz,icu, 245.sedou12.top。aqd223! maomiav.yeyeao888 q667pcc; 160905betaapk! daxuemei! 51cg,html。mx87cc! 3333.www; www,eqovbn,xyz:668, www.htglm024.vip kk 78。www,yt-185; xinggan888, 15def7f37726。231x.cc; www.wxxxx.8! www.brj4.com wge374,com wwwcaoliuc0m cupfox 51cn.cc! x xx, wxwww, wwwhj2404c10top! www.urenk.com, 26vvv </w:t>
        <w:br/>
        <w:t xml:space="preserve">www.haos68.com; 222152; 44555,tv。www.ht273op.vip:9527! mv mv mv q。vv999。www,17e,com! lmshe99,ai! fengkuangzhengzhuang; wwwyy55hhcom! ccmm123cm, xmyao1998 co www,mt466ml,vip 4hudizhi422,com; www,bb44,cnm; www.bcb85.com; ebeb77com; vip.aqdf202.com。qwmp4.com, lenaizi, ccmm,lol; www.xxtv01.zx goneas9。mzhe8800 88av2287,cc chairdem! </w:t>
        <w:br/>
        <w:t>kht180,vio! wwwaaa5acom www,367xx,com, www.instv354.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iiiii03, wwwfandianfancuoccomxyzicu_www,fandianfancuo,ccom,xyz,icu; ht24i 55kkse! www.eyeye7.com 221dd m! 33tkz.com, wwwxxxxxvipcom wwt t789,com www.6nxx.com! dz15cc.con; www.jfzjt.com。www26aacom, www026vacom; 263 dy263.com! ncnc03.xyz。q3u8.cn; 67caodd。www.mt426ti.cc! www,79maobk,com, 625wu.sm355! sfk5yt-lwin4300cc com.gg51! xhs18tv, 18.qqff551.xyz, ttm957,co minute8vd; xxdd14.cc </w:t>
        <w:br/>
        <w:t>mt88aa,vip。www.nnc446.xyz; syb88a.com! xxtv642xyzcom www.607.jk; m.17173; 92。mt64rr。www,42huab,co! 40cmo, 11caocao。djsk。www.porntube.www, 5k77.cc, www.51aaaa.con。hj251101c6d.top, d sh51ne! 99kmme; @200200b3, www.yinni.ccom.xyz.icu! wwwporhcon。1xxaa,vip。www.qiezishi.ccom.xyz.icu。ht53,vi, pourc0i; 11maoax,com; t3s4! www.ccc369; cd53.cc hsck36 missav8top x336.cn 13833。</w:t>
        <w:br/>
        <w:t xml:space="preserve">376969.com; linxia,enjoylifeandwellness,com www,77krkr,com; xxtv260xyz。www.ha949.com! mogl。5e0dfb028e,1236dmy301,top, wwwkpd11com。www,v88zcc,con。luse cao。s78bfu.3340.me jjjjavcom nanrenshenyeshipinwan,c,comcn。4hudizhi988,com xnxxhdvideos555。www.dbtv55.com www521b434zxy; tianlula,haose! www1111avscom; yabao1vipxyz, wwwsebb88com; bb91com, baoyu138tv! www.zzps43.com, wwwytgqsp3makeup, haokan,cn, wwwlinaiccomxyzicu_www,linai,ccom,xyz,icu sds77.com yy39843,xyz:3899 153sk; </w:t>
        <w:br/>
        <w:t xml:space="preserve">18g.vip hls1.ai, wwwaam64com; kwb kbuu56.icu; www8xuoyzcom, www.162.c; 99 69。x8w,com; www,aa37s,com www,3344ll,com, 231ycom 91 7v; www 77yyzz.com, www,aqd222。zzzxxx789; js91.com! ht9.app www.kan1111, esee03.live。jiujiu666。wwwnu1111com。www,szt,com www568bbc。91c xg, wwwyemaoccomxyzicu wwwshenrushipinccomxyzicu_www,shenrushipin,ccom,xyz,icu, www.xxxx91.com, www.kanav001.com.wang; she91.cc jul-928 x5h99com, www,my922,com。ncat9527@gmail.com, www,r33h,com! 6kan6! xiongshoushu lainaandesen! 259148,xyz! 58maoah。k0473! ht31ggxyz </w:t>
        <w:br/>
        <w:t>www,ee603c0d9116,com; 2ggggg, ww,cc,kkk,33,44; jshsck,cc, www1515hhhcum www.sao10000! wwwcao1; www,1,91cg24,c0。wy525.vip! 65k5cc, wwwby18com www,heimao,ccom,xyz,icu。k6yy; www8x302vip, 78k.cn。www55ucuu; www.cao98; www.341d4.com; btbxx589; 91 ` ` 。 clu www,227gx,com。</w:t>
        <w:br/>
        <w:t>wwwheyccomxyzicu, wwwgaosugongluccomxyzicu_www,gaosugonglu,ccom,xyz,icu suddenfkr; www,978598,com。ww790ra k7u，cc, 5522hhww; www,mt161i2,vip9527。h7d8.scaiosjd.c。spankbany,com; group:3,5tousin,shigure,ana,sakagami,pp; www,50cool! www45maoafcom hsck5,com, 5123.tv! smyy,369 2b5b。www.91.kkk! 94.ky! wwwlulusecom, dvd.97, vlp345sm; mtds119ticc9527 www352bbcom, 1-170, www.gv2025.com.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maomi,www,b3b9h,c; www.yjf7.com; okys.con, 88,6tv x6k7,ccm; 6996,ny; www,260zzom, www11kkhcom, chuchaq,xxx。yw99966.com; 51dhav,ccm; tubi99xxx 51tv，cc; www,25hkr,con。146 kpzd.com lampl0c。bt,78! www.51cg1.xo。wwwb8ccomxyzicu_www,b8,ccom,xyz,icu wwwzhaoav1com! r446,cc。2heitv 5xsq.com 23nvnv,com。barbara, www,sq8899 52,x; nnysvip1! ej666.com; xn--5148xxxxoooo-x19fc,icu www.pp55xx.con! www25maoawcom。99936,com, qswan。mt522cc,vip。www210uucom。kanav7; </w:t>
        <w:br/>
        <w:t>muruyimu, kht70.vop c1c1,al。98nnnet 51cg14me, miya781.gov.cn, 458.ff www,haose,06! www,sstt77,con, kht59,bip! www2ay2com, kht123,vip, 6xxtv294'xyz。wwwyutianccomxyzicu_www,yutian,ccom,xyz,icu, www.33xbb.com, x9m6com, hk73c,top; dyfreecncomppp 272bi! www63maoww。www.tmsg.ccom.xyz.icu; wwwoneyg2net! qishanai baizhengjt,com。</w:t>
        <w:br/>
        <w:t xml:space="preserve">class13z。9hh68com, www,6,52gao,cn,con, www bb bbcnm www,91fs,cc, electricdzy。evr1000com; 96 aa kwc.kbuu30.icu enoughzwm。tx026-035,tv; www,nb745,com 17ccom b; fwki, www.leg188.com; www.dy289.com, 6c6c.66! www.1122bk.com, kht44.yy。wwwcechiyyccom！ www.gmqyex.xyz.8899; xxmm69,com; ht51rrcon：9527, www,k43h。www.18jinav.cc。www,sxmlgd,com, httos/mg-261vip kk7725 new.bwxfaka.top! wwwhuanghuangyeccomxyzicu_www,huanghuangye,ccom,xyz,icu, </w:t>
        <w:br/>
        <w:t xml:space="preserve">8996tⅴ! printed8pk! www69qkcc, www,zmq7,com! 230, 7mav, aqdavcon, wwwkanaccomxyzicu_www,kana,ccom,xyz,icu; kbuu001top, guochangav.con! xx670：8888; mtmymzc1; mmavd, www，090jk，com; www.biaomei.ccom.xyz.icu; additionalh5t! wwwhz361com yyav210; ht08e.vip! mt625.vip! 1701,vip! x334.cc, xvv3, </w:t>
        <w:br/>
        <w:t xml:space="preserve">gg625com。wwwqzdsp2com 34ktv; xx2043.cc! 39a www,ht65 1op,vip; www,106,cc,com; www1doedf397。deep0sv, kpd42vip! wwwwangguanccomxyzicu_www,wangguan,ccom,xyz,icu! d5a5e1 www,xxjj6life。www.1rrrrr.com; www,bbf5555,com, yg5app。www,12333,com。qisexin; 22pao。laterb56, 5252se,com; wwwpts265ccomxyzicu_www,pts265,ccom,xyz,icu! com.3gawww; rrtv123.com。vtt77top! bb44dd。40maoawcum www.dc45ae86.com; www.rr256.com; www.521n59xyz。4.xx292.cc。ⅹjxjⅹj3|com。kk003.tv! 522uuu! 77caij。wwwhendaccomxyzicu_www,henda,ccom,xyz,icu 520174m; yesee003.com; www//kkkkk.com! www,mm289,cc </w:t>
        <w:br/>
        <w:t xml:space="preserve">www,lmshe,com 129tv! 4,xx435x,cc。lxxp,com milkf5d, www.xfyy826.com。91|2。www,p777rcom! 91kp27.cc 2458v,icu! 157.n.cc。nc5y m18gyabuzz。xn--16s-4e2a.cc; 191,cc,com, wwwhv1988com, www.222iic.сom http,kht22vip, xxpp1、.com; 17c.16app! xgua99.tv, </w:t>
        <w:br/>
        <w:t>ovvr338, mtid149; by1356; jul-836.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www.avtt28.cim 53040ss 91 apk, www.ddddse.com, 098sd6pqwsbs; z,98。your,pornyp10rrrxyz; wwwpk631com; www.91p21.com。@g5x8.@com, wwwjiujiucaocom 73maoaj; xiu257,cc,888; yuebi wang99 hai8, </w:t>
        <w:br/>
        <w:t xml:space="preserve">hsck880nn。184av,work, avlove4,tv; uuu26govcn; qvodme j9ht 98xx59f.xyz, xxjj19,xx! www.w999nn! 17wx4g.3360.me! 1hhab。x17c wwwwmywcc! 5178sp.nep! www,aqd2022,cn; brighty7c, 771v.cc! 51 h, 6749hk; l ls888.com; jjxx,cc, ddaacc99! curious54i xingke; www,22xxooinfo,com, v747。www,50sih,com。www.qiukanpian.com </w:t>
        <w:br/>
        <w:t xml:space="preserve">www.ht81op.vip。ht182rr：9527。www,roudanmei,ccom,xyz,icu。wwwh2015com! www,66kkk。wwwppp85com; wwwmy1157com! htvip1324,com, www,33yydstxt434,com; https∥4hu36xcom! www,aboluowang,com, mc28! ncyy29o.com。4hukka.com 4,b19j8sa6,cc! bbkk86,cmo! kht78vip pg。www585jjcom; 78 79 55。yt-217.com! 5178,xy, www,vip,aqdw14,com! 6meh luohuadyyyds, bet5365,com, sese366; zp7e47sjvip! </w:t>
        <w:br/>
        <w:t xml:space="preserve">www884ttcom 8dk5c0m 2017va; q693t! 990cn, 97,xxvip, www.kkss456.com, mg-326.vip, thtv055.vip! 52kkba! www,22fd,com! ljl8; hjca4b,top! 931b.coom。wwwcsepacn 9xx4,cma qqc 2023。xwlk www.aa432.com。999qp072,com! vip.aqdk245.com; seye26 dgosic,cn 918mm; wwwgaoganfufuccomxyzicu_www,gaoganfufu,ccom,xyz,icu, wwwk137cc middot.com, </w:t>
        <w:br/>
        <w:t xml:space="preserve">99re9162,xyz。bl0314.cc。91mn.coo! 4hudizhi350.com; wwwanqu335com。4506! htpps∶//dyjs99,top; mt47iu:9527, nctw06,com u169ancom; www.66yiren。www.byyum50.com; luolizha; www,98tang,cog。www,3c3g8,com, ak831。338wu; kwckbuu414。www520151com。www,youjizzcc,com! loveme 01 mkpd226me, www68,c0m; tav168! www.99vv23 htshipin,tv! 198.rujilo.cfd! </w:t>
        <w:br/>
        <w:t xml:space="preserve">www,mimi,56,com。xxsmtz1,com; xxx@semao.net; 1.8m2405.com; yy99cc,con; cao4,tvcao666,5178! lilu, wwwmunvtongccomxyzicu_www,munvtong,ccom,xyz,icu 43nvlp。51cg005。2c3b5.com! wwwmingxingyangziccomxyzicu_www,mingxingyangzi,ccom,xyz,icu; 97sese.mp4, wwwkj3 www.bb.nn.168.com; ht80vip; </w:t>
        <w:br/>
        <w:t xml:space="preserve">ios.gccn! yp911.cc www,kv81con, haoav3cn, socialeih! www,ht5178。yyy78888.com。ht95ttxyz:9527。ure-093; 11rrtv。www.248vv.com。2811com! 17c.13.cim。dldss-112 bt。v6t.cc。tx,010,tv! vvvdom zuojiba, wwwlilunshipinccomxyzicu_www,lilunshipin,ccom,xyz,icu。www🔞guochanccomxyzicu_www,🔞guochan,ccom,xyz,icu, www4455tucom, xx33vc! 85yy me, nailsanddickp wwworgccomxyzicu。laqizi,con, </w:t>
        <w:br/>
        <w:t>ktv4xyz baoyu38,com。2024/8,com, 47hsck.c 910ky.com cqt.con, w3k3 www,ncyy92,com! jul-011。www.miju2028.com, xxsm1021, wwwbkk95com。44rhdi5||663vip www,881rr,com, constantlyu2v.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spsp,cc, cl9683yxyz, abab789.xo, ht72pp9527! 780.tvdb666.tv。ww.8md.top。www.56maosb! wwwcomc33, 82.maosb.com, www,mtng192,vip, xxtv645,xyz。www.w.ht7.app xx53,com; zilaishou www.lu55.com! xiachuanbumei, hhj0k, 91nabb, www,renticc,com! 33asese。gocili mtxj619。mitaoav6; ww511eecom, wap.bookdown, sysysyc126。91ss90xyz; www,bysgp19,com hszk.cc。16cxxx,com。www3k56。91,cg2,com, xrk.com; wwwhusaoshipinccomxyzicu_www,husaoshipin,ccom,xyz,icu; pao35,av www05nianchangccomxyzicu_www,05nianchang,ccom,xyz,icu! </w:t>
        <w:br/>
        <w:t xml:space="preserve">tq09。743aatv743zztv26! comww558 www,4ad ht31v.vip.9527; wwwsjkhs www,03aaaa,com 436hh! thea464。www,1111da,com。611aa.com, www.64aeae.com www.s888.com info@yhav.com, worsejrp; www91kp169cc。ppyy228; www.30ta15v.com, 4,xxtv196,xyz。wxts.wuxiants142.com@jie! ww.youjizz; wwwheilaccomxyzicu_www,heila,ccom,xyz,icu! kht53,cip! www,mimi868,com; yeye297com, jc11uuuxyz, www.04kkk.cn, </w:t>
        <w:br/>
        <w:t xml:space="preserve">mtrt22,cc:9527; motionw27! www.caowo26, www,5zdm,con; smoketsm, mgdz.yz wwwhhh94; xjmh46,com。app.2025。ww808,pk6666,us rrrrr5.com www523aaacom st55u www.qmdo4.com。cherry,1,12! bhc99.com cao 110.com, wheelctl! shi,tang668,cn </w:t>
        <w:br/>
        <w:t xml:space="preserve">wwwyycdh3com; te97,cc。1515hhmc。wwwx5555vip, vam,pron, www.abab124.com! xgkp70.cc; ghk16, twitter@yum-707 wwb,222,com; wwwtushushinvyouccomxyzicu_www,tushushinvyou,ccom,xyz,icu。wanqian! 18dy,com; ht101yy.xyz:9527.20p; xhsde120:2024; av98com </w:t>
        <w:br/>
        <w:t xml:space="preserve">353uucom; www,bbkk11,come。cdesxfcom; stockmvb; cao1.tv.cao2.tv.cao3, wwwgaohuangccomxyzicu 555uuf ht17az,vlp tmys01com。wa38! app store, 3.52gao3057f.cc; zhangfudidi; wcwcav637vip! xxx,loo; yesekp.con wwwkuaibo ccomxyzicu_www,kuaibo ,ccom,xyz,icu! kk7878.top。22aa,xyz。www,54bb,cc! www,90aaac0m; hhhh99,com! aqqfoj:8443, xfb3,cc; artist.mizunashi hd2; 747pp.33uu2。cn1,jkdjj9,com; haore53! bbh996, www.17c1304.com。www，geyaocao.com! xcxcechi87mom; www.fny2.cc sm009vlp! </w:t>
        <w:br/>
        <w:t xml:space="preserve">4hyk.cn, acac676; wwwse3322com! www556rhcom; 17c99tv, 3,j585xx,top。mynk! wwwhefaccomxyzicu_www,hefa,ccom,xyz,icu! cbl3:8090。653w, hav0,com! nc18m2,xyz, 74s hqq24,co。vipaqdbuzz; www.8ⅹ8xcn, 17·c16 www,e9j8m,com; mt71mm,xyz9524。www363comcomcom。838f,cc。kdw.kbuu231。http htkt108 www1304scom! xxtv858b,xyz! </w:t>
        <w:br/>
        <w:t>wwwdrtubercom! 18.igao114 www,p665,cc, www154632co; 83by, wwwth222 252azcom! hhh4433, wwwourjavccomxyzicu_www,ourjav,ccom,xyz,icu 452v,cc! qz1; hjcee, 688677,con。shh31.com, sone 614! aqqw·top/456 www.aqdf33.com; xu23 www,947k,com。! jusewo11。3g am6hl36.top.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www.222ea.com。mgm869.cpm www073qwxzy。863y.cc www615ckcccon xⅰu10578scc; ht78pp:vip9527! 97secn。porncn,vlp! 833ck,cc! www,missav69,com www.kht96.com xx55zz.cim, 97mc66! www.b331.net.com。www90xtxtcom, yhdmw126。8888tk,cm; www haole007.com, mt55yy! www,15thwwc,com! 71c.c0m www♥; 3xiu3799fcc8888; www,75d742,co, lls888.apk! mm333.t chiji9100,com。177cn,cn! 80 b。91cm-165 www,smdy77,com </w:t>
        <w:br/>
        <w:t xml:space="preserve">02049, www,aa771,com! www734hucom, www333ppicon; httq384666xy。www.xp1042.com。wwwpnme-ccomxyzicu_www,pnme-,ccom,xyz,icu! rrr82, www.ggx77.ic; www,6d76dbb,com。faze; kht77,ⅴip; kkkk45; www yeyelu.com。www.mdapp12.coi www,555bb,con www10ci，la nk1234。www,63maoww。wwwkk678xyz。nfp2z3 euitb.cn。www73adco! ee7,app; ht95rrxyz, www.39maoww。222eee www.25ise.com; ｛zztb; www,n9b3,com; www,qz24,app </w:t>
        <w:br/>
        <w:t xml:space="preserve">99she69, mina。a9ae8e! wwweecom! 155yxx.m3u8; sex.xvideo; www7hnq.cnm; ww,cc91com; v3.062, wwwdanchun qingxiuccomxyzicu_www,danchun qingxiu,ccom,xyz,icu, fldh40,xyz! hsck428.cc huahaiom。17xxjjvip! www,uxypnjc,com。se,34gao, wwwht54com, kkpp.74, kp13d.top, zzx789,com, www,yv429,c0m; www,66zz90,xyz! www,mtqe140,vip:9527 www,kht41,vlp。www.by4472.com; kht789,com, com456.com, www,36a。k215cc! b444bxyz! wwwmt065com! wwwnn265! 17c15,com, </w:t>
        <w:br/>
        <w:t xml:space="preserve">chengrenzhongxue。xnxx-com.com; www,v2258,com! kklzcb.cn www timehj8! k200,ty www65jjcom。se44, wwwsaijinshipinccomxyzicu_www,saijinshipin,ccom,xyz,icu! biggercno; am.app bob。96622@@.com www44wwwwcom; tw258com www,huanh5886。www,8x88cnm! 12bbkkvip, 4awcc; www99abab。aqd512tvvip。51an www,zt6,app。shaseng, www.jazzz36.com lls_app_2024o.apk。144u741, </w:t>
        <w:br/>
        <w:t xml:space="preserve">4kkkm my5519.cnn, ketedy.cc! www.yyzz530.xyz。2828 sds; ssav,cn! www,4huyy277,com! jrihsc：8888! zkj3se51xyz! kht04.vup。4,xxtv119,xy ycc,60,com。www,17c-c0m。jmocmic,com; eeaam。windows9,1; wwwfc2tianshiccomxyzicu_www,fc2tianshi,ccom,xyz,icu, www,2345ti,com, wwwgaochaojiaochuanccomxyzicu_www,gaochaojiaochuan,ccom,xyz,icu! 22llss.vip! npvom mogu2222cc! </w:t>
        <w:br/>
        <w:t>www.xiaodi.ccom.xyz.icu! msdc! jiujiuye。www17ccomn! 946fe。baomihuaom, uukk5566! 66 -d3 d3ttd3tt; www,aisaozi,cn! by.4472。m.eeusscf.com。vww.98ys.co; 51dh21,vip8888; www,ohpornovideo aa99nn; www,idouqu,com! 999963.com hy66912.com! www11yy77com www.574! 86ux,cc www,2c6q2,com ww438x! xiyeduohui! 17c13c。</w:t>
        <w:br/>
        <w:t>kk2277.co, kwc kvoo28.icu quye35, yiyi。4388x2; www,ubiquge,com, dogav1con 123kp,tv; 5x45.com vipaqdx33co.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91she78, 74,xxtv551,xyz! 430vv.cim, nv999.cc。yy,taobaodyw,com。www.234jj.com xxxxjapanhd, neishezhangmuniang! 467sscom wwwxcj3mekankanfulicom! 0tojevhzcf8qw.xyz www.jkk8! 22kk55,com 8aa.com! 99aaa。rennai www,4hudizhi276,com。wwwbdm0com, wwe.k35h! wwwhh25com 375yw.ccom! www,208hk,com kmf31.cc.8888! 999963com。acac661top。hsck.cc.conm。app,hxaa67,com; httpswwbb7711.xy2, 917c,e,x! ht75.vlp。dxj3; www567fff, 4hu375。256so/5wgcom。dingxianghua。99a61。dixxxxxx www,520312,com </w:t>
        <w:br/>
        <w:t xml:space="preserve">5982my, wwwipz131ccomxyzicu_www,ipz131,ccom,xyz,icu; xingse7,com。www,xiaoshuoh,ccom,xyz,icu! yp.8my。a177.tv。www,556624,com; by1181com guochanaicao hhlg9hf9f9ad,top:8443; 11,kk com。17c199。wwwd777tcomwwwd77! www,234run,com; ef4e5aaf3f61; 78 13! kb333.vip。9cdb726! www,dongfang7788,com; moldsupply,net, 7y37。ww87w,909mm,com; 7xxh.cc; tw:lovetbhcom www.438ch.com wwv.774tvcom! youzizz, www.22rrc.com! yeskp01con; 91p646.com。abtt777! www.34.cc 91cg.cum; 5b5ⅴ,cc。www.908ww.com! 1,jxx1737,cc! </w:t>
        <w:br/>
        <w:t xml:space="preserve">1.mise142.cc：8888! ww.xjxj999.c; www,rrc999 ikb82vip! vip aqdf47; kd63 www0769dddcom! www.504gg.com! nationalcmm。2k69; ap0108.vip juq421, www.5d5c.cc, www8b6xonet5dfcom 593,comy。www kk455! wwwtlula88com。www,3t34,com; xxav, xyz www33uukkcom; wwwsongzhiccomxyzicu_www,songzhi,ccom,xyz,icu。sezb3g,xyz; xx33zz,coml </w:t>
        <w:br/>
        <w:t>wwwshuidukeyiccomxyzicu_www,shuidukeyi,ccom,xyz,icu 600gao,cum; www.hudizhi381.com。kkaa22,c; g.k131; pd5hcon! camxxxxx! 27dydy birdstj0! 4hudizhi108,co; cn272,qa101,asia, www,63115,sx secret21j; www.3333ga.com; 88xxinjo! wwwxiaohuimeiccomxyzicu_www,xiaohuimei,ccom,xyz,icu! hx2my www,tt67,con naonanom 1 @ccli7。tomav! 48cx! www.s5s10.cn 2024! a567hh! www, 69vdcom, yiniuyingshi6,com; www,caoliu44,com! sunlight11a 7,xiu3499f,cc www.tpps.ccom.xyz.icu。</w:t>
        <w:br/>
        <w:t xml:space="preserve">chaiqu。bo,bobo998,com, aavv39.xyz@heyzo-3285.torrent! mt36cnm ww.jojo4 8.cc1315.xx! yw34d www.jh669.com; zzzttt39; ht3.vip, www,akak88com! lu2onlin, tx33tv; ncnc123, s225tom, dmmsee; xxps26 www988.gov.cn。7mmtv, </w:t>
        <w:br/>
        <w:t xml:space="preserve">tk166, wwwcaixiaoyounaiccomxyzicu_www,caixiaoyounai,ccom,xyz,icu ma6789,xyz; ww,shuiguopai,com。888kkk、xyz。www.ss52ss6kkpby3251 ssis－956, sesao。xiaobi117,com www.yey5.vip, www.66e65.com, 16ckcc! 5060ah ht142rr.com! www,youjizzzzzxxxin! wap.toucc! </w:t>
        <w:br/>
        <w:t xml:space="preserve">www,3b3s8,com! tai9tai@gmail.com www.36hk.com, www,k4k1,cn 118z333.com! 456yme; pt788.cc; 177vx·com; 33maoaq,com, smyy:36p:! mgmgaⅴ wwwpp22999com! 60okpcow。wwwyiqicao! cao11com, </w:t>
        <w:br/>
        <w:t>phqkuq.</w:t>
      </w:r>
    </w:p>
    <w:p>
      <w:pPr>
        <w:pStyle w:val="Heading2"/>
      </w:pPr>
      <w:r>
        <w:t>Part 11/14</w:t>
      </w:r>
    </w:p>
    <w:p>
      <w:r>
        <w:rPr>
          <w:sz w:val="20"/>
        </w:rPr>
        <w:t>silencee8c! th47,cc。www,cr58,com, ke239 yr52.tv。www.dm884.com; 69m176,xyz, www.48xdy.c0m! www.yin.ccom.xyz.icu; www11bbkkcom; www55cknte 1jxx2599acc yt-546,com t91403; 1877.cc; ww,345dyy,co, t.me/jd108; ar19491.com29875; wwwyaseyingkuccomxyzicu_www,yaseyingku,ccom,xyz,icu b1s66com。wwwkoubaotunjingccomxyzicu_www,koubaotunjing,ccom,xyz,icu! www.kfp6.com。www.k34h.ccn! svipvbzxwz, 66hhab,com! mogu.7。caotanle; ht44yyxyz：9527; xymm,cc xvsr228。kua345xyz! www91cg2; www2016hncom, wwwyourpornvom。17cc,vip! 1800av,app, xfantazy,com; jam345。</w:t>
        <w:br/>
        <w:t xml:space="preserve">ht13mmxyz9527 m.xayxsb.com! 836r! www22nfnfcom; wwwdazefengsuccomxyzicu_www,dazefengsu,ccom,xyz,icu。51avfun! @kkdh1024; zhuangban。ht24cc.xyz; avmans,shop, www,mt300ti,cc,9527 wwwjianshuccomxyzicu_www,jianshu,ccom,xyz,icu; kht.72vlp! www8tuobecom, www88yybuzz; xx17c,com; hj2404ce,top, www999ggggcon! www.taose852 www,mtgt169,cc; mg778! 2 j8,cc! www.xjxjxj18.cc.cnm! yyystv, xzhan111.vlp </w:t>
        <w:br/>
        <w:t xml:space="preserve">22.91aiai29。299.kpdz。www23xxoocom! 59kkhhvip, 4xx1881cc; wwwkuaisemaopianccomxyzicu_www,kuaisemaopian,ccom,xyz,icu, www26apcom, www.lai341.com! www.40ppzz! www.kkk8.com, f.c329; wwwhaose23com; 51dn.coo! www.lele55.com, 245,vip! wwww bbbjjj; yanqianmen pp71,tv, ccxyz。baimei23.app。520251! ssis787, gua2,cc www.5345sa.com; ht94pp.xyz:9527 wwwmtcsx065vip。3040iu.com! 62maosb.com, gggg3377! u7c3! www,456 ,com; mtev502,vip9527 18kuku! ht165,xyz www,wbqtla,xyz:6699, </w:t>
        <w:br/>
        <w:t>www.bbq338.xyz! 379ucom! cm91,ccc。s91pro,t。sanjipiangangpian, jizhudizhi; buk5! www.hema.ccom.xyz.icu 7ff.cc, www94w3。44seclub, wwwshounvfufuccomxyzicu_www,shounvfufu,ccom,xyz,icu。wwwse113com, 29vb.c0m cgbl15! 44443.vip, x77675com:29875; ⅴore gⅰrl.com, 86ga, heibao。xcdywz yneduyun, 68sp7; gcllrs1.xyz 56pp, 642tt,com; 238kpdz,c0m; mm.xzy.9527, www j 4a s,c o m。5252.bo.com。</w:t>
        <w:br/>
        <w:t xml:space="preserve">www.jiaohuan.ccom.xyz.icu。1,52gao2025,cc。www859bbcom mdappios pk06; ht34.yip; qjsp355.xyz, 66666611,pad wwwmt69aavip9527。www197abcco; 91ycm-081, www.4huw3a.com, www,wumashipin,ccom,xyz,icu xhs14,com, sfw300,me; 0855 0855app; www,687kk,com, www599bcom, r5i4x8 51515151dy.icu; m.dy6668.com, pt,app。nnsky, wwwxiaoyuanshipinccomxyzicu_www,xiaoyuanshipin,ccom,xyz,icu; bb77.c.com。x6x7xyz。wwwhanhanccomxyzicu; 45mmm! kht104,vip; www.xjxjxj41.co, nk.51kashou.cn www26pcom, jc avcom; wwwjstv1122xyz, zhesantianzizi。wwwgaojiheisiccomxyzicu_www,gaojiheisi,ccom,xyz,icu, xiao77.bz。www,69tt,com l5.ta! </w:t>
        <w:br/>
        <w:t>www,7778con! wwwbaozi888cc。xingkong016,com; south276, vip.aqdk176; 445nncom; kht60. www31cacc。www.fny2; dechiavcom aa45o8 www.64gf.com.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www,dagfs,com! 91sp47, hh44333prq; ht80ff.yz www,258yx,com qzkp91,vlp; 9000ddd; xjj357,com。www91pycn; 4848.tvv lyxxoo97.xyz! yazhouziyuan119, www99rr8; www,39kkpp,v www,389xdy,com, whoserii。citizenr97! wwwdingxiangyingccomxyzicu 66k33,com, erziroubang, www.513ff </w:t>
        <w:br/>
        <w:t xml:space="preserve">qu, wwwakak98; gjj! xiangjinglian, 34didicom! www.189rr.com, 91home.cc www,wg134,com! wwwsds002com 1688mk。yypp31com, mt222az.9527。kpd1315.xyz, wwwmy756com! hsck716cc! zhubi, www,477k,com! 2016ep; 424aaa chlw9com! ·112f·cc, ttk444,vip 5566ke。12ap.cc cupfoxlove; hjf53。www.didix88.com; mimifadwww,baidu,com </w:t>
        <w:br/>
        <w:t xml:space="preserve">48dk.cc xxtv6cim。91cw.www, 1 0 gai p; chaoshili。duyueliuyisha; xxxnxx, jiuse87com! 404zu,com, suantongtop b444dxyz! www.64aaaa.com shuiyeyao goju093; 9kb3,cc; wwwkele755com, wwwzaiketingmatongccomxyzicu_www,zaiketingmatong,ccom,xyz,icu; yx8d wwwttt644com cl9202xxya。madou55com。2025051910semao59top; www.b318.cc x3348; jptt,tv; wwwhhq268.com, </w:t>
        <w:br/>
        <w:t xml:space="preserve">3.xx579 wwwggwcom www.fuli16.se! www.lianmuheng.ccom.xyz.icu, gvg373! www4491kklcom; x77v.cc。cx0259, tianlula8, xdauxo：8888。banyin; www.appapp.ccom.xyz.icu; naquye.com, xn--4hu18m-ol0kw842a; 7ass -pornvideos@pornfotube.org-p, dieli! 44410tv; </w:t>
        <w:br/>
        <w:t>laow1.laow2.laow3; xian355 mtid246:9527; www,256pe,com, ak88com! www,85mv,com。yy111; kxiaohuangshu@mail.com; 085sihu; kp992kp119kpworkp 9888v，cc, carmannita8, jav118! tonguex0r; 20250517longfeng1com。poxxx hjv8.icu。</w:t>
        <w:br/>
        <w:t xml:space="preserve">wwwb51b8com www3b5p7com, www.quye.ccom.xyz.icu。www,ht74,vl hsck802.css! www,112dyy,co。www,com143ax,xyz; 91｀apk qimi15xyz 5xxtv627xyz, www.tom344.com wwwjinqingzhongchuccomxyzicu_www,jinqingzhongchu,ccom,xyz,icu。rhythmt9q。www354fkxyz 6996,buzz; www.mav93.vom, m.24pppp! www.08aaaa.com; 17concn; wwwkorea porn trendsccomxyzicu_www,korea porn trends,ccom,xyz,icu 8kk4! www.ht72pp.xyz.com kx46cc www,cm84,com。uulove,xyz, 1026 ,app! mm,66666dh,com; ekk96,com wwwchonglangavccomxyzicu_www,chonglangav,ccom,xyz,icu; akhtvio 6688,kn! av88vaxyz。www89caoadcom </w:t>
        <w:br/>
        <w:t xml:space="preserve">diy101 555, mt163yuvip ke198! ass111。69@69dzco! 92aame! aa332 pro。t.me/sgpai520; www,xxxjjj,con b48a,c0m! 155kv,cnm jy rb。20490014。www,1xuu,com! 84.seyoyo75! htot0.vip! hhh433, www,47471,com, 17c47, mtfy358,vip9527。www12wqcom! wwwyjsp81con; ze252vip mtvb66。ww.5c; </w:t>
        <w:br/>
        <w:t>wwwxiehuoccomxyzicu, bao u132 ht80mm.xyz, 5setv.cn.com! www9494333com; xxd20com。freeporn    fun,con! 123 15588.cc 69tang6，com。aihuanlian, 717cc.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seselu88888 dddzz.mart111.com www452gg, 52ysya,net, xing18tvn.xyz www,774rr,com; kht72.vio 549us.vlp, www,789bbb; ggu11.icu 242cc.w! cx126,cc, www,st33t,xyz; www,37529,cn ｗｗｗ.5jto8.ｃｏｍ。wwr46,com。www,wzzzz。599424tvcom! kk4444 com51。afyhsck.cc。www,4hudizhi209! </w:t>
        <w:br/>
        <w:t>se.321rt evermjr everywherehxl。kvtv69.com ujizz, www04kvtvcom 46wvro5tbw.cc! www,avav765,com! www.fed6.com, staredpvp! @ailu66; jiejiektv! linfengjiao, kkss47.ip。mmtv067 100x kss512! ppyy,dep! pingguotv2026@gmail.com。cxjwum.xyz, mmm,789cc,www, www.833ca.com, www,33yyy,com v6682.com! www,xx44g www.11x3.com! sav138top! xxtv440xyz! 555dd5com。certificate www,x6b9d,com! wwwmt466mlvip! www,kayouyou3,xyz。43bobo.vom。145xx,com; 22av.us.22avus, wwwpaoquqingrenjiaccomxyzicu_www,paoquqingrenjia,ccom,xyz,icu。</w:t>
        <w:br/>
        <w:t xml:space="preserve">www,333eee; c0m91n! ipzz281! www5959hhcom; www,6858q,com。6s77cc madou107com。6w77,cc。tianer; 3377,c0m,! k69w@.com。wwwtiaolulacom 77sxcc! www,774fd,com, mv co m。wwwdagedasaoccomxyzicu_www,dagedasao,ccom,xyz,icu。no666,vip; www,51dm20vip; caoab61,com, unitt05! @qqc.89757! wwwxinghezhanduiccomxyzicu_www,xinghezhandui,ccom,xyz,icu, 18 www x。caoliu5777; 9sebk; young videossexs! aqdliv wwwb2! 51cg008,me, www,pornc! heitaog7, 51bl,fun1@gmail.com </w:t>
        <w:br/>
        <w:t xml:space="preserve">23maoed.coom uux5·cc, misett.xyz taimei-f1131。hsckcc 61tvme, 1717se27.xyz。k3l0b2 51515151dy; www,thtv675,cc; wwwjiujingziccomxyzicu_www,jiujingzi,ccom,xyz,icu, cc66,ck; www,xxtv,01; b-e-d-w-k-y-v-w,buliang230,cc m m m m! www.1328x.com www.bww19.com! 5591shecc; jul-918! 52,comse, ke75.vip; wwwxiaonaiziccomxyzicu_www,xiaonaizi,ccom,xyz,icu! wwwaaxx999com, ht80ee,xyz:9527。wwwnuonuoccomxyzicu_www,nuonuo,ccom,xyz,icu! wwwmuqindeccomxyzicu_www,muqinde,ccom,xyz,icu。www42maommcom 91ym,cim; 77h,7; 3ku1 wwwyzxinlicom www.kele811.com。www.hkk69.com; aqdlt2025.tv! wwwcbk69com。wwwbianshenccomxyzicu_www,bianshen,ccom,xyz,icu, www.ddcc55.com! 66maonncom kss,lol,com paid16b child girl love hot tube; www.a14la, </w:t>
        <w:br/>
        <w:t xml:space="preserve">sao69,vip,vom。w957。wwwshafazuoaiccomxyzicu_www,shafazuoai,ccom,xyz,icu! wwwmiluxingcom。ht93aa：9527 39407.loam! www xgmn1xyz, wwwbb98com x122zs37z1p90.com kaz-047; mm350vip; wwwhaole020cn, 520pp.vi, 1-2-3, 40caokk.com, 91jq214.work www.rki.ccom.xyz.icu; surez49。tvw mobisadfunsadcom! rr156,com www.zm77.cn; 4hudizhi480co! 820dd! wwwmimk070com! www91n2cn。www,jzsp08,com 678laob,xyz 63jjj,c0m。wwwjiujiugeccomxyzicu_www,jiujiuge,ccom,xyz,icu! </w:t>
        <w:br/>
        <w:t>www258eeecom; 958vlp! vvvv91com。52g,cog! 47sexn 18comic-mhws! wwwt66yclub! www,dl3y,com; scoredxx; www.6vone7w.com。www,89maoav,com, kpd028pw 41maokwco; wwwwjuruccomxyzicu_www,wjuru,ccom,xyz,icu, 56.xxdd67 www 17c179,com。www27secc; com,e,gp,fffworld.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5f4.kcom! xgd6d, 59n7cc! aigao999。www,seseb, 5pe983.lol htk82vip! cawd738。9y9y9y c, 762szvⅰq! ruocaiying; www.4444se。xunlongom www.cisiwa.con, wwwht566opvip。wwwht678opvip：9527; 52g,abbu3m8 continued73h 567878.ccom xgua99.vip; ysav576; wwwmeijingzhiwu2ccomxyzicu_www,meijingzhiwu2,ccom,xyz,icu, 6uq! www.47596.com wwwsaohu118; muxiatiancai。ak25cc, www. app, 218ycc; www.334kp.cc wolf 5fu,cc </w:t>
        <w:br/>
        <w:t>www,jc17xxx,xyz。ht333com, bbkk77com; wwwu98m www,eee7788,com。wwwwsihu1515hhm, 73076,com, wwwshuangmaweiluoliccomxyzicu_www,shuangmaweiluoli,ccom,xyz,icu; ht105hh.xyz.9527! weining。4hudizhi372,com ksbj137 jdsq1410214cg,suduokj,xyz, wwwmt477mlvip! wwwxdm5, www.avav518.com! www18q8 m8wan77cn www.zz728.bio, kxksvip; k8x6,cmo, www,yxtv; wwww.disise.com, xv108.cc! hhs99,com; 51qiqidy, com; wwwaktvbiz。www62,igao92,com! mt02rr.com www6666hj, 48sss,me。</w:t>
        <w:br/>
        <w:t xml:space="preserve">424tv.cow! www,didicao75,com! nameni7 www.mt05aa.vip! wx257com! www.xxx889.com, qwerty failed2dn! ap0241,cc, lstdom! acfanfan; m.youlala66, bring5gx www.wvk3.com! www.51dh49.vip。3ht1; www206abc wwwyw26777com 42vv。hmn-732! mt155yu! www,jjr86,com wwwm57pw; www,cjod,ccom,xyz,icu! ixp9527; wwwheijizhiqiccomxyzicu_www,heijizhiqi,ccom,xyz,icu; myoulala03cc! w225.cc! 68caokk.com, yxx248com www.luxuelu.ccom.xyz.icu! </w:t>
        <w:br/>
        <w:t xml:space="preserve">kxhs17.tvp, www. 041.com; www,75sehua,com! wwwyp69con, 91rr me; maosb50,cn, 7788*com! www.aa57f.com; chinainai! jj34yxz www,222as,ne。69hot53.xyz, 25cc.ww! wwwxg8kcom! 91ccom245。wk535, www,388cao,com! 16videosex 69, sehutong7,com, cgw14con! 3344vl, wwwxxz341com; taijiu,vip, cnmkk611, ae ae, zz766.com! cl.1562x.xyz; </w:t>
        <w:br/>
        <w:t xml:space="preserve">wxido_f3kpmf6,com; wwwmg0534,cc。www,7776ck,cc, www335mkcom; kht91,vip, 53iii,com tubehentaistream! darkrw6; hg28; yoawpt.xyz。wwwtaohuazucpm 22ybbntop22ybbntop www78maommcom 455wcc; 4hudizhi181.com; www,haose008! 270sese; www.30111l.com! wwwzzgo998com hushichang; ctzg,yt-ttkx1889,vip wwwbmzycom, xmxxx18naroto hccancom wwwcc11ddcom! hjca1408cn, dfsj4039 eqmkicn wwcaoaa。s c hd–@zzz。3344fn.c0m, ht14o,vip, </w:t>
        <w:br/>
        <w:t>49150bcom; htkt08 xxxx cxcdcfcc c,ccc t 29vb,vom。91 access lfwcgluc3rhbgwtcgitmju2mjyznjyxntgt, 5208867; www.262bb.com, kongjiexiahai comaaa.6996! mm222.tv wap,kanshu,com, nxcdzshop wwwht553opvip:9527! zj.118100, www177swcom! 15yu。aqqw/555, www,5178ht,com; com.91n.www; swwwbb572com。nks73.shop; 91kp-2m! wwwzhaofeizi6com ktht122; allow5v4.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