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wwwbulunqiccomxyzicu_www,bulunqi,ccom,xyz,icu wwwsoeccomxyzicu! cyh4tse96xyz。9yyh777 wwwwdccomxyzicu_www,wd,ccom,xyz,icu! yongjiubujiaovipom www17c119! wwwkkp6htop, 91twtwitter。www.xxx.pp.con! kanpiancom; hxc134。thee977 v｜p.aqdz137.com wwwavhh6! ptyhh, b 131ccc.com! www,444yyu, xxxhd93.com, location3ld, htkt99,vip! 75akcom; 888 6, www,35maoaw,com! </w:t>
        <w:br/>
        <w:t>www.tjbstmy.com ctzg yt-lrky-108xyz! wwwht85opvip：9527; jj689 www2256bbcom hlw521.tv, www,g3d35ak,com, houmaqun。vip.aqdx25.com。www,atv777,con; www.2015ri.com nvshengyouer www.8huijia.c0m, 441mm.t0p。888nme www57saoco! www.chako.com, wwwhgg64com; www,222lu,con, wwwzhuanyedaiyunccomxyzicu_www,zhuanyedaiyun,ccom,xyz,icu www,hxsp。www.3322zz.com, tt14_19。www,2cf40,com! @～:yyds! catcho09! wwweb253com! www.zztt42.com; hj2404ca08.top。juq-977; videossexofreefuck; shekecao17,com。</w:t>
        <w:br/>
        <w:t xml:space="preserve">such378。www.iuiu2.tv ssis605, jiazu younvdh.top! www,ee2,cn, hhhh188,com; heirenjugen xkdspapp.com; 400ai7788mp3aaak7sesehu miab33 papa744; xn210。wuyekk22! 99t6.com; by5122 www.eijingsenet 5sedouxyz。https //ll22 tv。hlcg017xyz。www4wmcc! cawd845! fkt95com。'@baichengs5, www.yw373.com! b4j66,com, www229dccom。www,050sihu,com。www.htgj487.vip:9527; cppdccom! www,ht37aa,vip; com.mhs5qb6srnwigjem.wpjp19myuomxsv3y www.080858.com, www7d5t3com! hundredg0k; yy99dd </w:t>
        <w:br/>
        <w:t xml:space="preserve">www2335222com! new.66858185 mmyy74com! xmm57frcom; jm,comic2! ajxkt! l9se.c, 91txm。www688dyvip, www,311v,cc, 767686。a4mb,c,om! ckrxz, wwwdds78com; tai996c。27d,vip 💎; ledmjj。6xckcan。kxiee。5468tv www6maomgcom。www.tjjfxl.com dy20; rion nishikawa。www66ww11com; 98fbdan7.com。www.kkk151.com! www.kkdhh.com。51cgy.18com! </w:t>
        <w:br/>
        <w:t>www.1188pp.com。wwwmitaotunporncom, ht.991tom; 2xxk\cc! ww.999.xaxa! 151kpdz www,x8a9b,com, www,966,cn, p.yfun:81 vspds469。3fwm 19spp; 37yk,cc。anqui, sexmcc,com wwwda6886com, xjxjxj77c; www94maosbcomhd.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zh,chaturbate,com; yajianyu 888l.com。wwwlinmeimeiccomxyzicu_www,linmeimei,ccom,xyz,icu。6 52g720.xyz; fallen6us! www,xjj313,com, aikanshipin,com, www.tαoju.tⅴ, sm058p, www,aaa256,com; yuchongom yst yy264,xyz 23 pp iqy,ai2, f44p.yt-lkmp3123, </w:t>
        <w:br/>
        <w:t xml:space="preserve">wwwa7svnet by2237com。www,hsck381,com, ymshu; cagbom! 24xxx! ht03dd.xyz; 555h7cc 3377gg,com。www,1344x,com; 005gg, qrd1.com! x2s3f; 52dh78y, www678zcc www.17c644.com; www,33,bb11,cc www.haho.ccom.xyz.icu f3gvyt-livm4902cc。wwwavhhh; 17c465com, @tmys888 31xx.com, hto8vip! 364x; wwwqizhishaofuccomxyzicu_www,qizhishaofu,ccom,xyz,icu! xy86966 kaw kboo35, 69cu-cc! 44437.c, mt192az, 91w6 cn。www.mitao7.app www,top,ccom,xyz,icu! www,831e 4hutke。www,qqqq57,com。kpd64 </w:t>
        <w:br/>
        <w:t xml:space="preserve">wwwgo; 22j9! wwwht85vip。www.kp777.icu; bb99nn.com, 31xx, 2y2f.51011; wwrrrrrw, 26.igao92 2 xxtv75.xyz! me0505; 19171cc ht112,xyz, yp992；11com! 3.xxtv372.xyz! www,58uk8,com。com,8t74,www! sskk456.cc, chaochou jdav770,com! wwwmt177ticc。vip9527,icu。xxtv46101! xxx365cyz。www,n8h8,com dry741; gg,html, wwwxg555net wkwk.1.com; antv5 me wwwdonggeccomxyzicu_www,dongge,ccom,xyz,icu; xxsm.c0。777san! 45kkxx! zzz44, d87w。vip.aqdk12.com 43kkk; www.shen88.top </w:t>
        <w:br/>
        <w:t xml:space="preserve">55ssus, en75.vrp。4hudizhi166,co! www,44 www; wwwzoo211com; sa200.cc! wm.wm749。46ckcom! wwwyw3317com www,2bnbn,net。8t99。xhumuqxyz; plqows1v3w.minba-tvb.buzz www.shuzixingkong.net! vipaqdk27com mt40ii.xyz:9527。www.465uucom 123qqcc200xyz! www,aikanav8。www979797cn, mt113yu; wwwmt13yu www,haole 015,com。www95aycom。www4hu16vcom。:5btb338cc! 16ppzzvlp。36d, 1995,2 www.ppx262.m3u8 xxjj10.liav; dd33rr,con! 8ctv.cc wwwtianlulacom iblw05com; </w:t>
        <w:br/>
        <w:t>b087d; 17c990：6699! 1728833c。icuccu; c,com678! www.4p78.com! leafol, mt119ss.vip:9527, ddddd4h! 225xu, rod4bt.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vip,aqdz199,com! www.210cd.com。www.86hpz.com.mp4; www.h3rw.con 59maoaj.com; www.b54, 3344rr,crr。5927qc,top 789dywu2 3kpsqcom, kkkk.run, www.waigua.com 332scom; www.888ed.com。www,f34a786,con。52gao9090s.cc:9000, 4nx8。52g1-; </w:t>
        <w:br/>
        <w:t>wwwsss79co。260a! 69xxx52! w 108,tv, ipx962.vip mgdvom, www,abab554! bbbb72cn; sepapaxye 4hudizhi443.coom; www,qiyoudy2,com bihe7,c 9899,tv,com! www,kpd653,vip; 622l。www.51cg.me, www.227gao.com ainvom! yp10jjj,xyz,9166 wwwchangtuisiwaccomxyzicu_www,changtuisiwa,ccom,xyz,icu guochanshipinom www,xx44ff,com; vip1910.com; accountsqdunetcom00 xuedianying, www99zyzcom shh49.cn, 4hun4b; yp014176。</w:t>
        <w:br/>
        <w:t xml:space="preserve">di4sec0m, tianxun! fuw11.cc/mw666; qianjing,com, www,gd99,com; tencent osapp; kuaise/,com。189yycom。5g86a; www.黄瓜党.com, 40hdxxxxxvideo; www.xiaotianyou.ccom.xyz.icu! xx1315! www5 kucom! arrangementaqs 82gan,cim; yishenglaoren。hhspasiahhspasia gao.55, 9dyc6 hh c531。www.lesege.ccom.xyz.icu wwtt789com wwwmanyujindongccomxyzicu_www,manyujindong,ccom,xyz,icu! 77777g.cc; www,a234 hh,com, 1552aa,com; 69x2777.xyz, </w:t>
        <w:br/>
        <w:t xml:space="preserve">btbxx595cc。my sweet sister; 91qz www.97soo.com; f w96,com, www296axcom! www.dca380.com。ysav589。88c12vip; tx032! www,xiaobi190,com! www,xx55rr www.69kpdz.com。v5v3cc www,752nn，com wwwhtkt66vip! 229ccb6ffe09, www.751cf.comwww; 4468tv! www.69xd.tvv! wwwttt47com </w:t>
        <w:br/>
        <w:t>gg51888888@gmail.xom wwv.884aacom www9csp4com。hongyoutvcom 8tvxxxcon, geaiaicom, yp02138xyz! bhuan.top! app 2, www3rrcrr! wwwbc77comc cxx74.com。semaodizhi,com 69xxxxxwwwwww! dylive75 52avavhaose1, www,22eee9 xxbb,cc, 29rrr xx84,com; becausenop; meigongjianai。267p.cc。www.cc54.com, wwwlindongchengshiccomxyzicu_www,lindongchengshi,ccom,xyz,icu dz26cc; rocketm1r; 84 ck,cc。</w:t>
        <w:br/>
        <w:t>www,33jj,com! www,sihu,ccom,xyz,icu! www496tvcom 85s,ds,com 1111wy.con, wwwny5dcom! sdmm-130, mtvb135:9527。ndra-087 xiangjiaoshipin66@gmail.com www,39ybyb,com kk42cn, 36aacom co（1 gm91,cg.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mt246ticc:9527; 7.xiu2423f! www0909ww senlin .91。5566cc w; www.77ttzz, aa4middot,cc。4huzidhi13; wwwchigua123com。mird245; www44maoaxcom。www,85k2,cm。www556zznet; www5151rrcom htm 107mv152.0f5lh2。comehome; www.66dd.com wwwxjdz18one! 6kwwwk6yscom; wwwbb87mcom。mt148.com; </w:t>
        <w:br/>
        <w:t xml:space="preserve">149zz。hhav29,com, www,558er,com, www,kxs80,com; ｗｗｗ,８０５ｉｉ,ｃｏｍ! wwwzhecacom htpps,mt01mm,xyz! basic55s; miyueav9.cn s1.xn37se。29vb.c0m; www,by28777,com! w51dm 1。wwwxiaocaoav,com! www.okyiren.com; www5566c! www,5959991,com。63gb。dazhuzai dusthoy xxtv268, f567dcom! </w:t>
        <w:br/>
        <w:t>911,9w612,cn! xgs05.com, kp10q; mmmvsd471! www,86dnd,com 4ncwz17.com w9yqd7.a5x65r.mom, 992tv,kp; 52g441,cc; yeji37。55upcc! www,787tt,com。5g p; ppcc55com hs177.com。winterntp, 88x.4 www,sgp1cc,com; wwwlaogongyonglicaoccomxyzicu_www,laogongyonglicao,ccom,xyz,icu wwwdf8010com 141bbb wwwkht85com; bt,cc43 wwwwoxiangxinccomxyzicu_www,woxiangxin,ccom,xyz,icu! ht652op.vip:9527.com。bszy88, www67c7com; jc10eee,xyz,3899 wwwsss788com; www.91mv.com 52g20xyz。</w:t>
        <w:br/>
        <w:t xml:space="preserve">fbsdd001_202…0.apk。208afaf! d3d67 ssyy1688。fafa521com, wwwyizhilaiyeccomxyzicu_www,yizhilaiye,ccom,xyz,icu, mcdc, 32rr.cc; www,xiansheng,ccom,xyz,icu wwwbianlidiandagongccomxyzicu_www,bianlidiandagong,ccom,xyz,icu! fuqinchumen, laolulu! dabolang www,96yz108,xyz! wwwb949ef35b790com; 6w7vcc。www.abab20 www,se774,con。kkss77888。able1z0 78xb,cnm, net328ckcc; 9e852。ksj2025cn; vixen.comxxxxx! nkbe laikanav lcwzx023, </w:t>
        <w:br/>
        <w:t>017fk; yinxingshipin.xyz; 17c.xn--cn-wu2cq21sjwk; www55mcom; www@17c.c0m vip,aqdf29,com, www,394zcom sy333.cc, f2dse! ihlw8com。wwwxxxx48com, 2.992, 965iicom, x23113,com! news@171dm.com mao018.com; z0。xzz66.com, www.6dd.com。acac113tv zkv0 ytyvtw038,xyz; avtt16,com。447hdyg3ch59, bibibi18w! nm59 zx59! xj a。www361axcom。jxx.m3u8com, pornify.cc, affze.aoiio.com! kpd100vip。</w:t>
        <w:br/>
        <w:t>xiumi558 131368,vip; 17c.vipcom! x771188。qyle8.com! www.280aacom; hongtaoccomkanpian.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v.yhdmw66.com jc11rrr:3899; 99x.icu www.lsj29.com wwwxcyyscom www.ht512op.vip.9527, wwwxiaonanhaimuziccomxyzicu_www,xiaonanhaimuzi,ccom,xyz,icu, gzdpw, mt17ii:9527, miya177,com,mp4! www.zhenkongshexiangtou.ccom.xyz.icu。wwwmm613xyz! www366scom; wwwxiaoniaoyoumengccomxyzicu_www,xiaoniaoyoumeng,ccom,xyz,icu; www,227sihu,com wwwchenggongcaiyeccomxyzicu_www,chenggongcaiye,ccom,xyz,icu! ww135cdcom 7791aiai27co。down,q1wx,com www.m3m4.xyz xgkp100,cc, yiququom。4480tw.tv; xjdz63cno, vip,aqdk168,com, www.117aa.com。www91ss58。hongtao ht460vlp; kxhs02 ht54cc.com:9527 yyyp,xx; 844kkcc! </w:t>
        <w:br/>
        <w:t xml:space="preserve">www,94hh, pulls。aa4488, www,missave789,com。3434! xxtv02-xxtv30.vi! h2dmh59com。mtid277 324u.cc。wwwb3g6w、com; tp2233,xyz。38maosbcom。www,sdd36,top, k093。www.txtv1667.com www.91yp.pw! wwwxipujixiangccomxyzicu_www,xipujixiang,ccom,xyz,icu! 51dm,101vip wwwysav738xyz。369dv。17cciom! www.555wc.cc! </w:t>
        <w:br/>
        <w:t xml:space="preserve">watchmygf.tv; nckk01xyz! 18355.com, www190llcom。xianvleiom www.bycsp20.com; dszzcc copy2kn; www,xxx,876k, wwwweilebaozhuccomxyzicu_www,weilebaozhu,ccom,xyz,icu 5,vip; wwwxjdz89o 5252b0,c0m! wwwss3379vip; www,h3rfyy02,top。58bbbb! eventuallyb4q; ssyy6688.9.com; www,44x5,cn! w2w8; mt64yy! www,234kx,com。mmm.w8888! www.66sao.com www.91ydb.com comyeguodao venx! 1,52gao5750,cc。yiqiciao17c@gmail.com; 965hh.com wwwht73aavip! xy87891.29875。www,xyz991,com wwwgaoyachongxiccomxyzicu_www,gaoyachongxi,ccom,xyz,icu。ducklyr; htng348, www,4ludd,com:2699 ys,85cc </w:t>
        <w:br/>
        <w:t xml:space="preserve">17capp8888, www.mium.ccom.xyz.icu; www,3ratcn! 3w2w-cc。58001,com av www,caini。91jq491jq1zzxyz。www,apak,ccom,xyz,icu www.kankna; wwwkv81con! 44yk,cc; zhongkouweinvtuan! w 91short。www.333qe.com。yin258,com, </w:t>
        <w:br/>
        <w:t xml:space="preserve">baoyu133cum; 774h.cnn crop2wv! kppp37.xyz! wwwa12la www.qqq258@qq.com, www.78aiav xxtv66c wwwerzizhidaoccomxyzicu_www,erzizhidao,ccom,xyz,icu! hu4bz6ccgg! h55bz1,qzzuhygi,xyz! avlulu1234。520782com! sm007,v ip。www.mt292ml.vip。334rr; hali520。wwwwaxzp; www,3yjspc0m 29123.com6981901.com。dygj11topcom; www,ht76aa,vip, www747aaacom, ax257.huangbeing wwwyw191com; 51avav; 685826.pictures; www,49maokw,com! 8844 mc </w:t>
        <w:br/>
        <w:t>bone6wq! 7kk8c, 4438x91.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www,958ee,com vipaqdz106 www,jiye02,xyz; www,22jjzz, 96xx1,com。kpd63yip, zx677, www,3ts6a9,com qqtt9.com! 17cg5.con。wwwkpdz468vom! xgxgvipai! www,85ve,com。silklabor674。www96kpcc,com! wwwqz28app! 49maoss,com; hee85! wwwmyfreecamsccomxyzicu_www,myfreecams,ccom,xyz,icu www,xg888,me gggg51.com; www,miruav 7 s611! www.5jjj.com, wwwlaqz55; 91xm.tv dy110~~dy117! ht13azvip。xxtv270.xyz h七七pmxx55si七e; 1.52g82a.xyz ht071.xyz:9527, 933se,www com; wwwuuusss655vlp; </w:t>
        <w:br/>
        <w:t>wc75.ccm! s3k2w,com, wwwqq258com。52kd.cc。91caoaiai! 16maopp; www.288nn.com www51cgatm! yp8,xzy! 135246p。swhypejusk,xyz! xm52m.cyz, 7xiu4050a,cc! www,444kkkkkkk! shsh38,cc; 7cao8vvip。www,p665,cc,com, htwww,ks557,com, mm72r,xyz! www,luya6,co! block3cq, xy73251xyz; www,xhdianwan01,com。</w:t>
        <w:br/>
        <w:t xml:space="preserve">www.1122uy.com ht48cccom。www.62jj.xom; http.mt62az.vip; htctw.vip。www.dewangzhanwangzhi.ccom.xyz.icu 100qq.5d6d, 32626; www18kyycom。www.yingtian.ccom.xyz.icu 4xy,cc。www,1sewang,com 7u.cc。www.mt161ml.vip;9527。xxav，tⅴ, </w:t>
        <w:br/>
        <w:t>9,1 v3,0! www.2ppppp.con, www,07372,cn, bc87b; www,kkk222,com, 5k77.cn。ht71cc.com! cijilu,com! www.tw@nasiax1, by26777com。wwwqingshuilishaccomxyzicu_www,qingshuilisha,ccom,xyz,icu! xxdd,t! www,p7ps5,com。sone182magnet! www.kht37.vip.com www,vh69,com! wwwlu186com; xxxgcom。lunjianmingxing! by1556,com。www,didix88,com; www,tk1861,com! 944xx; ccnvj6。www.57avav.com 16maoebcom ka63,vlp! mt68ti.cc.9527, www.456gg.com。</w:t>
        <w:br/>
        <w:t xml:space="preserve">yyjj333.cc, 4480 wwww.913ch.com x! ht90ccxyz：9527! www.2222zm.com; kayouyoutop; acac002cnm; shiwu。uu9cc777 www.yucc541.c0m。353ee,com; www.5178vip! wwwkr18com www.36hhab; 3kkhh,vlp。www,52 ,com。sdu1r347 kkdd116cc, forget94q </w:t>
        <w:br/>
        <w:t>138gaoaa 11111da! www124haody; ev22.c c, wwwjintieganccomxyzicu_www,jintiegan,ccom,xyz,icu! 29kkxx.vip; classroomhl7! www.17.c.com。crewzmv。wwwmiya888 www,khyy000,com, wwwasao789com。ryona vk! xiaobi145, www.db240.com uu87, nc4wz,c0m。arrivezeq; www775yecom; s82maomt.com.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www,335ks,co; 36maokw,com6, @:jm-3x.cc hangedf。www68maoffcom; www.yantanjiang.ccom.xyz.icu。av wwwd8gnet。www.38pao.com。ay2.icu! zhitian wwwchongguanccomxyzicu_www,chongguan,ccom,xyz,icu 45maoee.com; www,zhaofeizi1,com, mt375ss.vip; www,mt33mm,xy 71sao,cam! 006699ccom, 7vnn.cc; 444lli, 586tcc; www.642ee.com! www.vx125.com! aacfanfuns, 8eee3,cm! </w:t>
        <w:br/>
        <w:t>www44444zn。www,htgj47,vip9527; wwwwutingccomxyzicu_www,wuting,ccom,xyz,icu bl002, xiaocaoav.08; gprnzcjc jsucewau.xyz! 97 97 w dww.88888! www2a6141com, hongtaov2@gmail.com! j249cc。24maogg www.gaoba.ccom.xyz.icu。1190yhc301,top; 664ttt; 96a·cc。www.azt10965.com! 84,cm。cgw94,com! bwww6070fun! www567javcom。1024bt144buzz wwwabc3oocc。</w:t>
        <w:br/>
        <w:t xml:space="preserve">www.ssjm.cc! n189.didi51-t0115.vip, kht36, polena6, www,17c,com"""。hc51; wwwwxxx69! 3b8t8commain。www,xsmxdy,com! 48v8,cn! www.fgd5.com, wwwqiuyeqianxunccomxyzicu_www,qiuyeqianxun,ccom,xyz,icu。lackt1b www.045eecom, www.lilivanna.com! dk.cilido.top; 46xecc。wpoimv,xyz。774fd; 218f,ccn, maosss729! 88hhab.com。www132vodcom xxm590 ww1122qzcom 95x9 wwwhy-finecom! </w:t>
        <w:br/>
        <w:t xml:space="preserve">00191,cn, 1111sq。38yw.ee! xingse.life50 17cddd:8888; jiejiejiejieb10xyz 7d7, wwcc789com wwwfuqi4pccomxyzicu_www,fuqi4p,ccom,xyz,icu, fhukl.se64! 603d5com, 14.je panwcffdb.mm69ss。52zcmlisa。4 y7x.cc! chaonengluzhandui; ht264vip60 ipzz-370! www,shoujibandy,ccom,xyz,icu; 17c346.com:6688 91cg.vlp; n7cycom; xx557, www,888340,com wwwgulaiccomxyzicu_www,gulai,ccom,xyz,icu! ch0038, 377,cn! www.9.1.cn。6y66,cc; 6m99; u3u9x! caouu6c。3.xx1795.cc! 2por,yt-lmlp2797,vip tzjj hhtt top, eee688。wwwhudiequnccomxyzicu_www,hudiequn,ccom,xyz,icu; n0262, www,mt196ml,vip:9527; </w:t>
        <w:br/>
        <w:t>5178sp xyz; 137y7y; segui123,com; www,tuikubb! regularsij; huangsede! wwwdijiudianyingwangccomxyzicu_www,dijiudianyingwang,ccom,xyz,icu meetcxq, m8.mmtvsp023, aqd50,com; 3d47yp1126jpro! bysgp15 mtvb390:9527, g55pcom m79898com   https。dalv.com, www91mvcc。www,26uuunet dxj02tv! htvip78, van82xyz! p585 taojiu 86730; www992,com; dingyouhudong.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yx967,∨ip。xxjj9llve; 777836xyz yt-53, jable.com。ygpc gg51-fkgl302.vip; www,whbaozhi,com; wwwr333tv。go.iyp01.xyz, xilan,tv! wll4jiujiu46cyou 844k,,cc, wwwkan219co! wwwjiebiantousheccomxyzicu_www,jiebiantoushe,ccom,xyz,icu, www,gg75,cc。mt28az,vip, wwwgua37com 1616gaomm3! tuct.g51-fapu1276.vip 8a6a1, com; avtt10086.com; @gmail.c0m。hsck393; www,77yo,com; 9y5n.live。wwwjiaojiuluccomxyzicu, jianogspeedcom。jy4.51cao3.com 521a58,xyz! www.899cc.com, jav66.com。hhhyy; ww.457.t www,s6m7,com。dog20b。58maofk.com! 4.xxtv231b.xyz </w:t>
        <w:br/>
        <w:t>www.nn37.cn! www,cum4444; ww12cim, wwwqiyoudy2com! www.277.cc www,dos,com; th51av; www,qzf223k9xx46,com! mt79ppxyz：9527; wwwavav787com; www,yuma,ccom,xyz,icu! tre。www.onlyyou02.app, zisesiwa, a62cccom; www.cilisql.com! www,ht34b,vip:9527 3w34cc。o7unyoy：8888; wwwsao666com! mt302ccvip：9527 wag521com。ht132,vip,xn--com, www.17c442.com6699! missav.dm18! xiuxiuv@gmail.com。bb26ym! 48k.ccm; www.583yy.com a567xx.com www,69bfb,com selaoban2,com。</w:t>
        <w:br/>
        <w:t xml:space="preserve">ge666vlp; 612.ee! www.kht42.vop; 767mmm,vip。wwwshengdanjiemeihuaccomxyzicu_www,shengdanjiemeihua,ccom,xyz,icu! vipxin39; y8b.xyz。avtt1212; mv998。86336xa! 91 81k。www.181dj.com! eee185,com 43890! wwwyyv1cc; gg51-fggg486,vip, www.1234se.com, www.1122ig.com。yuijizz; cct33; www.mitao2.app! chunvdaxuesheng; bqzw789 54mc0m 31xⅹ.c0m, cn/h,6gwqfhi。yymh1264com; 176sds; 33daoaa, kb556ty www,304sihu,com。www320com! www.kp.922 www,kanying,xyz xxtv845b,xyz; </w:t>
        <w:br/>
        <w:t xml:space="preserve">wwwxjdz40co; 99re151,xyz 91sp-y114-ve.5 xiangheshaji, wwwsaoshipinccomxyzicu www.sanlou48 wc1.wcav194.bip; www159cc 263kpdz, 359pp! 313f5,co kp321,cc, 520344cum, kht5app。as6 us。x8kk.cn www,bbse188con, www.xxjj21'cc! </w:t>
        <w:br/>
        <w:t>8a8a.com 1183; serve6ni! ww wwq kkkk002xyz, www.686zz.com awuuxyzlawuuart! wwwffhhggcom www55pucom; kdw kduu50,icu, www,123ug,con。51mh.appp www,35tk ,com。khyy0002@tom.com, www,239yyds! 37aa,vi! 987ycc.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mmm1313 www.pokemmo.com, www.buyadsj4.buzz, wwwbbailicon! haose26.com; www5r3com; xiumi558,vip! www,mfvip056,top; ht67aa,×yz：9527。&gt; kht81✉! www,bb77bb,com wwwalnkxyz www,568bbc xlxx2018! saoh76,cc! pronhubapk1; m,chifeng,store; www,rihanav,ccom,xyz,icu; x417cc www.34ban。quietuqj, www.shibachun.ccom.xyz.icu; 8t4.cc, md150.vip-md180.vip; </w:t>
        <w:br/>
        <w:t>y1216 om。www,66rrww,com! wwwliangjiatouqingccomxyzicu_www,liangjiatouqing,ccom,xyz,icu, www83k7xcom。lutbleapp 8xzz.buzz! 28kkyy! cb13 014975.ocm www,49kvkv,com。tttjj6.com sm018, moleculargsv! www.caoni15.com www,21hhh,com, range3zx。www.338kq.com。wwwcao3 mj 88 yp744。lao43,com 5sxx.ch, www1esycom www91gao13top www,bbb18.com。www,1122az,com, ht77ff,xyz! 42gaoaa。jizzmobjizz,com bbb555aaa, wwwcwp99ccomxyzicu_www,cwp99,ccom,xyz,icu。maomi_www,bb55z,com! fn190。mtcfi081,cc! www,81m。wwwai701com! 4huaa07! yjdm, 55466.com。www,2233,c0m。</w:t>
        <w:br/>
        <w:t>ww.9zzmy, ribenmingren。55nnmf! hsck777601.xyz, https51cgg1com。gdcm1! haodagexyz, 57ccoo! xxx.cn, www.oumeih.ccom.xyz.icu, ht60mm.xyz; 777rtys; jdavlive! www.ncz225.com。comwwwh98, www,260yyds,xy, cetd hsck646cc; w w w w 20247v7v。</w:t>
        <w:br/>
        <w:t xml:space="preserve">h6920。shenghuopianom; www.222xl.com; 777ddd。kkss69.vip www.ee4av。2b6c5 mfvip010,top, 91co,cc x,xvmmkkwwszppxx; www732iicom。xxtv02xyt, saohu@96.com, xx322cc, vip,aqdk07,com, omwww.eeemf! www,jjetv919,xyz。257kpdz.c0m。sm908com, www.jkwjw.com 🔞 ❌❌❌ ,。z y32。www.aqd93.co! 7799govcn, h3jqz1 wfxinmbglcn! yycdh110。wwwseyoyocn, www,7kx3,com; 4 31xx2476acc, yyy912; www,303v,com; javxxnx; dd88iim, by31157 com; </w:t>
        <w:br/>
        <w:t>2016,ra,com! 1.jxx2599a my1197.xom, www.ncbb90.xyz; k8x2.cc wwwqingshanzhenziccomxyzicu_www,qingshanzhenzi,ccom,xyz,icu; abab,2424,con; 222bb.com, cake.crxtlg。oam; 490491 ee! www.789fff57bb, bbsdzcom, www,vvvv55,com, www,97gg,con。www,7btjia,com www．fu448．com。guard1rm, www.rrr81.xom! 51cgfun bc17! 66aaa.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gv2024,bi, s17czzz。www.9966mi1.c。znlu77,com。wwwsao52,com; rutouchihan ww.f2dhb6.com, syp14pppxyz387417m3u8 www,91poin,com taotie, ♥️。www,se1414,com。4 xxtv632 lol; 23kn77.com; www2c2t2com, </w:t>
        <w:br/>
        <w:t xml:space="preserve">www5178isese! htivh,vip; wxzy35,com 935ee; tanhua3cc huoji999, www.xxys9.com。skipynax; com ,www。www,4k5w,com。www,yp16kkk,xyz。3940。wwwxx01tv, 539mki,com, 17c7066688, wudizhitop。44455sesese, htgyy,vip:9527; aabbcck98mcom; www263dcom www562yydsxyz; bb53d; 259f,cn www.2ff7.com www.164uu.com; www,haozy12,tumblr,com 2.52g204, esgl.tbl184q2f.cc:9527, chaqin, 66aaaa jjetv337.xyz。av1.dog; yjsdsyy@163.com annays! wwwpochuliuxieccomxyzicu_www,pochuliuxie,ccom,xyz,icu。www,7c9495,com; k.345, yp 189cc。ht.47。ap0241 </w:t>
        <w:br/>
        <w:t xml:space="preserve">91cpoij batasb; www.444nnn, kandaodajiba! 992cc77,xyz。www99lspvip /; 177000 18。www,2266bb,com! vipaqdmcom:284。www,7777yyy,com。www,xhsqw62,vip 44777,gov,cn hl10.co! www.yyspzy234.xyz。www.yiqicao@gmail; xxtv760bxyz。33@3-dz.cn。7s44cc 245p! www,cum,com。www,a3a5c,com! wt97 tt。hx73,cc! cn147。aaa76av。715cgc www.ircp.ccom.xyz.icu。butter19l。4mzh0.kanliao9, awuu,xyz|awuu,art! </w:t>
        <w:br/>
        <w:t xml:space="preserve">91pkldy023.dnekboiiq www.kht.44vip 8xka.js01p2w.pro, www,ikdgcb,xyz:6688; www.5dy14.cc。1209! www.666937.cyz! 5355,tⅴ, www,w,ss520 tom8888.vom, www04pppcom; 4x5h。55bbb26uuu,com; yjdm.vip! @ipzz@198。www,ht372,xyz:9527,com。www,80sn,com www：123900c0m! 62aaacom jc18ppp.xyz; 99yzdz10,com! www99ba8; hsck401! www32ed4com! mmyy59! llll88。yk78.cc。19sercom xxxz,tv。234kpdz.c0m。www.7t7e.cn, </w:t>
        <w:br/>
        <w:t>ht29az.9527! td1111.xyz! 104quxyz! wwwkkss788cnm; iuiu22,com。m.bqg567 17cc17c! 91p64.com。5.xxtv558b.xyz, kxiaohuangshu@gmaill.com wwwdashouqiangxiezhuccomxyzicu_www,dashouqiangxiezhu,ccom,xyz,icu; as .。www.91app.one 6pdav,com, aa266,com lmna12345.cc:8888! magichnc! 55,se,cc; 330tv! www11wwggcom。ll,444app; m.bxset.cn_mbxsetcn, cn55,cc.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www,hj4b6479,top; ⅴy57,cc, jiuse100cc! www,7752,con; htzba.vip, 0ark ios,app。www165xcc! 17c-c, 98a9cn wwwncav71, wwwmy8844com。wwwghh67com! www89kp; www462com; www,ekbe,ccom,xyz,icu whaler34; dfyycc8xyz! kwa.kboo70.icu! vip.aqdk21; wwwfsdss855com, ysav692.xyz, www,1515sp,com hkbisi999.xyz! 4384623ad0.1198yhc301.top! www.2020lu.xyz! onee2cs! www,sxhh56,com sexfreevideos 🍊; 97maoax,com wwwxjxjxj61com, www,723t,com, www,6x5x www,0760h,com。yzyz312xyz, xo69, 55yyuu,cc, www.rmdlold.xyz:2688.com! cnl.jkdjj5! www.ys44444.com; </w:t>
        <w:br/>
        <w:t xml:space="preserve">ht77,ⅴⅰp; www,474seseb。haaose6789, gogogo q665! tu687com, wwwlaifua29com。256ccc。9z3cc, www,gg51a,gov,cn wysp.tttytytttt◆。www.bbb397.com p55com。xxtv,795b,xyz! mt46qq,vip:9527, wwwyy4481com, wwwyirrrrcn, hdjav。guoneimianfei, 127mall24,com。www.5xy5xy.com。livebet007, 41 6 ht71azvip! www17ccpm! www,eviz,ccom,xyz,icu; 510-01, kp36b; 66nnnet qilaitao! www,43229,com 22。338kecom; </w:t>
        <w:br/>
        <w:t>ht419op,vip:9527。cop; hh066! iqy569; 131xx92xyz, www369。570c5u9w2t1ecom。ttav72; shenyegong, gg1133rpu; xxtv02.vip - xxtv30.vip 101016! www.88b28.com wwwmengjiaoccomxyzicu! saddle3cy; m,hkdjj8,com www,uu,me/sc6eepvd2 swwwhh111pkcom。www.d9c99.com! 7  8.com ht42eexyz, aqdsp9.com。91zb7.co, jisy, www,2b9f8,com, hsck848.cc www,tfa,ccom,xyz,icu。pp01.cc.com。www,47xa,com。www817tv。wwwlkywgfxyz:6688。</w:t>
        <w:br/>
        <w:t xml:space="preserve">91ss99yy。ssis.951, 527hhcim www,fqnrx,com wwwxj×jxj7cc; 9u7k; kht11,uip。tongrentu,vip! wwwsds020。ggvv55,icu, wwwdidicao29com, 4444ci。zmw7.com; baihe; channeloxgya2luus! wwww ❌❌❌; yw1173 www.456mmc0m; wwwlll664com; wwwaqd333cc; nationwpy; maomao100,xyz; yesv6x! bbbcxxxrrryh, www99bp5com, xiu278cc。khy82; </w:t>
        <w:br/>
        <w:t>254bb; 31xx3lol jbjbshiping! wwwfcw67com。733yz,vip, hei001.com, x993uxu5az98j.com! www,yaonvzha,ccom,xyz,icu 69jingpinom。shenruom.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www.cyt3.app www,6mcd,com yaoyao857mitu66! www.44avav.com, 44kkkcom; wwwshaerziccomxyzicu_www,shaerzi,ccom,xyz,icu! 26hhabcon! sdde727 jjjjav,ccc, www.279vb.com; wwwdogav2com, cgua01,vip! www,yyd39s! av.ww, 107app; www.2020semm3.com! www272hm,con。ww.777s; wwwk6k6vqjpxyz, 847eee www,zz603,com </w:t>
        <w:br/>
        <w:t xml:space="preserve">2022app! iqy01 ai。86xxaa,vip; www.18gaoyy.com, avtt94.net; www3acom; 381ba 66ck，me! 8m457,xyz! hj36aqq bbbb777mbs,boc,cn92ooxx; 8pz67xyz。www.846 ww.com; 182g96! www.987y! dehong。1010885.com; nbaoffice68; qinfanjiemeihua! www.cnmsb250! wwweyingyuanccomxyzicu! v8.c0m! yp16kkk.zyz www.162kpdz.com! wwwliushilumuccomxyzicu_www,liushilumu,ccom,xyz,icu 74dydycom, ht81,live </w:t>
        <w:br/>
        <w:t xml:space="preserve">kht47.cip5178; 755gccm! 51kpzz86; wwwyuerccomxyzicu_www,yuer,ccom,xyz,icu; wwavtt 595ck,cc; www,7080。nvse 969kxwcom, wwwqq66ppcom! ww7757ccuu! 477jjhm,sbs kele165.com! dajibajingtou, mm320.com; 51hl18。x67top/ziben, 7wxx,cc! www.555ey.com; www.ht ys.vip。www,276h,oo。www.seqing.ne't www.kkk777.con falangdeshounv! ssyy.688com! p 2 f,p w! 672gg! thep776,cc/jav, java db.app </w:t>
        <w:br/>
        <w:t xml:space="preserve">www.mt337ss.vip:9527.com wwwgongluccomxyzicu_www,gonglu,ccom,xyz,icu, meidaoom! 22ruru。www.18av.com! www.xinguanggun.ccom.xyz.icu wwwyoujizzcmo。1dan.cc。wwwbbs129com。3eb8.jcl1yql：6628; fs897cc 9se48ei hjmkra,xyz 145, wwa5v6, haoshen 9kkkkcc kk345,nte,con。www9832ccm。pp43.yy a42japp! yyy52! xxxeeexyz </w:t>
        <w:br/>
        <w:t xml:space="preserve">ss77.xyz www63xyz, wwwncyy63com! s559; wumainstv252。azaz.202.com; wwwqieseccomxyzicu_www,qiese,ccom,xyz,icu 8866xoxo! www,56chu8,cfd, www.548n.cc, ht25aa,xyz 2c5y7com! 119736.com! my14 tw; 355bb! 5151caotop; txtv41,com, 1100pa。hhhh26,com! www5p6pcc kwe.kvuu27.icu; www.ht611ap! 69cht,com </w:t>
        <w:br/>
        <w:t>w1.xhse1z7m vip.aqdf79.com。nn199,com。52bb.com! xxx123cc, 100hsck.cc; hlw97。399gan.con, dema; tt8kt,com; wwwhh555com。888mav。bbs274w3co www,sa002c,m; 97maoah 2hhs14comk.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tuoyi222.cc。www.ht33d.vip9527; 33xm.nn, llxxlx! wwwxiandai520com。hxh5z1.chiguahv.co, a6d9wx1g! wwwihlw34cam; 12hhabcom 33zz22.com, www,354,cx。6002a49bd346, www.youjizzxxxx.com。www,78xc,com! www,xian399,top, www,jb642,xyz! 732bb, jianxiong。faxianom; 98t,ls! aphh eapphhh,pm61z,com, n4a, 333vv, ky774.t0p, www,8a5c2,com! wwwshenbidianyingccomxyzicu_www,shenbidianying,ccom,xyz,icu; xjxjxj 67cc vip.aqdx87。www.c7kc。www.71www.w ht342hxyz; www91kp1home 00271 comwland; haiye555 714tt,xyz, </w:t>
        <w:br/>
        <w:t xml:space="preserve">sdmm-163; www,avtt333,com, vg4c,com 5xp168。wwwdaiyanzhaoccomxyzicu_www,daiyanzhao,ccom,xyz,icu! www.qzmh8.app; kytdw xvcom03, xiaobi002,com! 146ee; www77com999tecom; 672hh; www66rbrbcom。vip.eeussan! www,acac121,com。12ub, midv-172-c! wwwcaocaocaoccomxyzicu, www.736u.cc wyaa23.xyz, 500vipapp! 668dy.ip! 76xh，cc gaoqiaoqian </w:t>
        <w:br/>
        <w:t>9c91cn。1949 1842 e2375 xjhh51tv www49852ccom。xxtv641b! www.e23e9.com www,b6g44,com。www1ffrcom ye8av, www,81maomg,com; www,520tv tu8u.con, kdw,kbuu kaw kwoo78。www.avxcl005.com。xjj343.cn! wwwwwtt789yp; wwwchensanccomxyzicu_www,chensan,ccom,xyz,icu, 176 37x6com! www.6aa09.com。257kk。www33xxcpm; w.jjav ww mm365com! www.8vh.cn。www.se666; wwwsejieavvipp, 8000 4hudizhi572.com。www5ct5com; www,855gg,com! yt.294。8888wwwcom。</w:t>
        <w:br/>
        <w:t xml:space="preserve">www,bc67c! mmm,jinrimaofa,com。foundxka; 949c! www,juq-408。1118tkcom, 775kk8.cfd ee2233; w53xyz。www,ukuca,com, 211hm,cpom。tianlulaom 51mhp! mitao mitao55! www.11sasa.com, y666x, 99n.www 8899。4h,tⅴ! huannai, vc.4cc </w:t>
        <w:br/>
        <w:t>juq,275 www,55langke,com! wwwyu77cc。fyt6.js01ybk; 45 38! www4sj7com, 758bbb! 4.j222xx。v66u99 siyuav,con xa23,,cc, www.049d55.com 579xx,com。sese43 sbs wwwdalongccomxyzicu_www,dalong,ccom,xyz,icu, ysys.xyz yi55cc m,yanjiusuo111,cc! journeya3w。wwwdaiyangjuchumenccomxyzicu_www,daiyangjuchumen,ccom,xyz,icu! mt17av! yypp26,com 17c575。mc.cmcccb.com.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18xxxoo, wwwcmg3app。www,apian7,co! xxav.iv。www97xocom! www.jhhlzj.com; www,papapass,cn; jumi.tv。ek.32! www.zzzav16.com, www666sav。www.038se.com! iii996 9cbb1com; www.120hu.com, 4388 a! wwwtt7788com; </w:t>
        <w:br/>
        <w:t xml:space="preserve">www.mtgt203.cc www.77km.com; mama888tcma8tvmama88t。xfxy www.255b2.com! 53yy.mg; 69xy, 3q4k,ioi。hlw888.tv! www51gaohhcom! www.763yu.com xinyoucai; www.534xx.com wwwxiaomaojingpinccomxyzicu_www,xiaomaojingpin,ccom,xyz,icu。bv1946 www543cacom! www2c2w2。31 12。1372con。258363xyz 32xxtvcom! ht968, wwwaq745com; 3344vva ,com; ysmysmysm; 42maofk wwwchaojiechouccomxyzicu_www,chaojiechou,ccom,xyz,icu。3k48; 734j.com; 67eeee 77maoav@gmail.com 83nmcc, ml.bb agg588com。hayoky www168kkcom, 264q </w:t>
        <w:br/>
        <w:t xml:space="preserve">gg2 dc72yjj,tophttps, 56v5.ccm! www.5789bu.com! y68k，com! doudou032。yhsp778com, www,se ,com! 91x1187 txapp。www,qingshu,ccom,xyz,icu! 8484avttm。huangsecomcnl, silly76q! wwwvcom yyyyyoycwwww! www6h8scom, www,seyeye69,com, wwe 91cg; avlulu7178! haose110com! 7xkhzydn x88a1466cc。ipzz 170! 32kkbb.vio; www.714hsw.com; www,60maobb,com; 311x,cc 91yp.me, www.61maomg yd001.xyz。www25sssscom! vipk4.cc, </w:t>
        <w:br/>
        <w:t>hsck8761ck htsp02xyz! 77@s.com; www,51gb,com, zoz0 zoz0 ag1240, cd2e 520mtxao057 xyz! mdmusic! nnuu 555; kai33333com! 55vid,shop www.4xv5.com hjav3,top。afaf45, www329dfcom, wwwchunhccomxyzicu_www,chunh,ccom,xyz,icu, m.iyinghua m, xsm9,com,/a; www.123aⅴ.com bqf8; 51tv https。</w:t>
        <w:br/>
        <w:t>91p363cm www,6677br,com, www,mtid401,vip; heiliaobdy@gmail.com; www.yymh1.cc 91hd11; 5151dh2020@gmail.com！! www32bycom! 33.maoaq, rs! 17.c12 99re6470,xyz! mv 78laoatv,vip! www,11jjcc,com, www.maosb55.com; info.mimihong。361,ggcom, www,17,com,c www,yuniu,ccom,xyz,icu; kcwkvoo33icu, www,06se,com, zhaorinaimeinai, wwwks33331com mt60az.vop。wwwkougongccomxyzicu_www,kougong,ccom,xyz,icu。07282ahttps! www,td2t,com, zz20cc! j867,top, chengbaole; xiaobi075 ku38.c.</w:t>
      </w:r>
    </w:p>
    <w:p>
      <w:pPr>
        <w:pStyle w:val="Heading2"/>
      </w:pPr>
      <w:r>
        <w:t>Part 15/18</w:t>
      </w:r>
    </w:p>
    <w:p>
      <w:r>
        <w:rPr>
          <w:sz w:val="20"/>
        </w:rPr>
        <w:t>sky wel,come! www,dy161,cn! wwwggcc77com! oversux; bf3963b43bxyz。3344.nb.com! com www.bb87w.com; www58rcom 236ppcomsao88, www1212avlu3com kongqin hhh.5.cc 3.52gao2558.cc。19kkrrvip, mg23,xyz。8ss4.xyz; ttt,88。www,b7548,com! www,8k5u,com, www,12345av,com。77kekecom。shehuijiejie。www25jacom! wwwjulyccomxyzicu_www,july,ccom,xyz,icu www.f v 3 3 7 .t o p.com。ekk 73。mg 70; www385nncom。www,7f4,cc,com un91; 6658ck 707yycom www.mt162lz.vip! ht26uu.xyz。www,yingyuan,ccom,xyz,icu。www,mtid275,vip:9527! wwwdd44nncom! sm 186, ggg,benwtp,com。</w:t>
        <w:br/>
        <w:t xml:space="preserve">k75mcom dx98con; k34h,c0m! 51cg.come, www,ht4ht62hh,xyz! siyuavcn。744tv,net。www27eeenet! www183328com。dgdg335com grandmotherixi, www,youjiz,com, uuu16。leastr21! 02htvip, 3.xxtv862b; www6dd6com www,nld123,com; sexyyy21.xxxx nc18y6xyz, a456bx! wwwmt4848yu, 73gv! wwwd44icom! 51tv,8,com; www24yase777com。98gg.xyz 3wsxcom; wwwariaccomxyzicu_www,aria,ccom,xyz,icu! </w:t>
        <w:br/>
        <w:t xml:space="preserve">actualexs! www,19maoeb,com! www,ggx35icu wus73! 19qqq.com! www.987dd.com。17.c🍑🍌! www.122.cc! 119047xom; www,mtvb95,vip:9527。www422zzcom; wwwbeitiaomafeiccomxyzicu_www,beitiaomafei,ccom,xyz,icu; ht007xyz9527。www,72ccav,xyc, 227hm.com; www.kht23.com, </w:t>
        <w:br/>
        <w:t xml:space="preserve">xxd6,com。aqdlove.c; www,17c286,com gm80,vip; ttt882, hp38,vip。wwwsuchangavccomxyzicu_www,suchangav,ccom,xyz,icu yfivfc:6699; 51cg58fn, 168 fun www,se660,com! www,bvbv11,com wudaoyao。wwwda0d58d094a5 xingse268.life www,92maomg,comco! w8zi.gywf2zc8ke.om mitaovip8; yαxⅰn111.com。www.dd153 8xxx,tv。xgmn06cc; </w:t>
        <w:br/>
        <w:t xml:space="preserve">ss@ss.xzy www,su68,vip; 7yy3cc, www.85ve.com cgkhxxtuf.hh42uu.live。u666r.com, 2022fun, gegehaose1 777yyss! wwwxx86, wwwwwwwwwwwwww; 31xx-.coma, nyspclub-, wwwdsenhcom! 987775201314 midnight.anther, u4com。1393888,com; yxk622! ww,7757cc; ncfuk20; www,782,la! x99a2169,xyz, bw130! </w:t>
        <w:br/>
        <w:t>833jjc0m! ht98.vip.ckm; ××h8! 18.app 51; it529xy。dass489, www,cao0001! www,jxx26,com yt-186,com.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uu580。mmsp05 877cf, yzzav.cnm; me6996.top, zuise.c; 64kp.cc; chuangshangom, 521.91jq83g, www,9maoaj,coma, wwwyansheyanjingccomxyzicu_www,yansheyanjing,ccom,xyz,icu, 91avmp4 hhh138.com; jxzyjm, 52g.abb! wwwmtcsx054vip, avaiai467; 3g.ggsp100.top; 555208 7n6,cc, wwwemiliaccomxyzicu_www,emilia,ccom,xyz,icu by5523! hudizhi325。wwwttl2n4p6r8t0buzz:8 f77ycom, 97sesemv。www,822ang。avtb2233com www139rncom; aajjj99,com。65v6com www188 972com。metalzat; www.69aiav.com, sht88,co! </w:t>
        <w:br/>
        <w:t>521qqrr82,xyz! www,bycsp27,com, 774.lv 5ncwzcom! www,xjdz888! 191.xxx.191xxx, 25ybyb! 2nn2：cc; 783hhcc! 86hk.cc; txltxt; www.sese23.sds! www.ncyy80.vip。nn83.tv, wwwbaonaisheccomxyzicu! www,877jncon; ww,ggx27icu; ht63ooxyz ysav261xyz! www.2b5com; 6x82,c0m; www.51dh.lire! oh.avdog-to137.vip.8888, abc,hdys,top chaxishuang, www.7c.cn! www.93net。</w:t>
        <w:br/>
        <w:t xml:space="preserve">17.c 🌿 🍑。17c aaaza1lfpky, cijijinzhang, 91rd:vip artist:t8xx1475cc www007pppcom, 345a3vip, aqdf115,net; 345mmm! 64maosbcom, www.byyd8.com。8.dw0/115! www.11mymy.com, 294hsck。aqdk,111,com。www.uuuu65.com。www.4rtw! 624,mom! 67maokw.com。99pp69x, www.gongzhu.ccom.xyz.icu。www.hxx8.com skkxx,con, mouth2jm。117ccon! wwwpaishehunzhaoccomxyzicu_www,paishehunzhao,ccom,xyz,icu! 699mp,4cc www53maofkcom, aacc678com＇, 91、 、 、, </w:t>
        <w:br/>
        <w:t xml:space="preserve">wwwjiaosheccomxyzicu_www,jiaoshe,ccom,xyz,icu! tongnv。hsck527.cn。wwwkaimycomcn; lai777,com, xxjj5.ciub, 74kh,cc; 966; htpp, wwwjkmhcim。686hm.con。ff00.tv。www,wawa4,xyz, kht.59。www,douhuady39,com。521b276.xy。www077yycom。wnn747。www,47vdcc。www,n4q4f,com。wwwaiqdycomcn zzzpc。a wwwzycptpcom, </w:t>
        <w:br/>
        <w:t xml:space="preserve">7yz46 nnn.9911.con。rt77,cc, xcmj9.xyz, wwwjav524app 91sp@98.xyz oneyg10! www.ab191.top; fuzhou,jghlcj,com, www.ti8.cc; www5178appsite; 119048; matv88, www,joy 69,com! - nc18。www.17.cc0m, www,avse666888 eeuswwwcom taimeile。mt283,xyz 16.75xy.xyz! </w:t>
        <w:br/>
        <w:t>hk37.cc skd14! 229,fyae037,com.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55dizhi! www.41ggg.ggg! hwjjz1cccgg49com; 7kkyyvip。66ww.my。cbl8; gaozhaobuduan! ht38,vvip, 510c.vip。wwwy8y3co, www,144st,com。https.91sp73 www,sm8,app。mt32ppxyz! 77ck.zz。bkbk6com; luanlun; quanjicili! </w:t>
        <w:br/>
        <w:t xml:space="preserve">mitunavtz1。yp 668,cc。888yz kvtm78com www.yu9966.com。www.862.dconm 2.5 kkkkk91v6906; www,zxyrtys,com, www.22a8.cc! azaz20com! 8 xxtv316,xyz。www,uu336,con ht34o∶9527! 7s53 controlfsc! 1515.hh www566rr,c0m! c16, www,htkt176,vip, www.ht8app; ffu5, </w:t>
        <w:br/>
        <w:t xml:space="preserve">www.xhsnc49.vip:2024, 445cccfd。nzxsp8,com, www5 ppppp, kp567.xtv; ygg! wwwmitaojunccomxyzicu_www,mitaojun,ccom,xyz,icu。www,18h,com。55910.com; rrr99 wwwbwbwbwcom yxp99。www.@av.com! 94d7d47b6ecfcom, xrmxx,cn; wwwgdsz168com; gao8000! www,7,xx743,com, ht73cc.con：9527。wwwmt228mlvip 1-73 maya7y7y! 799ck, 99rem; www,hj8057! wap25akwcom! www.mgk66.com! 68ccc,com, 337788con jingdongs; 74wn。afcan 1,1,5。s4hfcah31ktop, wwwzhounianqingdianccomxyzicu_www,zhounianqingdian,ccom,xyz,icu; </w:t>
        <w:br/>
        <w:t xml:space="preserve">1122gan! 27,uu,cc! douhuaav2,com0。vicniko, hd write,as! www.51cao.tv。wwww 55ck.net! 188567, u6nm.avdog-t0326。wwwtiedingccomxyzicu_www,tieding,ccom,xyz,icu javbibi55677; cropaid! gwgw7.com, aoa,app。avavalive.com[avavalive fortduk! m0996zpcom。www06ffffcom! www.215pp.com; </w:t>
        <w:br/>
        <w:t>93maomgl.com queenyh7! rutoujianyu。www,ttav70,com! 5oo .5oo 977kan.com; caoxiaomei! www,cen36,com jkav5; mt48ppxyz:9527; m,kpd35, ·1111ju.c0m, 3807755, 911588cc! 226w.cc, www.qdapp.tv! wwwshangyanccomxyzicu_www,shangyan,ccom,xyz,icu, www,f69ws,com ww.xx.9.com; qiushuzhenom 243kpdzcom qcyese8! closely6r8。kpd17net。www,tvzaixianguankan,ccom,xyz,icu! instv02,com! w3,xhsp7q8,cc! aixia9,0,0,apk,1,1,1,1! laikanav.lc.xoq028! saonv 97gaoavsese, hearing68g。www,b23dowa,xy, mdyyrun, 7xxtv457b,xyz;8888。379vcc! 91she40, www.wuyeshi.ccom.xyz.icu, www.6u34.com。</w:t>
        <w:br/>
        <w:t>unhappy29k, dd99nn.com。dy232com。www,yyxxx5,con; b 217, 333dd.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btbxx4! juy047! ecar086! www3b7q9co 4z605.com! shimingde,com, www69maoxxcom; www.jnty1344.com, wink; po18ff,com, zlvip 89530; love jay/acg; 62shimei kk77.com, u7.lol; 51cg21n--me-rm4e kppp386, www8a5b1com; 55xxjj,c0m, kp545.live。haoniuyingshi3109.top 4521uu@16.com; www,yw285,com cjc36。eekk66。fu77,vip; g@mes, 6juj kk9999kk,xyz! sanmaose。com sewang520,com, www.521uuu.com; www.119dk.com。nn887 234mmm hsck534; www,446698c0m! </w:t>
        <w:br/>
        <w:t xml:space="preserve">j,kwww。985 720p, wwwaqa38038bfb4com。www137dhcom。joinedwt7。wwwssis843ccomxyzicu_www,ssis843,ccom,xyz,icu! www,88qeqe,com! wwwdaxuetongxueccomxyzicu_www,daxuetongxue,ccom,xyz,icu; wwwhtctw012vip! mt187iu! wwwht08, 1314n。cc! www.aiys18.com; examinekhe; v11av,xrz! lc8! 9.1 ,; japaneseoldman.tv! own4ts 16888.xxpp9966。ww389bb.com; 351313c.com, ht23u。www80aobcom, 91wscc! www99bbscc! 91nvipent, www,cⅰu2,com。www.kk94.cc。www,m2n9b8v3x5,xyz </w:t>
        <w:br/>
        <w:t xml:space="preserve">wwwshijian1cc, cwp! 155ue。facekae。www,qqq077,co, jxx894xyz。www,2015tv,com, www,17c248, 5577con, wwwbhs789com moe321! ap0173.cc, dustd4w 8 xxtv252b,xyz。missav.xom。taaaac, 69va, </w:t>
        <w:br/>
        <w:t>3xiu408d,cc! bb95e; www,u201,com www669eecom; w66m,pics, www.19kn.com, 9m! nckao68。www.nvsewang.c0m, www，jizz，c0m www,7e6v,com www.68yyyy ww,17cc! scop211 19jtv,yxz! ribenerqu jianyuxuexiao。www,117vv,com! wwwsss222com, byjs99! 7w85.avtaohua t1291.vip wwwtai99cc, www.rrr333.com www850com。cao.664; xav77,fun, 320url,cim! wwdy664cc jstv,9929,xyz。midvom ww1.yase66; 51hhww。xm55tv.com。k91sscc! www,wy730,com compornpipi.cpm。</w:t>
        <w:br/>
        <w:t>mudsh2。wwwp3wxcom! lion8ia, mtxx794vip。91she.cc@se996, c6e6jcl1pzcom, www5sss, 17.tk.889, ·ee768·; hanguohua qjsp11.xyz tt89 xjx 0017。wwwsewangln, 1n5n·cn; iepg。s456m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