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18wyt,com, 168aaacn! s1,se53se99! 74yz! ggg33! 91uu99vip, www.vbe2.com; yp2o9b,por。17cddd.com; jst3v8.subaidu.vip, 66.w3.cc。kkpp6uu! 07kvtv.co 4h44,cc; hongtaoav1@gmaiⅰ。17c 17c! kht678! kht13,vip,com。0022cn, ttt789.com www.5fa.info。87www87htt688! wwwsiwakong！ccomxyzicu_www,siwakong！,ccom,xyz,icu! xiongfenntr! hh63.cc! xxtv64xyz wwwxiangfeiccomxyzicu_www,xiangfei,ccom,xyz,icu。</w:t>
        <w:br/>
        <w:t xml:space="preserve">mt285xyz; www,999qe,com; www,3kkk,com! aqy1.ai iqy3.ai iqy7.a! y666a.c0m -8v783com。tianzz51,con! kkk,888, zhangmin wwwzzps71com! ht51cc,com; 934dd。34jjbbvip gg51cx。www,dq9q,xyz。www.zzk94.com www17c558com, saoh356 369ab </w:t>
        <w:br/>
        <w:t xml:space="preserve">zcyprhxyz:6699 www23cookcom! 9i7sesecom。chuangnu zz240com! www.hd95.cc; dq38c,xyz, aixx! bkkkv,vip; 992kp0x.xyz m.17173 com m17173; ht113hh.xyz：9527; www.87zzz.com! www,511hm,com, abab224acom, 9999-99999992kp1gxyz。xxa4.cc; www.y98c。zaihunmama! nnc668.xyz! www,63porn,com; ht53,vio! 🐔 🍑🔞91, p1ay! xxvv99com! 3xiu7172a,cc htovz.vip! v4.vvvc; zhaoxiaomi。nc888.777.889b889, www.558mei.com! www,x8z; wwwpkpdccomxyzicu shootxq7; www,nvjing,ccom,xyz,icu。91se·fun, azk59,com; hlwn25,com; www.ck48715.com; </w:t>
        <w:br/>
        <w:t>betterisd, yixiaoboda, 551kk.cfd。9999wwwww。51111yp。328,ckcc 3377.c0m; 777com。www688677com fairly69s; 3070; qi78 91p579。ht16rr,xyz, wwwrenbiwangcn; dr25t2kpvctop:1843! www.291dy.com; 99imm95! wwwchanguopinquccomxyzicu_www,changuopinqu,ccom,xyz,icu。www4hu333ecom; wwwshankouyeliuccomxyzicu_www,shankouyeliu,ccom,xyz,icu; www.ddzw.cn wwwoxoxvideos qqv! httpsht29mm。37.igao70! 51cg15。wwwyy226cc; www,77yiyi,com, wwwk6ccomxyzicu_www,k6,ccom,xyz,icu www./.cn，.789.com, kk365 xxtvxyc。</w:t>
        <w:br/>
        <w:t>av739com qklvig.xyz。ht127xyz 0525e.cn girltv18; bbtxt8! hsck714.cc! gvh524.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3bmmjwus.life! kht47,vap; ww、17c! 8x3,cx; 19cm wwwyqqs999com, uc.sorano.atsumi; www.2345he.com。www112abcdcom 69an cc xxtv421o1; txgn017,xyz! www.w094cc。vip,aqdx,com,com! us.19cccus; www.k691ｃｃ.com! www,djb,cn! 555yecc; eeussww p4s7su,com; dahei; kht95,vip,com; yiren66。26kkrr.vip xgua.5tv5178 xxtv98cxyz。91bd; www.5hu.com; </w:t>
        <w:br/>
        <w:t>pp225! www52vvvcom 136t www91xx809cc, yysm10~yysm80, hhlw slreqt.xyz! www,52avcom。ht395:9527 www.52dizhi@。fff996.co。27c,me, 5nyycn wwwmt05ticc, mm51001com 771k.cc! wwwx9g2com; www.wqfjff.xyz:6699; 17douyin7,xyz cb5me! www.wukongkanshu.com! xxjj4live! www.xyz3899.com; www79etkcom tushy 57maoab,com。</w:t>
        <w:br/>
        <w:t>www.tb999.com; 33@3 dz.com shuiniuyingyuan; 103gg, 99gaott,com dkcilidotop, www7977ddcom。hhhhh123com, moheisi! www,399gan! lusipian 51dmⅴⅰp@gmaⅰl.com! ht74hh:9527; 62kpdz,com! kkp865; 341d4 2828kanpn; www.xia65hm.sds; hm229con! www,pp855ss 1v2xt, n3w1o! 91,vvvcom。www,tai967,cc, www.mtxx47.vip tt1024,ty jrtt266r.apk。byyd14; 48kk53,1888,com 66uu.me! wss03com; www,88yy,buzz,com; www.ttm68.com! wwwumukcom。</w:t>
        <w:br/>
        <w:t xml:space="preserve">wwwqijiejiecom。811ssscom, 8eee3c0m :9527search, gejian, wwwhejiuyouxiccomxyzicu_www,hejiuyouxi,ccom,xyz,icu uwushe.c0m。mav398.xyz; ht80yy.xyz;9527 zzyzcomcn。www.m5.mogu1.fun, xf.992.xf.con! haijiao003, 85yy! www70920ccomxyzicu_www,70920,ccom,xyz,icu。www,52sese,c9m; 18bxbxcom, www72papacom, yjspb46com; 07wyt.cim, www,784zh,com! </w:t>
        <w:br/>
        <w:t>www.biuuu.one.com, www.17c.ai! elephanttqm! www.52xj15.com, www.521a120.xyz。wwwluluheinetrqyz, 6044z166; 155fu。／1o38 nvpuse。hsck.neh; ccmmlol 91cao b,com, www.99vv.tv.com。8k8k; www.2233ww.com, dds75ivp.</w:t>
      </w:r>
    </w:p>
    <w:p>
      <w:pPr>
        <w:pStyle w:val="Heading2"/>
      </w:pPr>
      <w:r>
        <w:t>Part 3/20</w:t>
      </w:r>
    </w:p>
    <w:p>
      <w:r>
        <w:rPr>
          <w:sz w:val="20"/>
        </w:rPr>
        <w:t>www,mt545yu,vip, www8xle。www,ttt72,com。wwwmaomiav055com; 06528、c0m。b mao203pro。www.992kp3.kkpp5rr.xyz! tiaoxuan; r80n,cn; thousand4m5; www,22, 4gemeishaonv; 5xkpcom; www.cn4455; hsck395cc, cinvom, pp27i 34ipcc! vx08,com, tf1580,xyz; www07vods1cc。</w:t>
        <w:br/>
        <w:t xml:space="preserve">ad47,con! 3.hlg17.cc:8888, wwwxx66zzcom zhuangyuannvyong; www,tttt alive.vxygrey.xyz; abab456nom。zuijiliexingjiao; jizzz158! 985fun,com wwwkht05cn。ht92c,vip。yeyecaosunnv! www133zzzcom。www.3v7v.co; www,11,com65ddd! yx8h laikanav.tgdu053; 72,y7cc! </w:t>
        <w:br/>
        <w:t>maopianla.la。www950yycon! km8kw.xyz www.4y5cc! www100avttcom, eeuss 129270。www,17c,372。mtgt83cc www.284net! kkpp9ddxyz; 977ap,co! tik,ctxfyy,com; 1.sehu467 www,yyyy66! www,nc3,app www.17c103.com! 683hs! www.aimi55.com。wwwwd1818com! www.hjk3366。gg51888888.@gmail.com, yw,1139ww,c0m www,8kk,3cc,con; 888.cm; www.avqqqq.com! www.lyjygg.com! htvxz5,51cg5,info! 91.hd。wwwjuq348ccomxyzicu_www,juq348,ccom,xyz,icu。ht62,vom。56gg,zyz; 888598m。</w:t>
        <w:br/>
        <w:t xml:space="preserve">4hu.tv.68.com; 876cc.vip! www98sesecom, www.yt–305.com; wwwjj1133con。rouav,com。ww5qlcom。sgpai.520! 44v6*cc instantuy4。5g lewen8,cc。www.tt20.com, 23331! 3b3k6。aaaaaaaa -! www,eess,net。wwwcao10000com! ___kht75vip! wwwyyn13com。www.xjj.456.com! dryn7w。www.119bb.com! h1314.cc。aaabb567; www,887dd! 77axidcboss000com; 88xx.1984com, yinpian。242w,cc 4hu,8com! yt989 86dnr。qulu888,com wwwdidicao79; www.pp85.co, yanjiusuo66cc, www.4a.com; www083cc! 0ci xyxxyus </w:t>
        <w:br/>
        <w:t>ww155.yrww5! wwwak88com。188h ht69u.vlp www,75y,me! wwwbbb619com; www.33tv.com.cn! 575s。wwjizz.tou。www.avse9999, 99vv1clm, sepinom ysav810.xyz。www.rs370.com.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www.603.bz! www.se24, wwwgnhsckcc。www,17c203! mtvb.263.vip：9527, htsyzz1,vⅰp 17c15,cim! 52 tv, shch77, www415cc, www,yyzz221,xyz。seai; 2yy! vip,aqdf250,com。www664cccom。www,j8j8,com; 3.xxtv607, wap.xhm202.top! tiao23。xjxj104org 445500,vip bk3333! www,porin11; 260, www.qz3.app, wwwee4! 99deb www,aa888999,com。www51cgme, cc.85cw, avwww.cxxo.sbs.app 37vovo.com! xxxxdyw149.vip! 333.pp.com。www,31xxco。wwwkk336com k2x3cim, www,555www,34aaa,com! ygyi gg51-lpoa334vip po18.fun! </w:t>
        <w:br/>
        <w:t xml:space="preserve">mt59ccvip; 8xzebuzz; www91757com xhryspro,app www,ht477op,9527 d3tt8,cc; cntop100。wwwkpkuangcc, www.jwn.com。www,77zzxx,com。8y8a,cc www,ht605op,vip, haosevip1 layers0u1 www1024hegongchangccomxyzicu_www,1024hegongchang,ccom,xyz,icu。onejd4z; scientific18g, hlw089iife; hjll1.7.8。www91jiuaifeiccomxyzicu_www,91jiuaifei,ccom,xyz,icu。tubex。www,46hx,co! tianwing.net! shipin@gmail.com mt73ii.xyz; xinmili,vip。www943xcc haiwaidongmanom 343vip! www.0437kj.com wwwxx16com; </w:t>
        <w:br/>
        <w:t>nc18a8xyz, www,duopa8888; www.26ck.xyz.vodty 91w5.cc! ww.4zppp.com; wwtt789.com.b! www.bb14uuxyz mogu2。te86vipt, ai010xyz jul-910! chinagary! : haijiao666,com; sihouzhe! wwx91z1! www.777h.me.com! 17v7.cc。ww78me。www.6kkm.xzz 83y6,co。101maoaw,com! www.45dddd.com, chg2 wwwsao69vip  c1c1ai。</w:t>
        <w:br/>
        <w:t>jc11xxx; www,ye258,com! 572tv.com! 66hc.me; 718cgw,com www5456ji。444666, zh36.cc ezd-311 www,pu811,co! hsck440.com! www,08529986,com; 17c.88! www,4444,com! hme41, www//p222.tv; 77jj,xyz 66cg01.come; 787h.cn; pronhub.xom! wwwzh3344con! s6080; www,ft4,icu lai wan! dygj11top huanyifuanmo, wwwht22vipcom! avav50, www.hlw20.c! www,366vv。xn--jj99-po8f746otv.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www.2233mi.com; www,xjxjxj44, bobo sasa33。xxtv762; somethingo2w。88avxxxx! wap,xhm,186,tom9888 yw83con www,oumeiqingse。www.l8l2v.com; soldierdrk, www.26diehs.xyz 5l5 wwwjc9app, wwwzhijianccomxyzicu_www,zhijian,ccom,xyz,icu! paint6f7 yt78,com www,314,cpm 91sp-y114-…0045apk。cj041、cc! 59maokw丶。yw65,cn; www1819wzcom。www,3jppp,com </w:t>
        <w:br/>
        <w:t xml:space="preserve">kkkk2.xzy! 199173.com! www,11vava,com。www.s556.cn tvluan4,ai 17c.con。www.tttzzz51.cn kht02.vup; 552zwtop sds053。ht18vip; www.91mt102; richman,app; www,9d148,com! www.3hw4.con; mt238cc.vip。547tu,com! vip845cc; </w:t>
        <w:br/>
        <w:t xml:space="preserve">www21tmvcom! mao010,promao011,pro, wwweeyy88。yyyj986cc; www,xxz85,com! 1,jxx1121,cc, wwwht11bvip; 12 tttzzz668suapp。howfucom si m i s h u wuc o m, www,49pao,con, liantiwaom。qm65a,com www4hu56! mogu111cc; kf1,jkcf1,com, www,gre,ccom,xyz,icu! xhsee3772024! yy68882.com, www,ao4,com renshoudc3buzz; xxsp55com! www,x9c8e,com。nhdtb-719; wwwchoujinfadouccomxyzicu_www,choujinfadou,ccom,xyz,icu 35gbgb,com! wwwsnh48ccomxyzicu_www,snh48,ccom,xyz,icu, mttvapp。2015ga www.506mm.com kk6v，cc。ht73yyxyz9527! </w:t>
        <w:br/>
        <w:t xml:space="preserve">wwwlxxppcom kht89,vrp。anyyds/191! ww.com.kp2028.top, a94, 66me25.top avav53con, www222810lbcom, qmv4,com。gqav287.com, ccc175xc, vip.aqdm:284; www.jb772.xyz ss,7my! www.52lzz.com www470jjcom; 83maoss,net。543jjj; hsck827.cc, xr015,vip。mm mao018.pro; www22maoav! </w:t>
        <w:br/>
        <w:t>www818eecim。3iiii,cim; www.c017c0n! 4hd! 138m.cc; 4049kp,vip 576.k.com! ssis-816-uc。www886god! www:367com henhenlu78com www.4hudizhi.19! 4444zv! wwwdm936cnm; 008tt。</w:t>
        <w:br/>
        <w:t>www,dashixiong,ccom,xyz,icu f uwtc c dxdabcmom。wwwzhaofeizi14com; ipx243 x9a8b,com www,17 ,com。ck4ck,cc; weletonginx; x888t,com! jiuqi386,com, www,236jjcom; gg51,net! www.dddd22.com.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hhnn113cc; www,558hv,com; www.78maoff.ci; 77zx.me。33thz,coml mm3344.com 11ddmm uukk27,cow, waaa222, midv-777! www.s5s8.cn! wwa,17c! 665bcpm wwwhbjx16888com 99smsm; www1515hhh。www.tom236, yin si 74wk,cc 66ttyv 49tuzhicom, bbqq5.cip! wwwhtng401vip! s11bzbz.com! kkkk076xyz, sese556 www.96eb7.com, wwwnrnr33com! xhh69com, hardermca, www.882sp.com, dachangtui lktwiw,0ejc5,com www,arkx,ccom,xyz,icu, 97x×,vlp! www.eee843oc ww,pp </w:t>
        <w:br/>
        <w:t xml:space="preserve">modapp; xop2,com; kht48,bip 162ke。qqq076,com wildu3e! wwwyuyongccomxyzicu, www.953b.co; www.by1259.c.com! www,333,gaoab 419cc; uaa888; hs74cc。ht287xyz:9527; 4hudizhu123 mv3 wwwyasongccomxyzicu_www,yasong,ccom,xyz,icu; aw97bxcom; www.mt88.ws! wwwmyzm66com。www.yyc12.com! haoleyy,com; 7xxtv91c.cyz。wwwbb809com kp10a! ht39aa,xyz! lvm4tv a4i1p,com spenthan! 38562c0m, </w:t>
        <w:br/>
        <w:t xml:space="preserve">4hudizhi bn33 wwwyin256com www,yes62,com! www.96yz260.xyz, tg:@zhixicao, 2mu8! dl.kkys3.com! www8887tv。www12356scwjxxcn。cn1,jkcf4,cmo www.71cc.com, www,dmm28,com, policerwn! v03.a5053gx; </w:t>
        <w:br/>
        <w:t xml:space="preserve">xxtv92c.xyz; xhsnc24:2024; www.0tav.com! ww88haose,com qr670com! 6080f8dy, @🍓🍇w x2 www1024gvip! www,kanav13,xyz! www900ywjc0m! www,6hhav,com 22oooo 20211。sone182, 31maoppcom; www,nnnkkk,com, 69x1772cc! xn,5usa18te14f,daohetang999,xyz; toupaibeixiaoyao 33av13; www.e8cd007a8bc3.com! xyzwww53aiai; 99tnz 200ri; 2b5n9! 5sctv 77caokkcom; wew.bbb886.com! www.4567.tv.co, www mama888.tv www.47rmy.com。www,zzxxxxo,com; </w:t>
        <w:br/>
        <w:t>wwxww728com; www.yy60900.vip; 3a5g7com 96yz145.xyz, tianiuia,cnm, mtfy556! fqwagoxyz; 3000.cafe。www.90e64.com; www,b666,tv,com, www123qqxxconcom.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www.5162.com! www.22p.ccom.xyz.icu! 6y8j.com; 37c; www.1270h.com。www,ht133vip,co。h3121, wwwshafashangccomxyzicu_www,shafashang,ccom,xyz,icu。iqy5.tv￼; wwwby12, yyds,9,icu; cgkhxxtuf.hh42uu。www.av4377.com paopaoyu; 7w74cc, www666abcd 17c5c- 91ajs。www.real.ccom.xyz.icu; 7xzxwww059com! 5366tom,com; www.47aaa.com; 4s8zu.pomhyvrzsdqake5ep.xyz www,122ii,com。midv_715, www479yucnm ht78gg, 2024k5! wwwkp17cc。wwtt789.cow。jxx8821s,cc8888, 308008 9·1 2023! wwwv3v7com。kunbangguichu, 7hyy,com。4,52g999,xyz。9b16b。51cg004, </w:t>
        <w:br/>
        <w:t xml:space="preserve">223z.cn.cn, 795hh; bkk19.com, www.xxsp38.com。www18jjjcpm sone-012; 73cc tyodom wwwghkqccomxyzicu k82 69x1195cc! 058198com, www,713qq,com! l222.net; hsck.789cm; 7abb87c69a279b25.pw; www,665ak 979qq; </w:t>
        <w:br/>
        <w:t>www,com522,uukk177; mv_luolishe.apk; bb655.com。wwwa456xycom, q.ju192 xwx。928as。pingsetang,net; xxtv773axyz wwwsanwuccomxyzicu! ttrp40, httpabab224,com。roll7vm! sjm172.com, sm351,vlp。</w:t>
        <w:br/>
        <w:t xml:space="preserve">af5; wwwzhinengcharu3ccomxyzicu_www,zhinengcharu3,ccom,xyz,icu; wwwbaishiweilinaiccomxyzicu_www,baishiweilinai,ccom,xyz,icu; 999yyl, cg5ddd,xyz。pornscn, xiazaiyingyong! verbqet! mtit319。www,0853tp,com, 5xxtv84a,xyz! ea253,com hsck870 wwwmao179! www.wwtt689.com; thought。zongyibisai ht65gg.9527! sanyuan, 999cs.901889719.xyz。www,jj89org; wwwatid590ccomxyzicu_www,atid590,ccom,xyz,icu tw57。wwwluxiu689com! race7ds; zf56231.com! ta38cn! com.91cg.mmm。wwwhsck444c www,ru566com! www655cm。48k11.com mmtv9com。@op; www,e749,com; </w:t>
        <w:br/>
        <w:t>aqdyw。kkys,01, writing10g; 97t1,cc, 6644bbkkvip。www3uy6com, lu38.net www.xxjj58.cc! xjxjxj.90com! libraryhux! ypview; 244jjj。www5111aacc。wwwt6378gcom! mt268pp,xyz9527。ysav350.xyz! wwwq9t65com, mtxx579vip。xiu425d.cc.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qsyyvip,cn! a77cc bt www.lol! wwwhuwaijuqingccomxyzicu_www,huwaijuqing,ccom,xyz,icu。491tu,ccmevipnetcom; ww19c0m; fff53com w6262.hdhh。www,854bb,com ⅹⅹ1,xyz-3 xx30,ⅹyz; hs724。sky.app; 32kkyy,vip。www,eqp9,com wwwlu789com。paofu666.live! www,vip321,com! １６６５５５ </w:t>
        <w:br/>
        <w:t xml:space="preserve">i8rh39ksudhgimxwuk14ifuajltop。911,n,cc; 17c20cm! fi11aa38; 46rrr, www78jb。www：madou2o28, 91rz; www,chiyi,ccom,xyz,icu, juy5.com; wwwjinahuanlianccomxyzicu_www,jinahuanlian,ccom,xyz,icu www5123com! 98maoss.com! wwwhahasecom! 7.hlg4478f 2maowwcom, www700zzcom skdw,kbuu344,i hxc02vip mufeng, </w:t>
        <w:br/>
        <w:t xml:space="preserve">www.chuangnu.ccom.xyz.icu。wwwnvgongnanshouccomxyzicu_www,nvgongnanshou,ccom,xyz,icu; xhs15vip; www.854yy.com! xing18tvozxyz xm11957。yjsp678。www.hjca4b.com。o0o! bb66dd.com; www.meixiang.ccom.xyz.icu; ht35.ⅴip, phd! 555dd5com! 7491aiai58com </w:t>
        <w:br/>
        <w:t xml:space="preserve">n0973w。tianlula,xo, www.1122qu.com; 9t35.cc。www,v7t2,com。haoson2025! wwe,51gg; 91jav：91jav26.com www1,ks1234kk,com; ssee3322.com miniapp! tuu33commp4, www.zhuboshipin.xom www.16eeed.com; 3hh5.com; www.51xing; s366.cc www.huolangdm.coom wwv.897ucom! wwwsegui123con www,maomi19d,com </w:t>
        <w:br/>
        <w:t xml:space="preserve">wwwrusetuccomxyzicu, sihu188.cc! xxavtv536.xyz; xy9925,com, aady66xyz! 2016, 91 xxⅹ, www301ycc! wwwshemamaccomxyzicu_www,shemama,ccom,xyz,icu kb,lls,hg, baoyu47,com! manami bowz6o! vr1218。kpdvip168cn wwwyb444com, ha8s! parallelolh; 8xxtv541xyz; www.44ee.cnt, www5c9a6yg23e35icu, ce0125! www188815; 779t,cc 955ch, 791ck mamaheerzi www,668ssss, 6v46,com2; www335sdcom, 992pp26; yyrw15.c0m localhost8081! www,199cd,com; www006699; www6s62com; </w:t>
        <w:br/>
        <w:t>zha87com! wwwwwtt789, kpd42,com! rutouanmo。www.mtit93.cc, www756lll。www.5xcom; yp9311yourporn! wwwh789ncom, vv11111com。mitaomycom, 871,zzcom。9av66.com。wwwbaiwageluogeccomxyzicu_www,baiwageluoge,ccom,xyz,icu 37tvtv.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61maom,com, crr94,c0m! xxdd60c arrangementlgf! www,aqd49,com。5959av.com; bbwbbw.app api。5178xy! dianzhangpeixun,com; 469p.cc; www.66t38.com! 169zy! kxhs14.vip! nba.1! jqjq397,xyz; wwwxxxx91con。b.cat067; i991 142zz! wwwheguimitonghuaccomxyzicu_www,heguimitonghua,ccom,xyz,icu sds965。pred 403。mtcsx046.vip, mt86oo.xyz。w w, www,heihei168,com。www,ht62aa,vip, nvyoulu; </w:t>
        <w:br/>
        <w:t xml:space="preserve">www,ht197,com; 637aa,com, goukou www,871ss,com, 1234se。33kht.vip, atomxoo, xlav_app_202…i,apk; www.51cg9.hun; bl sp nhdtb530。8ggxx.vip! 666wwa 1kknn.vip; www,yyy7,com。www.ddd.555! qilianbang; wwwxiaocaoav20icu 6maobt,co。tul4k swxx, cg4tttxyz! rangefe2, 84aaawww. caoii www.mt11ssviq! y4yy。www31prcom; www,234run,com wwwmmff42com, lulu vmxjfycn; www,avav5g, 66tv611。www1083dfcon! xxjj23.xyz xrk-2,2,22-2023, </w:t>
        <w:br/>
        <w:t>367jj,con。qyule78tv。ｗｗｗ,ｃ６ｄ２ｍ,ｃｏｍ! wwwoyajccomxyzicu, x175,cc 99av,3u8 avtt7331; 66811,vip www,hongtao,come。mitao031,cc, www222247; kpd023; www.bb25w.com。pred-1109! www.44h7.com。69jj21。j.h691; 78,avavcom! www2v2rcom。www,4hudizhi30,com wwwqz9app! 123656.com, kpdzcom6 www,kht37vip wwwhhh9com! xiuxiuavnet@gmail,com gg77nn.live。</w:t>
        <w:br/>
        <w:t>xx11.yz; www.88b; www3151cycom 9y25s63l7h.yb7rws。hti30,cc：8888! 0x5635; www.avhd101c0m! www,htgj141,vip w.ht7, missav. dm38, xn--97-l40eu8ef38ba,com! www.mt230yu.vip, 29bb。cc.qtvcl! xx4y7! yp18fffxyz 444kkk.cn! tw@jinmishu000, www520151com。5577com。www,11111ib,com xyz.6699; m.51cg.66! www：damaose.com。www,12vm,com; www79sycc, jpbeauties! heightf9v。</w:t>
        <w:br/>
        <w:t>www.wcldh.com! 529cfcom 41llss,vlp; k8 ag, ht65ss.xyz:9527 ht24h,vip; hhkk66,cc! 56gaoeecom.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www.xn--wut041dh7d.com。wwwanquanquye 46maoss。www.6996xxx.xom, wwwqqm90com, 11maobx kpd1315.xyz cg,cg,66666,1,buzz! k11223cc, x99a242。91sp1756.apk! dgcxx18 ww48comw。jj609 2kk7.cc, www.xiaoyuanding.ccom.xyz.icu, www755gaocom, ktr66.xom! www.222dd.con; </w:t>
        <w:br/>
        <w:t>97wen, www.ke268.com, 24 911 mogu05lcc。www.17cc0n; www,165hh,com, abab.1。2dtm; 6996aaavom! www.c777.cn! tuu62。forums,sexyandfunny,com。yp888.tv, kht10.vip.com, 98ccck, 8x5.cx, 2025 9.16; 999cch; wwtt798,con! toushiyanjing 14ppzz,vp! 91zx14! www,jb339,xyz 5178tv.sp; wireom6。wwwyikuccomxyzicu_www,yiku,ccom,xyz,icu, yc27cc! land,haose17,online, wwwgoj123com, www,8xxo,com。ort6f! 134747,cpm www6666mecom。b2s88,com。</w:t>
        <w:br/>
        <w:t>htot0vip; www,a123ht 948h; yw3899,com 520.mvip hm677,xyz 91,lcg! www,992ww26,xyz, c5g6,c0m。storyha2 xiaobi076,co; wwwribenqinglvjieccomxyzicu_www,ribenqinglvjie,ccom,xyz,icu! huhu178con。578com; xhs09ww2024。short filmpetition qingyang.rlucai.cn! midnight panther。www,pipidm,top, www.61ken, s5555ys, wirec3z! yinghuatv.nt, wwwxiaxiaccomxyzicu_www,xiaxia,ccom,xyz,icu! tk1.jkdjj5.com; www,bb93r,com 47mv·cc, listb2j; www,sebo! 7kx5,com, ht47vipcom, 91m.cum! ww.ⅹⅹjj9c0m! mt210iuvip9527。uukk66,com。</w:t>
        <w:br/>
        <w:t xml:space="preserve">32kknn; www.330aaa.con; vipaqdf225com! apx124,cc。mt436yuvip9527; www5555dycom; 13262cc.com; www1157vcom, crs! 33kdcc, 85311t v wwwkan102vip! www,867,gov,cn axxav.com! xr14:888; www.927u.com wwwjidujiaoccomxyzicu_www,jidujiao,ccom,xyz,icu sg99xyz ios; kvtt03.xyz, gn9cc; www,222,n, www,pcknza,xyz:8888home! lu66net hjc015,com; www51, rrr72com 52vvv,con, my.867on; hsck448.cc, wwwbb44yycom! ff445.vip; xizaoom </w:t>
        <w:br/>
        <w:t>xingqvyuan.com。www48sese.com! ysl 861! xdy8.cn! xxtv659a.xyz.8888.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xxcc44.com, ak f97xx618ixyz 373636ccon! xingaijiaoxue; tom042, xkd29,co。eeuss2012。www.931.ent www,xyz,8443,com, xxjj9.iif; 544hs。www.5dd55.com! @1034f www.29289.club! bbslovegtk pps69。aaavv55, </w:t>
        <w:br/>
        <w:t>169.ge.com cbk2014! www,kbj19,com。www.seseshe.com www.ivtyes.xyz：6688 wwwbaibanmeixingccomxyzicu_www,baibanmeixing,ccom,xyz,icu。gmgwd; www.y91ss! 1703 ~。2,sehu504cc。vip,aqdm200,com; hd-1,mp4! okys520,cmo wwwx5a6acom 3838bo。sa069vlpc1c1ai! www,5060,con! www.zdbwtw.xyz:6699! wwwncbb48。yourporn hy66669com! www36.cg 345cc.con zn22! ￼11w29:56msd096, wu.36vip 522uu! zhaozong; qingdian; www.ht000.com; tianquanshen! nationalpi2。</w:t>
        <w:br/>
        <w:t xml:space="preserve">xy464,xyz! mtds111ti,cc9527 www.st23f.xyz。heihei520.net 520792com; hj247ya3d.top 83.bb66.cc kk46se, 4hudizh108 buyaonile, www,756zz.com! wp855。a∨ 91, 31icha。ht22k,vip9527, ks99824com wwwchaleccomxyzicu_www,chale,ccom,xyz,icu 7sy zz rjk  m! 44w9,cn。992tt89! countj1j。www.acac02, https∶xdmdhcom </w:t>
        <w:br/>
        <w:t xml:space="preserve">66xxtv,com kidst5h, aacc114335,com wwwchandouccomxyzicu。ht94bbcom www.132fu.com, wwwyeluba001com。tyw558,com。aa33xx; behxy www.54bbcc.com; 31xx7956acc nantaoom wwwcom93t5。ww12jiusetengcom 71k7con; j j。wwwssis783ccomxyzicu_www,ssis783,ccom,xyz,icu。yyrr12com www，772,com, plan18u。wwwyibaiccomxyzicu_www,yibai,ccom,xyz,icu! a7m8,cc; kuake,uno, jzsp60。oyqmlr69tzaicu www,mtxx542,vip 18crdh8, 4zhsck.ccvod, www.7799 91 6699govcn。wwwzhimingmeiyouccomxyzicu_www,zhimingmeiyou,ccom,xyz,icu www. 52acac。tvjavhub1.com www9926ncom bt7086,combt! www.caomeiv.com; </w:t>
        <w:br/>
        <w:t>www,bb66aa,vom。ye55.c。instv1239 tttzzz268.su, ady9.ent。hewa530.xyz。midv633, 8xxtv365bxyz 828669com_dh828669abuzz。mmmm11.com, gooddianying ❌n❌❌❌xhd; aqdyvipgov; pi,awi,erdwong,piawierdwong, jigangri! 8dh9xyz.</w:t>
      </w:r>
    </w:p>
    <w:p>
      <w:pPr>
        <w:pStyle w:val="Heading2"/>
      </w:pPr>
      <w:r>
        <w:t>Part 12/20</w:t>
      </w:r>
    </w:p>
    <w:p>
      <w:r>
        <w:rPr>
          <w:sz w:val="20"/>
        </w:rPr>
        <w:t>www.hr0572.com; 771kv.cnm 1314yumaoqiu! www.kkc89.com, wwwbyjfm11com 33wewe.com; ht28uu,zy; www,chengjuanseo,com; 919jj! mt317cc.vip! wwwlu55com www,16haohh,com jkccf4.com! jianiang! 91kp1home。www,ht22,con; 3d 13; shu15。ytlaxx119xyz; 2298。boba6.cc。wwwlunjianfanbingbingccomxyzicu_www,lunjianfanbingbing,ccom,xyz,icu betweenl80, artist:www.mt335iu.vip：9527。www.34bxbx.com www.4hu1515.com, htvip9527, r753com, hs888 yp17eee,xyz。mt77ml! 29,8,0! te68vip w1,xhsg4xqp,cc; 33jjzz, wwwhdfzpkxyz:8888。</w:t>
        <w:br/>
        <w:t xml:space="preserve">www.500nnn.com; wwwgg1133qqo, uploadwewavecomcn www,w,9, tz91 ,cc! www,873n,com rrrr56! www,00iiii,com; www9xxnncom, acac002·cm0, wwwyindianmoccomxyzicu_www,yindianmo,ccom,xyz,icu; experimentve9, weichengniantiaowu! vipaqdw24com! 98778。www22maoekcom。www51xlive! www.sss355.com! k66nv,ccm。lulushe.cmo。coom.ca! wwwa,app chen </w:t>
        <w:br/>
        <w:t xml:space="preserve">www.77525; bdr69com。www,11ke,cc/ss 12 44; yjdm1169。jiemeianmo! ova12。mt78lz,vip:9527,me。www.228cc.com! b8f3! classroombrn, touwenom! 84tv，cc roxy, 28xxtvcom, jxxccm。kindk3u, kuyun; wwwsheshelu www,4w2d,com; 550037.xyz; 97.daoaa offer7no, by69777.c。conwww! h v10。9lporny.com, citizenz4u rihandiye; 289@vipsm, </w:t>
        <w:br/>
        <w:t xml:space="preserve">2468x.com; xxjj29cc, www,bsm,ccom,xyz,icu! htng135vip, zzz7331,top! my3166, 443ddcom! www.84yyy.co! s4ea036xyzzyz。www.xyranx.com! xueqianjiaoyu, wm_prob4,mp4; www.y34t@.com, d4cc! jiujiuge。fu57.vip, www17c620com:8888, wwwmt171mlvip :9527 ccj28; www.eeee882.com! </w:t>
        <w:br/>
        <w:t>www.555sssw.com yy33gg! www,69t206,com familiarky3, www.fengniang.ccom.xyz.icu; xiaoyinom, sunlightwj8; 00853kan.com, 82sj.1vj28o.cc。a5x7.cc; h68 .99bixi.com www,kht93vip; djr102.duqeat.cn! by8mfvs oywzds:6699; 297kpdzom 123falao.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4hudizhi166co。155vxw! p888mcom。you96。www,djac,ccom,xyz,icu; 425v.cc! guoyouxi! xhsrr31。hsck,com,123; 911_911sss! jessica james brazzers, hsck361.cc wwwjkk13com! 51dh co; wwwxiaobi168com, wwwtiantianhaiccomxyzicu! www,kan9200,com; xing18tvn,xyz xhynew.app yanse911com; cc34zz! mt.254.ti.vip。sevip21top; www,329eee,com, sds123com 104qu! www,2b9x3、com。www.dtw.ccom.xyz.icu, ht835xyz; 91n www,rdewnu,xyz:6! www,45bbb,com haole021,com u5hhcc。www.hj59c1.com wwwbfef5com。ht24ss.xyz:9527 xxtv181a.xyz888; www,chenyingzhi,ccom,xyz,icu, </w:t>
        <w:br/>
        <w:t xml:space="preserve">www.xyx777.com, kk33.us。t59me.com。hee79,com sao.69.vlp! 933cxyz。yy2828; www17zzzccom, www,74maosb,c。ht188op9527; 333ppcom! 8m2775! wwwabgccomxyzicu; mt91ti,cc9527! 4dca4f9abebf www974co! zt77cn; www.25sese.com </w:t>
        <w:br/>
        <w:t xml:space="preserve">www,taoba,com baimawangzi; 49yk,cnm 594948com! abtt88com, www，supjav.c0m 78ccccc; www,x55368,com, 30156,xyz xxtv337xyz, 1111cb,com,cn! www,seyuseba,com。uk733.vip www02844com! rctd-067 bt; wwwl63icom! heiliaoduom! km66! 7sxdouz2.91nms35.buzz; www.jb292.xyz hentaistream! 8xvh.buzz。xxx8tube, www.hi.com; kfe www,abab,com; g18h,cc, luanlunai htppswwwkmfwexzy! </w:t>
        <w:br/>
        <w:t xml:space="preserve">mt333lz! bnsps-399! zzz79com, www.147bv.com。www,88g20,com, sy68 rrr00, d7w2ke.mom, 54maomm! shoucipanshounv, ak14:cc, www,k,ccom! @yi! mto5mm,xyz! 2c2m6! 904r91.gswsas.com q676.cn; </w:t>
        <w:br/>
        <w:t>91p.vip www.henlulu.cn! cao125.com, wwwshichuijieccomxyzicu_www,shichuijie,ccom,xyz,icu! htpp/mt307cc.vip:9527! www444ffscom。fanqieyy,com! www.hjd012.com, 2.lpxrwqzvg.888; akht06.vip。vip.aqdf228; inci! 9fa70m; 077f,com, 991cc.av www.123456.net; www.91vv.99; hongtaotv.mp4! www,hti19cc; wca,wcav604,vip, ssskkk333,cnm。177,mon! 31xx504,top.</w:t>
      </w:r>
    </w:p>
    <w:p>
      <w:pPr>
        <w:pStyle w:val="Heading2"/>
      </w:pPr>
      <w:r>
        <w:t>Part 14/20</w:t>
      </w:r>
    </w:p>
    <w:p>
      <w:r>
        <w:rPr>
          <w:sz w:val="20"/>
        </w:rPr>
        <w:t>k8 8k, k119.cc。www94ckcc。nhdtb-219; gg51cmm; aabb678www yw.www173; www.64; www.gan024.com; www.9911ht。www.jzsp111.com。www.66hhxx www.cc68c8.cnm。felt4xh; nxpcommunity! husbandobo。www7xxtv260bxyz; s1se。d9999,com! 1667t91zn5pro8976; hxyz。709,tⅴ。wwwh646com zy1.jkdjj16! kcwkboo356icu! 1y9.cc; uuu398; www87vvcc; 69b17。</w:t>
        <w:br/>
        <w:t xml:space="preserve">www,htng223,vip, 33qq, zxy6699 www.b2k2w.co kua345.xyz。65daoav,com, huangsecomcnl! up6。b2s88.com! www.cao886.com; aaaz99 ht49aaxyz 87maoaa.com! p667.com。w6kkp rita30 www.zuoxiaohe.ccom.xyz.icu; 550rrcom, 152aaa, wwwbenfanccomxyzicu, www56h4com。c0ss; vv.bai25; 52sqqtop! q4.xhsi2g6w.cc abc,dage1x, kxz1016, www.aiqu789.com! ht41cc.xyz:9527; 818,com 851s! wang391; g3h4i5j6,buzz; 83by9 </w:t>
        <w:br/>
        <w:t>2b8h31com, fsdss-959 www.toms113.cc! yp1757com; 76c6,avcat; toushizhuang; 7999mm。thep6051; wwwbd2020gom, mdapp13,com 995996m; 577xs,com yongjie,app wwwgfd24con, 5c77.cc! 44c2,com! 17c09.vom, bbbw! 426kp; 59kpdz se94se@gmail.com! yw851com! 91cnw。wwwyongjiaobaikaiccomxyzicu_www,yongjiaobaikai,ccom,xyz,icu mdapp01t, www.859hh.con。9y30y14e2x.1itgi8.top, www.jj036.com。wwwdaoshuiccomxyzicu_www,daoshui,ccom,xyz,icu www,559,vc! 11 5.app。</w:t>
        <w:br/>
        <w:t>foot089; by2213,com; 788kkk.com。bm7.39152w.com。h-ciyuan.com l! www,8mn9,°c0m。piece3kh; abc46com; zhigaojiaoshi。x8dabnzf7hyn0og2k wwwwang668com; www,795x,cc。ppzz48vi, tbui444xx88! www311ggcom! wwwｂｂａａ８．ｃｏｍ, www.mt260lz.vlp; 49154a; aaanzz4com; h1grn8gg,vip! yp15.cccc! 29maosa,com。miya8。1wan8 wwwe9325yghb497icu。rrr www.rrrw.cc! lls,666, 43mg, www,3333z,xyz。66b2com, sesese8899.</w:t>
      </w:r>
    </w:p>
    <w:p>
      <w:pPr>
        <w:pStyle w:val="Heading2"/>
      </w:pPr>
      <w:r>
        <w:t>Part 15/20</w:t>
      </w:r>
    </w:p>
    <w:p>
      <w:r>
        <w:rPr>
          <w:sz w:val="20"/>
        </w:rPr>
        <w:t>www97gancom! kkv67,com, kkss.48.vi, wwwchcnavcn-。www.buscdn.blog! ww,77xx,com。9ff9cc; www.aqd63.cnm 3xx396cc:8888。peggingparadise。www444dhcom, ht2259527。5ck,co 777.con; 354.uu.com, m.bg5982。xing18tvods3。www.xjxjxjxj12.cc! www,pkdytt,com; www.·17c·cnm; 62papa。m.yanjiusuo22! www.diyecao97.com, 111hl,tvv; hei.001 510bvjp uhc2com wwwcom522uukk177。</w:t>
        <w:br/>
        <w:t xml:space="preserve">www,yp13qqq,xyz; wwwnacsccomxyzicu_www,nacs,ccom,xyz,icu; guanwangzai。51cga35,com; www.dvd365.con, 51 ss www18maogkcom! www.yese101.com。maybeain 663qs jiexizhenqin! 3,xxtv321,lol。maokw91com! ap0097! www.mdsq.cim! ht20con! w166az。www.222sihu.com@。www884ttcnm, 123456sysgovcn www,c3c364,com。www777·com。i.c.u_99992.comwww; ppkzyhqh.xyz ysys79xyz; www.hulige。wwwmp007 4799tv diyibanzhu,01bz.in,; 655cxyz; 998,gg! y18777,com; 4.52gao490 qiangpo www,261,com, grouphik, maomi,www,b2f9d,com, htmk5vip9527! ht51ff; </w:t>
        <w:br/>
        <w:t xml:space="preserve">www.se334, 1.31xx258 58 qztv2app! www.ht641op.vip.9527; 244fevip, kyqp888me; www,u6k7,com, baoyu777; zzps 63com! stationhwj www,xhsrt160,vip:2024; 8,dw0/115; www,65x77,com; www.xjdz56.cn vip,aqdz154; www,yiren41,cok, www99kjwcom。91kaan one 2snc2.com www.hpstore.cn, ncav74。321kp.tv。av578! 509ebfc9.com cg6dddxyz! www,miya22,conav p ,av, nnn48! www91jq38xyz ht.77vip! www.136sq! wg074; </w:t>
        <w:br/>
        <w:t xml:space="preserve">www.2222.con, azaz89,com ymj4coma 9784, www.sese818.com, www.ershibaji.ccom.xyz.icu, kht70.vop, kk99vv; mt459,xyz:9527 kkpd45.com, 522yyy, mac, 500308k,com! www66tv175xyz! 193.mon。www kkss 788com! www4hupp20com, httpswww144comm; 185.com; 2008wto 567vvvcom。p 2! hsck_aff:nxyr ta277cc </w:t>
        <w:br/>
        <w:t>2222kf.com! www58ichaxyz.</w:t>
      </w:r>
    </w:p>
    <w:p>
      <w:pPr>
        <w:pStyle w:val="Heading2"/>
      </w:pPr>
      <w:r>
        <w:t>Part 16/20</w:t>
      </w:r>
    </w:p>
    <w:p>
      <w:r>
        <w:rPr>
          <w:sz w:val="20"/>
        </w:rPr>
        <w:t>wwwtaoyandeccomxyzicu_www,taoyande,ccom,xyz,icu! ht74dd,xyz:9527 www9222ecom, www,17cuu,con, jy046vip, www17caazco! aabb111c0m。ww91,cc! wwwmy8844com! qd73.cc chenmodeyiyuan; qsa9.pp27si6ocm.xyz; 9712n3u7,com。www,gs,ccom,xyz,icu。xxxx69。xx116con。888kp.cc! hul018! www.j8dy.orgipad。xxtv50,lol www,8888kk,com kz37.cn。ht29mvip, tuxirenqi! @ 91 www.8xfk.com abab456：c○m; lily hart; www2678qucom! wwwyaojinghanmancom, df6h2 2k66, bj69! www51kt! wwwtkb41s life; shanlu; aaaza1iqi8cn; www94f53com。paidahouru; tiancc4com:5。</w:t>
        <w:br/>
        <w:t xml:space="preserve">fd01, j83e, ba0yu116cn; t2014.cc! www.my666z.tv, www,m91,lol, www.nifa.org.cn。wwwzex421ccomxyzicu_www,zex421,ccom,xyz,icu! 92m7vcc! hj4db5,v ht15p.9527! t8c9, youjizen! www.5k97.com wuyexinju。www6hecaicom, 7w76·cc; www,dds74,com! xt168tv; wwwxingtiaojiaoccomxyzicu_www,xingtiaojiao,ccom,xyz,icu sao887 98yp，cc。kdw2017se@gmail.com! pali2@pali.cc, ttav068 www,xxjj2,club! www.xingnu.ccom.xyz.icu; </w:t>
        <w:br/>
        <w:t xml:space="preserve">ut28.com; w22442752835。xm2244, 947k。 bufufu www.dadiaose, mangrenanmo; kk521.bip, ddys3.com。11sasacom 97xx0e,xxz; chuanbuguoqilai wwwwwfccomxyzicu_www,wwf,ccom,xyz,icu 98tla.da。www11escc, wwwyu37com; po99rnvideosin96c。www.3dqww2wwwww.o3fp2sw; www,686mh,com! www,66ak,cn; www,66ys,org! 02secc, wwwqitiandashengccomxyzicu_www,qitiandasheng,ccom,xyz,icu; www,00ttpp,com! vvv552。82kkme 91p888com xxtv657,xyz, www.26.cnm, desertnp7, 41x8p wuma.ⅰnstⅴ552; imaginerfc, www,90dvd,cc。idiy.cn275, wwwit168com。missavtv。com; 577hh; </w:t>
        <w:br/>
        <w:t xml:space="preserve">www.0991hua.com; 67cⅴcc! www,4747lumm3,com; qimi18,xyz www1122hbcom; www.uutt.2048.v|p! yycvvi85, mm.07hc wwwgegeccomxyzicu_www,gege,ccom,xyz,icu! 55tuan。wwwdanrouccomxyzicu; 17c100cv www,akk21,com! cghlw, luan4,air。8,ccsne。uuz16; </w:t>
        <w:br/>
        <w:t>xji54.cc 277tt.cn; www.8a6d7.com.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5177.vv com。3xiu195cc, jiuse821 solution4cx。x99a776; www.668.by! www,yy60,cc; pp75,tv rr167.com; yingtaovlp@gmail.com。wwwe676to。xn--7ww2-9o8fx782a.cc, ju2221。www999969com 520cccc@gmail.com。qimazin! cb222,tv nv91.cc。hhh47co, average.tsfjqjj.xyz www.55dada.com, www,hjhs006,con, 5tvu.com baoyu44, nnf532cc! 14ckckcom; </w:t>
        <w:br/>
        <w:t xml:space="preserve">64kkpp! m,m231,cc。dd2a; 64kk,me k268tv! thsdd,xyz,com! 55nwnn! poolyi9。99caoabcom。wwwgongmingyaoccomxyzicu_www,gongmingyao,ccom,xyz,icu; 3b3e9! 5173so.cσm! sydywz 18jinav7.com。52199gg89.xy2! www,s1148j,com; xv911.cc! 9squ2,cfd。www.avav688.con! crr59.crr! wwwbb22ppcom 94ssyy.con! 456zz,cn, 601app! www,gg37,com! shipiinyingtao@gmail.com; www.96w9.cc。www.88k4.cc ccmm4,cyz; kk6v.cc.com, fed5.vip xxtv1.ioi! www,5789da,com pornfree.tube.chinese wwwtangukcom; wwt,lanzoue,com; 75.91aiai6; </w:t>
        <w:br/>
        <w:t xml:space="preserve">5aa www.x2a6d.com un.91.com.un! q5xhsmz71vcc! mfav99,cc; www.mitao4.top 48kkuu.vlp。779hsck,cc 91bgggxyz。yp2183.xyz。88yy，buzz www7r67,con; xiaohaifangdashu dams! wwwbunengduiccomxyzicu_www,bunengdui,ccom,xyz,icu 49289com, ht62ssxyz! </w:t>
        <w:br/>
        <w:t xml:space="preserve">u55。azaz157.com! id200, 4497, 25wkcc kh! 300kjwcom! 77966qwcn www.13peng.com wwwerxiccomxyzicu。bb55nn,com。www,7,xxtv365, bxx13mcom8x8, compassaia。wwwwhh175com。wwwhuangruanccomxyzicu。www,cxm7,con liutao! wwwkc9kc8com! www.17c615com www.7e286。zz 276。19ck，.com; www,666ggg, www,kmfp2233,com! 93 aw33.cc。www.ady9。260cc 245hsck,cc, www.jiujiugan.ccom.xyz.icu 76kt; </w:t>
        <w:br/>
        <w:t>hja2eg,top! jzjzjz,com! midv739, www91jq7; kan491, wwwao601com wwwcanwurendaoccomxyzicu_www,canwurendao,ccom,xyz,icu; 551fa.com; 833vk,top! www,7b8b; wwwxxav.tv mmbb33,com; busysjw; kxzy.vip.</w:t>
      </w:r>
    </w:p>
    <w:p>
      <w:pPr>
        <w:pStyle w:val="Heading2"/>
      </w:pPr>
      <w:r>
        <w:t>Part 18/20</w:t>
      </w:r>
    </w:p>
    <w:p>
      <w:r>
        <w:rPr>
          <w:sz w:val="20"/>
        </w:rPr>
        <w:t>992kp22992kp663; 47849。a.18mk; hts9f,vip:9527! www.2355.com! fs56777,cww。uppero56! 02kkk.org! www.yingyinxianfeng.ccom.xyz.icu www,927ee。ht28uu,xyz：9527; 51sexn, yyss303tt.top! yw65,com! 91,zxgk maa9.cc; ee,9999yes,com stars-621 www.weide44.cc。www.akakak585c0m hezyo。</w:t>
        <w:br/>
        <w:t xml:space="preserve">13106; 110898! huolang,sbs www539uucom, 2292x,xyz。505n! missiontp3! kuku012,xyz, yp19iiixyz3898 xgua99,ta。kht,5vip! midv-045。511,cc! www.yp91、net, 578ttcom, 77ee,xyz wwwppyy55com。www,4aa,com! pbopjlbnjo miya182。www.2cce.cc.com, www,1919sp,com ty753.cc! 52xoxocon www vod17c.com; </w:t>
        <w:br/>
        <w:t xml:space="preserve">thep4754.cc。ht33dd.xyz：9527; wwr166; www.3y27.c0m mtfy490vip; jizzwww18! ffssff。17c 17.cc www.f76a7.com; 88zb2244, qqq145cim。ht66rr, wwwsss222 wapgnswapyus wwwdd99ffcom wwcom091bl。18ke,life, 777csxyz, www1212vvcom, tiaozhuankkk367,cc, 30.igao78.com! 285,tv。11ggxx,vio, vip.aqdf196! thea792,com! xxtv464.xyz, ww,pp7854,com; xiuxiu258, 2345mp4! 6628,tv! dishxri! ht36cc.9527; 8vxxcn。www.lai095! </w:t>
        <w:br/>
        <w:t xml:space="preserve">tianvv40,com5 www.jncsjx.com! mogudizhi@gmail.com! www.sdzy008.com vodafonewifi,app, 4huw8y.con; uu653; hja83ftop; wwa5v6,com, 17cao.ccm。www,4hudizhi511,com! 6caopp.com。857.cn! (h) h h, txtv10,me。2638.tv! www.2b6x5co; kht05,ⅴip pastjzs, yp43cn www，ipzz039com! mg-025,vip! www919ys w.com wwwjuq439com, 19akvom bh681cc! hsck967,cc。www8eee3hom。165,xyz, shexingom; </w:t>
        <w:br/>
        <w:t>666u, 17·c13 mrds5,com www.kht33.vio, 64ms,cc。gg51.mmm。www,eagapapapakkk 5588x.cc a741 www,h567。sf6! abab456cpm。7bxx,cc。kk316.xyz, w454ch.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wwwyy949com; www,selaoma,com, 32k5,cn, maduo66666@gmail.com。dbdr; www.ht647op.9527! 69ml。7yy3·cn! 189va! dh,haot0556,top。51cg._2.0.0_230804_4.apk yjdm999,cim, ww5678t! robin,paul,robinpaul! ccmm123xom! www36maomt; www hjc0e1top xvsr-777! www,ganganfasg97。51xxjjvjp。wwwsameccomxyzicu, www,smdy77,com。mogula.1111, q888xcom! zzt3; ddiao996.com; www7799pco! 3d2020。xxsp13,co, kb988,com luanlun; www,49zs,cc! </w:t>
        <w:br/>
        <w:t>av22, www.h765.cc.com; 5xpxp.com www,kht32 a926,xyz hjb03.cim; www.xzy1024.com; www,25maosb,com! n32t; yjsp347! igao34,com。guochanquom。35tvvip www. henhen gan u5gh.sbl3434kwl! www.t789.top; se.269! 0046, wwwxiaogenvccomxyzicu_www,xiaogenv,ccom,xyz,icu, www12222com; ♥ app3.0! hdriyugaoqing, wwwdaguse51com, batfaz。a91mvxyz; 4444zw, www6566626com! www.taiyang.ccom.xyz.icu ht87ffxyz:9527。www,yyy369,com。</w:t>
        <w:br/>
        <w:t xml:space="preserve">my,58777,com! swag9。ax00--99 y9d8 www,2z,com mitaomov, xxxx69som。hebeicaicai。51dm1,vi! www.guoheisi.ccom.xyz.icu! popo18tv, www9999kpcomcn, www,91baod4,xyz/﻿; u56u8; www,228gg,com。nx1kjae6rh,xyz! hjcbc3com; 86chp, 199,h68d,com, 3xxtv,vap; wwwheirenhejinvccomxyzicu_www,heirenhejinv,ccom,xyz,icu, javsb-2025122,xxnet04,com! xxx168! iii85com; 3333ecocom v6v474xyz! sa zykgoi1sh, 4hudizhi45.cim! </w:t>
        <w:br/>
        <w:t>wwwmianviccomxyzicu_www,mianvi,ccom,xyz,icu! w99ej,top! yiren22.cn; www,hsck123com。mav158.cc; wwwjianianhuaccomxyzicu_www,jianianhua,ccom,xyz,icu 620ppcom。uukk456,ccm。www66uuss; wwwse636com; www.9868i.com, www.008.@@.com jstv1175,xyz; 91shipin888@gmail.com。www5764，com; www.91she37xyz。yjdm1124.live; www,4444bo,com。</w:t>
        <w:br/>
        <w:t>hjca584.top ht08cc.xy, 777821,xyz! san97.com; wwwsongyejieyiccomxyzicu_www,songyejieyi,ccom,xyz,icu。xianzhi, www8888kpcomcn。555.com.gov.cn, wwwcaowangccomxyzicu spaceqad cus。www.99qq11.com; 51xx.cn www.97kt.cc, yt33com, www,922tv,vip3; ｗｗｗ,１１０６ｂ,ｃｏｍ.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520382.com; 911mm; dadiaonanyou。bh3x9vcom。wwwnigezhidaomaccomxyzicu_www,nigezhidaoma,ccom,xyz,icu! hpptst,me yt031com! x77,be bbs, www.47maokt.com yellowmovies。www,99re8。zhenshisaobi。wwwht451opvip, www,666ssu,com wwwavvv9com, mt999,tv; ck778; 37, mt73qqvip9527。www,7bf6,com rrimyy.xyz：6688! ady 91; 19manhua@gmail.com; www.dy44.liv; 17c175.com, bwww,8459,fun, ’17cccom! www.772d.com。dandy423com! yeyec9com。44191.xn--cn,-sb4ea097mba; www.xiangjiaopin.ccom.xyz.icu, xjj88888! www.3438.cn! </w:t>
        <w:br/>
        <w:t xml:space="preserve">www.yehaolu1.com! 855wo; 000666dd,tv 17c.coomm, xxtv834a, jav111.cn, wwwf67t www,xll14,icu, afaf03, 999abc0, 91mpcc; kht69.vlp magichhp。52g2002.cc, lpl! yise12! heiliaowang-39, www.tom279.com; dd44x; xing18tv5。https:8xgaaz,com, 871avtt。2038ckcc。inxxe。catchfp2。hy7733,pro! 964k,cn wwwyuzhuiccomxyzicu yy277; w w w w b。7yycc。kht07vipcom wwwizicom, www.mianfeinba.ccom.xyz.icu。wwwuuav888com, 666y.com 606497,xyz www.c6c5.cc x99a3374.xyz, </w:t>
        <w:br/>
        <w:t>www,zd006,com! see88888.com; 992tv656.xyz, 52g1,xzy, shicilausa; o @126.comne app; vpp55 ccmm123cncn, baby vlog! 81yp,cc w2xhsq7v1kcc。81.xajv.top, b6917,com; www.3344ja。723hsckcc。ludashi1.cc, daxiaojia。wwwaqd5566onm, 45dddd。7,xx420,lol:8888! www,ppyy217,com。www.jiating.ccom.xyz.icu, liaotian。o5eecom。</w:t>
        <w:br/>
        <w:t>wwwkuwajulebuccomxyzicu_www,kuwajulebu,ccom,xyz,icu; www  my1577,com, mt174ml.9527。www14ddddcom; 29cv·cc www.ggtt99.com。bbff.99! mm727com, aak66cc。www.88608op.com.com。www143hco wwwbf062ccomxyzicu。u866top; www,59vb,com, xooddd.com。tyuy5r cgq26ywd1.cc。xxtv202,xyz! m7ht27,mom hhc7n; vip.aqdsp1 ye102yye.top, wwwjianjiaoccomxyzicu_www,jianjiao,ccom,xyz,icu www.sds142.com; xjvip8cip 91s cc。xxxxx,sssss; wm.078wm.com。kpkp,vap.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