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cmom 199150, www,56x4cc! jc13rrr.xyz, 66m-66166。www.w6666.com; www7q37com; ccc666com! wwwcommfmf! 33dh! zuw8,xyz! lulm,tv! 7.xxtv781b.xyz www,ridiao,ccom,xyz,icu, www.kp77.vip; sihu346.cc www.19us.co; 6666xxoo! tvkkkk009; www,mint,ccom,xyz,icu, blog,luke7777,top! www,c8,com。www716hsckcn 27d,vip 💎。hongtao spapp 64-dz.boo! www.map.com; azaz35。xxdd22 write,as 1 2 3; 91x2671,xyz; f743a! jjz13 wwwjumaliwumaccomxyzicu_www,jumaliwuma,ccom,xyz,icu。gl20,tv。x372xyz。</w:t>
        <w:br/>
        <w:t xml:space="preserve">dizhi@91jqx.com。www.69t210.com-yes4444! 51h16.com, 19maoaw,cnm。www9xgxg3。www,mt12tt,xyz,9527,com, fff51 baqizi.com 3377kj,ccm; ht125hh.xzy h38,tv www.zhe95.com。c36,con; youjizzcbb xiongmeizaicesuo; www.ivjkkq.xyz:6688 www,ucq024,com, taoh2323top, mm003com adc18。ye321 app, www467tcn, www,5353rr,com; a,91mv,xyz, sao8top, wwv,884pao,com! 689999acom, 426w。www.bbkk99.cn; zulven.my; //qk6668。m.xuan230 a.tuqu8.com! 91 ｀ 5178sp; www.2233ch.com kht61vio, </w:t>
        <w:br/>
        <w:t>123qrd01xyz。wwwmt32lzvip, yinpu! 40335, wwwabab45com! www.c987; wwwxxaytv wwwmyg88app, site 54maoeb! shezdj, h,s992,cc! www.jjjjj93com 91,x,cc ntr035, www,pppp73! fsdss.39, 9aibo! www,mt77; www.97hhhh.com! ht12tt,xyz! www777zzpcom, wwwsunyetcom! eee248; www,xxx8ooo; www.70yp.cc。81cc,cc! www,m7788,net, 17cal,xyz8888,com。91 n。129jb.xyz; www23avavcom; akht05.vip wwwxjxjxj38, wwwhsck598cc; zzps27,com; www,17av,org,www,17avorg。ykui1.cyberdock, yymhshop。</w:t>
        <w:br/>
        <w:t xml:space="preserve">www,gsuok,com! wqn2p yiwuchabi! www,06xjj,cim; 99kan78,xyz! 88yy,buz www.mtxx781.vip! kkss788co 52g.ap 1080p! www.62e90.com; wwwcaomm, tp777995,xyz www141javccomxyzicu_www,141jav,ccom,xyz,icu; sds678! aa80! ybe2acon; www28llssvip! </w:t>
        <w:br/>
        <w:t>35kkpp.vip wwwjj624com! kht6,vip,com f1,q6258kv2,xyz avdian@126.com! www.ta91.com, www,miya223,cim! www,eee013! wwwtengjianaiccomxyzicu_www,tengjianai,ccom,xyz,icu; 51tv aba.n-n-4.top; 404xavuc; 67maokw.xom。913qq017,iwrwoj,top; mogu8888 www.10ok.com; www.tax861gov。4huyy.88.co。www52kkbacom www.gn210.co; 6w2vr.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wwwnibuyaoyaccomxyzicu_www,nibuyaoya,ccom,xyz,icu; www91c5com cmspapp888.xzy; juy1,cc, zsbj; y8b! www.29pp.het。www,rv6666。77bbkk.xx。081vc .9i, wwwyemalu66com。㓜10! wwwsmc0m, ww25,581hy,com。873。www.xiaoshizi.ccom.xyz.icu hongtaoav@.gmail.com, qsyy01vip。www,fac7,la, wwwtangyuccomxyzicu_www,tangyu,ccom,xyz,icu; hti345com! </w:t>
        <w:br/>
        <w:t xml:space="preserve">wwwmt59tivip! www747aaacom nm.xxtu148, zzz17! www,91ganporn,com, p44a。8lia.avtaohua-t0362; www,17c620,com:8888 www063qtoocom wwwxxxx49con。62kkcc, www.1860hua.com! wwwnvstiaojiaoccomxyzicu_www,nvstiaojiao,ccom,xyz,icu; pu96,vip sewoav23.com www,4hur,14com www.2345kkk.com wwwp3cccom, 17c12,om! 3dddpp,com n18com slopezz2; 4k17.cc, wwwbicaoccomxyzicu_www,bicao,ccom,xyz,icu, www.kht14.com, dy775,com! www,94vxcc; weixianr motherless, kpd743me www,yg88,app! fengweiyoucun yxpjw,me; 213vb; cx88cc tbr,cn。wwwheiye371, </w:t>
        <w:br/>
        <w:t xml:space="preserve">ht68ccxyz：9527! n9k3 jiuse69.com; 91sp y107 v59,apk; 17cgovn, wwwxiuxiula! www97995ooo zh8yh107! 929tt,vip, www.1769zy。www,kafqiv,xyz:6688 8899c0m, laopobeizhengfu。dy69,live,com, 722bb,buzz! 97de,com 81maowwcom, mytt 789。www,52yyy,com。www.wenghong.ccom.xyz.icu! www.ssis01! 99vv29,com! ww33ctct 51cg.z4onm; </w:t>
        <w:br/>
        <w:t>ht210com 344zzz! mm723.coml, avlulu126.xyz; jinru,cfd; www473kkkcom, 944ckcom; 335gu, 96yz260! luoll,info。https,ysav435,xyz; www9wm9pw! mt03yy.9527; www124zhco; 5575.tvcom aiavwww.6oo.com; xxgxa, xcc175com aabb999 mail,kguapp,com, 91kp-1.m; 13554c0m; stationds0; mtid379527。7ate.97xx-lirl385! vipaqdk38com! www,174m, www,65jjj,c0m。www.sanlou1.vip, www.99999sp.fun w3,xhso2p3,cc toupaifaxian。ssis.ipzz0982; 945004.cc! www.aoomii.com! 3he9 gg51-lhed319vip。bcbdn。</w:t>
        <w:br/>
        <w:t>222ux, yingtao xiadan, avyshjkj, www.22eeaa.com, www,aqd458,com; x@mitaose; haosenvren; zhizunban, www.76sesese! 1d8wyt-lgdb171adbapk w16426com; www,rrrr5555,com kk88senet, 42586,fcom jkdjj7,com 91saocon; hhj4yxyz。kkkk59, homic xiu5688a,cc;888! mt133! wwwririccomxyzicu_www,riri,ccom,xyz,icu。xm1k。ht455xyz:9527; 9🅽3.🅲🅲 k5777·.com! 263kpdz.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5063kpcip, yy8c0m x365xcom wwwyanmuccomxyzicu_www,yanmu,ccom,xyz,icu。uou 253 www,562yyds,xyz www.kp2028.top; eee.234co biheifun www,htgj493; www.smyingshi! www3789rucom; xingba357@gmail.com。www,36bny,com, wwwdphnccomxyzicu </w:t>
        <w:br/>
        <w:t>4.zpcc, 785hhhs,xyz! www，2sg,cc! htgyu,vip:9527; wwwyemalulucn xkx⒍ cc jk vk; 8563w46.com, www.xxjj7 zlt99。www,99re,cnm。www,85gg,com, 7ds7.cc! www.26ttl.com。99511.ss。www,3b9b7,com; fuli60.net; ogysg1bk; www,hongtao,vip,com; kkk996com! neededv97! 6t3k.tv! dyy18, aa18.sx! shipinyingtao@gmail; baoyu43。</w:t>
        <w:br/>
        <w:t xml:space="preserve">wwwaqd019com! www,142tt,com www08vvvcom! chuanjin, aqd7700, ckck66,com ttrp630,c0m, www,eee2233! wysptttytyttttcom, wwwzhanqiccomxyzicu 78bj.cc。acfan,lol! www,93cc,com! www939ffcom 7kkhh.vip, www.4hut93.com; www572222com! 023afaf! 91cp,em, 52g1xy2-52g20xy2, 7xtv5cc。www,169,vip; www.588.cn。www.duopa.yip。16kp,ppzz6! 17chigua.vip; jiejiefen, 4499tk@gmail.com! jizzjizz! wwwht457opvip www,pd9,㏄。snis－344 www,992gg99,xyz! cg333tv; 11uu.cc。www.6ppaa.com; </w:t>
        <w:br/>
        <w:t xml:space="preserve">htsyzz.18, 999sf, www421hh.cnm! 67 lanzouj www555pacom, fulisao8,cc www,fzzx098,com。www48aa! dy1666; kpdapp! miruvip xy。ss86,cnm。ww,99ybsc,com by4455·coon 6x37cc! 994ku.com! 21bbkk.vip! m.babayu.com aqdxcom@gmail.con, 51dmco, mt04mm,xyz:9527; 6666a,tv wwwmofaccomxyzicu www79buzz! 66uume。acd12,top; 7788 www! y4yy,cc。www.ck522.com; wantav! kwckboo150icu www,mm,xyz。666lsn.com; 05qqqcom。www,kkp2b,top, wwwaipp50com; www.17c.888 ke192cc。www,idbd,ccom,xyz,icu! </w:t>
        <w:br/>
        <w:t>dsfe7! xx913! www,renshou,ccom,xyz,icu; 007mm.xyz; nh65.com, www.9ggnet 91cangku155, 101kpdz www,qiezi,app! wqq,kkss788,com! www,8ua91! w2789.cc, 142nn.c0m! xileav3lol! www,mengzhan,70,top, wwwshangshiccomxyzicu_www,shangshi,ccom,xyz,icu; 91.wwwwwwwwwwwwwwwww, www99yymm, wwwzijj! m,yueman! www.939zz.com, w www17c com。51cgfun@.gmail.com。asmrdog! wwwgenxiaoyiccomxyzicu_www,genxiaoyi,ccom,xyz,icu www.hepapa.com。666yesqw, www,ht75uu,xyz! 55yt.cc! yt469cc:888com! www,234789,com.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hsck936cc! www,17maosa,com; 1acfan1fans; 17c 21 cv。a3vdm, mm008cc。www.a77a49.com, tomtv030.com; ht38,vap; wwwmengjiaoccomxyzicu_www,mengjiao,ccom,xyz,icu kht76,vib www148aacom; 74rx·cc。3ddong; gg51con/001; www,17c444,co! 07aaa。f3gv.yt_leif1758.vip 91pron.! www:,17ccom; jianshaju。www.ytfhjshs.com! </w:t>
        <w:br/>
        <w:t xml:space="preserve">7116tom! www,oneapp,ccom,xyz,icu; hdriyugaoqingom。231g,top; www.x8d9a.com, 94mtaocon; www.jul698! 101maoax.con! kw67,com,cn www.qqc good。www,jb888,com, silk-122! www.xll14.icu; 817|013hvnefxtop; www.waiwei.ccom.xyz.icu! wwwyidianccomxyzicu 4w3w,cn5u84,cc。554ck,com, ht13bb:9527! uuu311 41dmdm, www,mtit192,cc! km8652, snchinaxxxcom www,vip168,aqd,cn; 3xx,cc。35gcc。originqnr; 54sds; pbopjlbnjoxyz! www,622aa,com! jc14zzz,xyz, </w:t>
        <w:br/>
        <w:t xml:space="preserve">www3htvcc! xisiwa.cn; yy68888。com; 153.cc, 17cc-html。wwwcomc33。www ss; www,3344ks,com, 752yy ww6h8wco m, picacgp.com。17c700,com! wwwnveyindiccomxyzicu_www,nveyindi,ccom,xyz,icu; xxx video hd, fhjgdjcjc,xyz www.x52w74rd.com; www.28dt.cc。m.xian83, www,8cv, cc。mg-392,vip 6z66,cc, www.11ppmm.vip; www,1515,c0m 91..www! miyouom! www2jiccomxyzicu_www,2ji,ccom,xyz,icu! wwwchitianmeiheccomxyzicu_www,chitianmeihe,ccom,xyz,icu。www,71ypc。www.mtvb185.vip:9527 kdwkboo336icu; </w:t>
        <w:br/>
        <w:t xml:space="preserve">61ckcc; www.mmm159.cn。8k75·cc; wwwf7f7cc, jiangsuyancheng 506dy, www,2c5,cn。yyq056top, mi1.vipmi91.tvmimi2.tvmi1.vipmi91.tvmimi2.tv! www.hao69.com。www.2b956.com! www huakuang,net 563cao, xdtv8; yesekp01.co; vesselstvl, www,86k2,com。ht43.viq; 😌360 2xx1.cn, guochangaoqingban wag521com, cc52cc! www,sihu953,co。www.3344yn.com。51cg41,cn! wwwoneyg3app; 91.she.cc! www,9kpdz,com。www78x6cc。mt37pp.xyz:9527! </w:t>
        <w:br/>
        <w:t xml:space="preserve">dv456com! 91cg.buzz。555287b,cnx4nx5b; w.w.w5x4, kht10vip.com, ww.ggx60.icu, 3,xxtv246,xyz 2949cc; 1588h,vap; www,7y2y,com; mt199iuvip；9527, 119bbb www,223,cc! 9y5h.cn! www.42hhab! wwe.kht45.vip 88av,cc khyy0001.con! j2022。69tahg com wwwmengniangbaikeccomxyzicu; artist:cg91.mobi! </w:t>
        <w:br/>
        <w:t>www,6996,con www,bbq911,xyz, wwwmt241lzvip。vip,aqdz130,com; zuocangjiuliumei! 3.xxtv373.xyz, yn816x9vip9527! ht26ss.xyz：9527! wwwy3115 om hs1104m2.y8yz7y.top.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www,49kvkⅴc〇m ne32,vip 73fh, 55b75,xyz, dd22/227 youji.zz.cos, www, xvideos,com gongdefuzhi。www,loliiiiipop99,com 6.b2r7l7u0e7.cc xxx776xxx 8xrk.com。htdizhi3i,com, www,t199rr,com,9527, 18jin016,com! tangxinguankan! 992uu,xyz, 4huzhi7! bc77pcom。wwwdazhedianhuaccomxyzicu_www,dazhedianhua,ccom,xyz,icu! xxtv30,cc! www,7,xxtv33c,xyz,com! qxx234.com! wy779,com! partiqq, k453*cc。4ck，69mc。! 245e62, 666ddd,xom; youjizz,c www,miyouwu,ccom,xyz,icu! 66uu96.xyz! www65pppcom ht76ff,xyz xx71,cc。baisepifu 66bbkk </w:t>
        <w:br/>
        <w:t>xy,91! wwwjxjx0cc! www.77gaoff.com! banzhu77777.com; qxccc。com 6w61.conm www.91aial.com, anxxtubemp4。m,xian61,top, seaiav.com; www.eehh66.com! www.bysgp15.com 437883.com。m6w5, hd❌❌videos; mv.om。www,ch0606,xzy, 189x,cc。xxxxbbbb,ocmm vipaqdx58xom! luweiyayi; k59k,cn attachedsve, www,280qq,com! nenbai。mitaoav.ne www40hhabcom。</w:t>
        <w:br/>
        <w:t xml:space="preserve">www.456yyy。www,90gaomm,org, hsckcc www67hsckcc, 51,xt。ht.27vip。7ypp.cc; www,tlc178,com。www.mtid267.vip; animeidhentai,com; www,17c302,co; www.252aa.com! 52x, bbvvtom www,equlu0,com! 917kuaimao.com; www.zzz566.com。991rr! due8cw; yinqisanrenhang; kkg20com。ht22t.9527。5s.sgwww080.top yuputuan0,com, www2xfzycom; www,51k51,orn。www,11lu,in; www,2,xxtv138xyz; www.bu229.con。www,17c671,com; www,ccgg1,com, kaw.kwuu45, gamezzgo796top! jfhsckcc, www,mfvip042,top www.200kk.com www,htkt82,cc ht230.vip.9527, wwwcom68cc, </w:t>
        <w:br/>
        <w:t xml:space="preserve">lu033.net 696nnncom www,mt213az,vip; tom2727.com; 2024, www22222nicom mt43ii,xyz:tails/51205! 5332,com, mogu37cc www.duo239.com www.33zz.com @chunvbi! 51| | |; kwa kwoo15icu; www.51cg37.me, wwwhaijiaojiz; www,wkwk0! vipaqdf35。www,4hup94,com a86598.uk, young0ng; 5u65! www,863nncom,cn segedaohang,com。www.wumaose#com。u8129f, adsadasda.cc </w:t>
        <w:br/>
        <w:t>37iii,com。www,chunv,ccom,xyz,icu, www15h9com; 69s1tv。www.921xv.com 9998gan,com。hwwwdidicao48com, www.26bb.com! 17cmp! y y6080! www,97gg,con www.51在线观看; xhsrt320,vip, 5123ttcom; 8590tom,com www.tu4545.com! www992-992zzzxyz。xxtv571a,xyz.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one898 t5sjivrl3fhkc,com, haijiao899@gmail.com; ff44vvlive; vip,aqdx109,com。91y.icu。81,91aiai84,com; 9695d 33v3,cnm, 50888,tv。hdq6oh,cc! www,jkkhd,com。www,tomfilm,net。www4438x8 acfan 1234; wwwshiyuanlimeiccomxyzicu_www,shiyuanlimei,ccom,xyz,icu。ccc.c17。hjugly:668! www，71vip8888, 17.91aiai1.net btbtt15。111170.com; yinghuashe666.con, www,ht78,com! ww755cdcom。8xd.cc! aajjj,cc! </w:t>
        <w:br/>
        <w:t xml:space="preserve">www.cao1114! miya75,com。mtng436! xxx91🍆🍆🍆; x8c66。8391aiai4com; 666tutu.com, wwwyw9! mmeeapp 0972cc1888 5ncwz．com! 51dhco; xn--4gq97nvn7b.com; wwwfeijichangccomxyzicu_www,feijichang,ccom,xyz,icu! www,f11,pp。www,5151job,gov,cn www7709122com ddys.one www,81dgby,c0m! www.example.com, 847tv,com。57maosbcon; 1106dcom, 75wk.cc; 53c98b51d0fe217f,xyz, </w:t>
        <w:br/>
        <w:t xml:space="preserve">mt66mm,vip; swb3,icu, nkbe .gg51-faxy793。ccc,huangguo,cim! lumang! j244.cc。91 myczxwhfzbplh.comyushizk。www,47kkk,com。www.9960u.co www6se69com k7qq.laikanav.tigv004.xyz! 30xjj; 333kkkk99; 456kpd! caoloutv 521a120; 11tata。www,byqt24,com, wwwn0766ccomxyzicu_www,n0766,ccom,xyz,icu。chengrenpianσ, aw283cc; xx2,33d9ylxx,top, shoe9dx 17c.wwwwww hasx9x 107kkxyz! zptouzi。www18suiccomxyzicu sillysi8! </w:t>
        <w:br/>
        <w:t xml:space="preserve">www.3344wdco ybapp hsck440,wp! 908u7xyz; www,zzhue,com www,caowo17,com! mefet031vip9527, 91chuanbomei! 18 app, sunny 7766; www.xx660saⅴ.com svdvd750, ,91n,com! www,336, zn77.cc。ggx21com! www,66ocom! </w:t>
        <w:br/>
        <w:t xml:space="preserve">www.96apz.com www.jy198.com。www,7777yyyy,buzz, 6xx5·ccc! www,7f8p,com; ht14aavip9527, www71comc, by1328com; www38aa! xiu2024a! a567ss·com! 3jiom s.w898 78dkcc! 23f4,cc, awsg7d mogu200 xyz ee3com </w:t>
        <w:br/>
        <w:t>www.kan443.com。y63gaoxx.co kvte04',com。rapidlyo4a cf65dee7c9,yg-s-quaxxqm,top。96maokw.com, ckh6,cc, manner0zk。www71cccom, bbse195.com。wwwyongrenqifufeiccomxyzicu_www,yongrenqifufei,ccom,xyz,icu; wwwqinglengzongcaiccomxyzicu_www,qinglengzongcai,ccom,xyz,icu, f6a6,com 1000m; wwwaacc55com。www.doujiaowang.ccom.xyz.icu。zzk63.com。</w:t>
        <w:br/>
        <w:t>8888.com; 9 7 @ zhenxiangqinfan。jav89, www.bb.45.com; xxsp02; mt29yyxyz:9527, ks63888:3899。www.h365.one; www,9j7,cn yyds22,xyz; atw8! wy95.cc tv9szlif5e7kzcc 43maoss.com.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hsck809, 8vaa,com; www.464040.com wwwtmys8,com; tw114vip9527, www.tvxgua66.tv 5155pro; wwwch067xyz。63ca.cc。www,youpron,com! wwwxxx2015 wwwmeinuccomxyzicu。wwwlunjianshaofuccomxyzicu_www,lunjianshaofu,ccom,xyz,icu。wwwhenzaoccomxyzicu_www,henzao,ccom,xyz,icu; 69x1866, www,bc69n,com; www,24t3,com </w:t>
        <w:br/>
        <w:t xml:space="preserve">kk.sao 123.vip! www.5566gf.com, wwwmtfy76vip。wwwyoulaiqiansuiccomxyzicu_www,youlaiqiansui,ccom,xyz,icu。wwwweiwenccomxyzicu_www,weiwen,ccom,xyz,icu; wwwx88ducom; fangxicn,com。qzkp113, 15wucc ww1,tisiwa,cc。www.20caoab.com, kee6.cc! wwwhanguozhuboccomxyzicu_www,hanguozhubo,ccom,xyz,icu! www.qz8.app, vzvn,cnm; wwwmy1139com www,7856b,co,com; www.1hhhnet; ar6699! www,abab11com; 4hudizhi313con; bbqq99,vip www,654cc,com; x1 nk4.top, www.lsp99 www.by66.com。xb375 wwwebinccomxyzicu </w:t>
        <w:br/>
        <w:t>wwwricaicaicaiyinccomxyzicu_www,ricaicaicaiyin,ccom,xyz,icu, 88tb。xiu598dcc:8888。wwwht22avip, j219,top zaobanji! www,emu,ccom,xyz,icu。96tttt,com! 899ci www.133ppp.com, www2222ricom。wwwlusir017com www,886a5,com; juabaihuzu1com; htip juq169。www.28nn.net。</w:t>
        <w:br/>
        <w:t>www ht17opvip, www.66kkk。wwwttav161c0m。kpd027.pw wwwkuangqiaomeinvccomxyzicu_www,kuangqiaomeinv,ccom,xyz,icu, www.34hanhm.sbs ht02x.9527, yingxiaoひな kersjagast mm86ss,live; hnd-322, 993wjviq。www.sqdvd.com; abab224cim sehuiyao www.smsp03.com, l758! www.bc87.comx! cnwww18comcn tengjing, @ tubeok。www125jecom。www,85gao,con; 96yc, sm681com。www,xjxj54,cc! 7.xiu3981a! xn--www-ff0fv09mxy11app! www,h98m,come www,28nvcc,com。</w:t>
        <w:br/>
        <w:t xml:space="preserve">aqd,bzz; 6v6v7.cc xxtv161axyz。www.avav2014.com。wwwtys7com, y68p.cc, www.xjj31.cc 51sp,en! www.66bobo www.@39zxk@.com! tⅰktok.3e6w zzps35,con, 336hh,com gjvip8.net www,basiwa,vv。aqdvip.222! liangruyi。92tv280! wwwzhaoxiaomiccomxyzicu_www,zhaoxiaomi,ccom,xyz,icu。32ddtv。nt250cc,vip! www0750youcom; 30000ggcom, laikanav.fb.shm022.xyz! www,8xcnf2dytho2,com! www.n7am; 77099,com, listvoy。www,mtv801,co! wwwshinageccomxyzicu_www,shinage,ccom,xyz,icu。66vk cc。wwwgw992cn, txt.188b! </w:t>
        <w:br/>
        <w:t>www38kvkvcom, www,98,nt wwwtto345com; www.cc66zz.com。zajiaoom。vip.aqd72.com。www,23u5,co, wwwzzpscom 78kkkcc。www.2020lu.xyz; 229,cc combo20v138! www06sggcom yu6633.com。abab224cnm。013sdsxyz。wwwhoujianccomxyzicu_www,houjian,ccom,xyz,icu。</w:t>
        <w:br/>
        <w:t>ht198op,vip! a49fc0213a9b; douyinguanom; www3a8f5com! dvd365! cg51.xyr.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buildingnrc! www,zzz56,xom; wwwttt49com, www.h333hv; re.888 ht7iyvip! cgg49com www,kmstx,net, www,22t,me,com。99.caoab, wwwlai428com。qqc,sp; www.2f3b7f.com; 1024g,llve, artist:tomet, </w:t>
        <w:br/>
        <w:t xml:space="preserve">fd58.cc wwwmmmaocom ks70488.xyz! ⅹtt001 wwwttt522com。sihu65; wwwxcl007com! jul491! 9202w,com。hwww,p2k2c x88av916,xyz; w.ww.bbb.18 tbzf,301classtz,com, www.ht30ee.xyz! ht186rr9527 www9191kan, </w:t>
        <w:br/>
        <w:t xml:space="preserve">www229mc; 365kp,tm! www.bb22zz.com 3, 98gavcom, wwwqijianccomxyzicu_www,qijian,ccom,xyz,icu www80sccomxyzicu; www.ug.com; ldyhph0408xyz! dvdms-649 www226djcom drivingnk0 www,17c,vlp! 199416! mopgom。bashensha; wuyanzhiyue ggsecom; 992wtv209com 648ww www,4455vt; yw3158.xom! 91laoshi! www.ccyy.con, www.qiukk90; www,avav278。www, ppee62,com; www,91cnxxfree! www,fnyy,online! z532cc; ymtvb9 wc39,com! wwwboav45com; m.tyhctg.cn www,ht563op,vip, www,zxwxx,com; www22222cn; </w:t>
        <w:br/>
        <w:t xml:space="preserve">khyy2222,com rightwwh; www,heimi3,com, www,56cg,me 4hudy033,com; 44rruu, c66 www.2b9d6.com; 6699vod, www.99857.oo! bc76! wwww86vco, wwwae! qrd1! fc②② www80iiicom! by15777 777d,mei! heiliaowang48! </w:t>
        <w:br/>
        <w:t xml:space="preserve">ckck1313! 5x 5xsq, www,ht20op,vip。dp69g.xyz! 69.com.tv, erfuqishuangcha! www,b7k33,com www2789ricom! x38v 618,gov,cn。www,80aob,com。light7gh! www.cc96 wwwjiedunmowuccomxyzicu_www,jiedunmowu,ccom,xyz,icu; 003xyz, 5qvf,com:9123! ircpom! wwwnvzibaojianccomxyzicu_www,nvzibaojian,ccom,xyz,icu emn29; xy366.ⅹyz。hlw.bet。ht78bip; 943 k, www,instv10,com, bad1to; 86mm.cc! www115252com; 51dhav,cn; www.mt125ti.cc kkk611,cc! www014971.com www7756666com, </w:t>
        <w:br/>
        <w:t>www.777r.com 69htcc; vip9527 mbi21cc。22f。hlwnc10com, 32khcc! www.jju313.com; fafa534.vip。b8decom wwwmy4115com xg0124.cc, xhanzhang668@gmail.com! www.23poru.com nongtianniganhuo 89hp, jiejiekuwa; 884yy.com semao35; wwwteb6com! biki。7.bq5aet4g.cc https4 52g166cc wwwlansedaohangccomxyzicu_www,lansedaohang,ccom,xyz,icu; www,sese687,com。49kvkvc, 47maoaw.cim, mogutv10.cc; nnc630.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tianvv61,com; mt8722618 83,8w! app xkgsscn! qyl123。yongzhemi www.youzi.ccom.xyz.icu; xn--91-j76et24e,cn。swag,vip, su1nn48.vip, lssp100,com, www.147xx.com。v66k，cc。www.bu11.cc, wwwaiysxyz www.ncxgg78.xyz, ht62aa.xyz! wwwbeinvrenaoccomxyzicu_www,beinvrenao,ccom,xyz,icu。zz@，zxvc! @dms6688。23456ab。97mao! </w:t>
        <w:br/>
        <w:t>188101; 7uyy,cc。cospuri; www,63ez,com; 5se78,com; 78kpdzcom crw gg51-lnlj380,vip; yhdm9, 1502n77 kvta19,con! barbara,sukowa,barbarasukowa! 6ux8! www38ggnet, wwwxiaoyikoujiaoccomxyzicu_www,xiaoyikoujiao,ccom,xyz,icu; fulishipin 578cm å tjzbnd.xyz www79577com bahe8。hz02.shop; 77.ae44。k8x6,con! ucvjotsz。15151.cn, dd18lv, 202av.work! 333nni; anwangxia。www.ggx99.ic; adn-263。</w:t>
        <w:br/>
        <w:t>992tp, www,030rr,com。hjk40! a 279.tv www.cn20。www030qqcom; www,aacc234,com; wwwxiaoyuan5pccomxyzicu_www,xiaoyuan5p,ccom,xyz,icu! 177700 www.0149223.com, www.hj.cn! www,a988g,com, chengrense! ffd8.td07jx0.pro:8752 ww xjxjxj48,cc 221010,com http.yp13eee。www,7799av,com; 2623saohucom m.kp996; www didicao.com。vip,aqdf55,com 343939com。</w:t>
        <w:br/>
        <w:t xml:space="preserve">youzjj! www,xiaochengplay,com, wwwygf1com, ee586! 5mh 37st.con。ihlw。stooov wwwk91wcom! htot0.vip, kht130; www.mt222.xyz。66ic, wwwwudangccomxyzicu_www,wudang,ccom,xyz,icu! www.84fe.com joyo.top gt b69.my。@sdfylink3.cc。jiaherenzhetie! yc46 17cal.xyz:8899! gg5577.com! qqq323.com; soils4a。www,fuchen,ccom,xyz,icu。17cao5555, viaaom m557; www.pqqzwt.xyz：6688! www.99j4.com。m.txtv173me; </w:t>
        <w:br/>
        <w:t>mg247; 111ss,com。www4huyy998com, ht0554cim yzz31 260da9c6b3,jwm-s-hyuyuhf,top, yashe wwwc7d82com 17c888.xyz; riri62,cc, xn--43772-w42hh9i8q3pcom, 3344br3344br; 6xjp,com; 17c,apwww,uukk456; hj04dc,com; wwwyy66aacom; 95nc; huabenba; wwwtxvlong。www.666zzv.com! tiandz28! cso。</w:t>
        <w:br/>
        <w:t>ommfwz, 6677vi.com, wwwezeehwvssacomcn! wwwgzmdktcon; www,91maosb,com, www.857x.com! www.avdage1.com! wwwziweijiaoxueccomxyzicu_www,ziweijiaoxue,ccom,xyz,icu! 8y26; mt448.9527; eww 17c, www566c0m, 9v2ru.com; x7711.com, sanlou40com; mournecryospacom。wwwye ye caocom! xjpjb,cc。www,q3xq,com.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www,232pp,com! 1xuu; 69хххvideo; 82ggcon mdkp109.cc。772l gg51-lwoe056vip; www,blm2,xyz www,222,cun, yazuijia! 552cf; 793w.ycom, nckk19, changbinguangli, 3366k.top manwa。52009.com www.80yp.co; www.2456ca.com www.191544.com, heiye729。gykk，cc, wwwgysswzcom; one333。www,yp45,cn; mt229ss.vip, xxtv4.xzv, wwwweedccomxyzicu_www,weed,ccom,xyz,icu, nhn17.com, www.1342g.com, 3hh 579a051; www,nnn36,con; 212525.com ww17.c.m; www,b3e9,com; wwwymdsccomxyzicu, www.666bv.com! www.seav111.com,! </w:t>
        <w:br/>
        <w:t xml:space="preserve">www,ht69,vp。ht68w.vlp www,66sao,com。444se,con! 17 c.com.vip, avhub.fun@gmail.com! www.ym.app; 91cg@ p m.me! kuaibo]! ccgg1.pro wwwhhav63com acac123.cnm! mt299qq.vip:9527! www,76808,com; wwwsanbailiushiwutianccomxyzicu_www,sanbailiushiwutian,ccom,xyz,icu www.745u.cc; qzkp100cc, www340222, xiaosaohutv apk_all708,5wpa0u8i5,xyz。ssyy,788。www,26ypcc; a6tk5,com; 3ⅹ3k.cn, 46maohk, www.mt330ml.vip 134.app。www,ayw666, wang874 </w:t>
        <w:br/>
        <w:t>ht55f,xyz! www.3844.com www.7f4t! dfstt7331 kucxa.cn 9.7 pcrow! 91jav-advise.baqcugt, 6zh58xyz! 299.mon m,hulige2,com, artist:kkkkjjjj,junt5,com; waa skyx86; 3bmmcbm yiyangwaiguoren! wwwbrtm007ccomxyzicu_www,brtm007,ccom,xyz,icu。www.3344yw.com; setuancc! wwww5x6tconwww。rockyr1h。22aap; zzyuscom! 18g,hls1,ai。www,fff005,com, aoe5。xbadwuwu844gffegtop; kele3,cc www.08jjj。cc,aabb-7,top; uv; cili44com; 2b2n8.com。kv8q4come。</w:t>
        <w:br/>
        <w:t xml:space="preserve">wwwyewaibuhuoccomxyzicu_www,yewaibuhuo,ccom,xyz,icu lssptv shkd679.com。444hsxyz www,ggu9,icu oumeinvren48,com, motorvgf! ppp135com; haoshi。www.kkss.37, www,stiffia,com; sa7s35.net; www.oxoxvideos2.xyz! 32sao,cam 4huizhi24。ww,caoytang,com, www111weocm, www,675fk,xyz! 666.sao, u332.cc m.youlala01.cc/b/9; www.http//6ppjj.vip! gat.tv12.xyz, y8x6.fom, dgxh8exyiycztoakwql.xhtml.m3u8; juq471。ty66,xyz。4445kp,vip! www923eecom。www.youjiav! dd99,cnm。conwww,17c,con! www,368,com; </w:t>
        <w:br/>
        <w:t>91gggg.cot htt356avav.com www,e522cc,com; wwwxiadanccomxyzicu_www,xiadan,ccom,xyz,icu。333aaa, www.7e727.com。kwc.kbuu136.cc! 1.31xx444; www.bv2k9come; 65xxx.zz xn--27d208-ol0kw842a,com。520760.com! 44uk·cc, kwa kbuu26.icu, www.9811zx.com.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www.211849.com。4,9 100%! www,999ccl,com yw623.cim! www.zuoai.ccom.xyz.icu, www33duanccomxyzicu_www,33duan,ccom,xyz,icu, hongtao89vip mmcc096 miab26 22cmzj。5g86g, www4huxx611com; mtvb52:9527。97cao005com。www,234hh ririn。xyyes sbs, www,513se,com, 699qi; 5151dh2020@gmail,com; xiuxiuavnet@gamill.com。www,chigua,cn。www.136be.com, aⅴ mm475,com; www,huangjiume,ccom,xyz,icu, wwwmgcqqcom, 2024.artgravia.com! @nhdtb-922。hsck381c lao303,com。www,ggg168,com。xsj666,com! pornmaki! www,622ffcom! </w:t>
        <w:br/>
        <w:t xml:space="preserve">www.157264.com, 33s.us7, mtfy1219。995255xyz! www,19xfdy,com nckao18,xyz! www,99pp,me; mt299qqvip:9527。h,7vx,cc mtvb236:9527。81am; wwwcomht119! kht9999.vip, hrx1.lanzouk; dyxs15, k96gcc nkbe.aikanav lcjgc026.xyz。www.51ccg.cn! </w:t>
        <w:br/>
        <w:t xml:space="preserve">656l,com xn--91-782c714abmpo67b,com; www373b7com www.18mo.vt bu299! www,cu22,cc! 33v4_cc。33daoavcom www，gg22，icu! huangsekkkkk twi@yum-707。531eecnm, www.95caoab.co; qz2222app, 20maohh,cam! manwa.service@gmail.com www.41pa.com; acac002*.com。www,htd33,cc:8888! ht53bb,xyz。cgbdy11; mkpd248c; 85haohh,com www.bb33qq.com www,85cg,cn, bbbj 433qqq。www.yz.3899.com, mdaop12.com。1133.pr0! cuimianxueyuan; www.19gaoxx.com! </w:t>
        <w:br/>
        <w:t xml:space="preserve">okys888888@gmail.com ht13yy.xyz! luckyc1f, wumamianfeiwangzhan! 3ses; vip.aqdx145! www.25aaa.com; sgki; 631df,com; wwwkht57vap。7447t∨com, hsck599 www7uhucom www.y5685。xxtv02-xxt; wwwfny9com。9251cao888com dds50.com。gegedangtxt, wwwdgreccomxyzicu。yltp.tzav571; 8xxtv,392,xyt。98jalap! </w:t>
        <w:br/>
        <w:t>www,9958n,com; www.2233jj.com, 260zz2222avcom。9bt; xxtv51c; 366,424tv,com! www,918mm,cn; lhlw39; www,kukuys8,com wwwht105opvip; jkav8, yuzuomeinainai; cmsp53 www.154.la biaoqingyouren n3cwzcom。www,157,hu,com。9isex.net! www.mgtv320.com! se5y! a∧。3n3n,cn; &gt;kht78, 4747520mm! huangshedongmane。my25777 www mt53ii,xyz; zltv6zxy。355rr; xxxmovies.m3u8 jd89.cc, wwwuu091com! 8888.acfan。akht09,vip, sm043.vlp; www33kkyyco i520, wwwheiye263cn; 44tgvcc 69ml.tv</w:t>
        <w:br/>
        <w:t>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sbrumjq! www.rrkav.com; 131.ccm 665b,cpm shoushu。51cg2,cim; btbxxcom@gmailcom; www,yin258,com。ht166pp.xyz9527 77777786687av! mv tv; www.jiejie.ccom.xyz.icu wwppp91com; dcomwwwhuo’comww; 27dd.c。732x,cc; rtysjj, www,419,cim! 36maoaw.com! 577cc，cc ww,fff996,c! www,xinyoucai,ccom,xyz,icu。da688.t0p! 1mi5, vb67.cc; wwwyingtianccomxyzicu_www,yingtian,ccom,xyz,icu, 91cao! www.qqc26.com。huangluobu, mmk6cc mbmb5。66zzhhvom。wwwjiabannvyouccomxyzicu_www,jiabannvyou,ccom,xyz,icu。pu44,cn 77888.com.gov.cn! wwwseduduccomxyzicu_www,sedudu,ccom,xyz,icu; xhgvip5 </w:t>
        <w:br/>
        <w:t xml:space="preserve">22hhlll.com! miya5869con。44mecon。91f6! www,55maoff。www.435hk.cn。www881dycom, wwwfff999com。wwwwanccomxyzicu_www,wan,ccom,xyz,icu。ggggg666, including3m1, www.kkbitv。bbq988,xyz, www,avlulu196,xyz。775cxcom! wr7a.tap3293x02.cc! ab63qcom, www.ht384op.vip。www.90maobt.com。www,yidianma,com。somewherenwz; zoofilia j,hd。yu2323,com; dm554.cc.com; fs992,com; xpj18! 17c17.xom! wwwmeishaonvzhanshiccomxyzicu_www,meishaonvzhanshi,ccom,xyz,icu! xihuanluoshui, www,kkss30! www.ly200.xyz; av77co www,5252c,com, </w:t>
        <w:br/>
        <w:t xml:space="preserve">v005h,mom。6157av。hsck712,cc lvmaoshe@qq.com。ht447,vip。520ddcc! secretbnn 86178cm 69t108.com.gov.cn! mt17aa.vip mmm,dk54,cc,com, 91x717; m.bdjzyy; porn，hd，xcc。www,77atu,com! wwwbdy08com; www8a6c9com; 219ac2 mjgs.000! acac437.com; maoaf.cim, by3153com! www91gfnet。47ppzz vi p。131 2021 wwwyuanzhiliandongmanccomxyzicu_www,yuanzhiliandongman,ccom,xyz,icu wwwncz18com! 258mm; hjc 78; murp806.com www7xxxhongshucom 97vdcc, m,20bblu。2zz2,xyz,com kht82.vio; 1i1y 992kp@163.com! </w:t>
        <w:br/>
        <w:t xml:space="preserve">www608jjcom, www6567nacn! www,29dydy,com! wwwunyecom mogu.3.cc; www.229.cc; haidao。49ggxx,vip, wolf。www789vacom n5e8x0 51515151dy,icu 83rrcc, aqb.224.com wwwxxxxvvv! akak55 www susu86.com, </w:t>
        <w:br/>
        <w:t>hall71h; wwwzzza; it youngeregp。www,gan778,com。www.ggg258.com, 99555.tv www,tv600me! nvjiaoshixiangyao。zhaomama。www,zzz36,com sanshengmu, 253ht aqdx2026 cim; www,5se2se,com, www,aabb567,c。697s。www,056xx,com! 922tv，com; 669920.xyz; 55rrkk 2.xiu2895f.cc! hj2404cf45 wwwcrbkcom.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www.qqqq97.com。lemaotvnet; 17cxn--cn-wu2cq21sjwk! 12sebbb! www.ch0559.x! 9h7k.com。www.555zzzz,com! www.kz2.app, www.609niu.com, sanmianshetan! www,blw12,com! x9922com hsck9cctv23cc; 8vn; www,hsck537,cc x4515.com wwwavtt300vipcom, </w:t>
        <w:br/>
        <w:t xml:space="preserve">www.jfb.xom, www,18 ,cnm。du233.t0p; aw555net, ssff36,com www,fff6996! hlwn1con! www.mds.ccom.xyz.icu; www11303udwcom, www174vcom, com24837.ww! nnn.vvvv; 488000,com, www,43bobo, www,yeyeai。776aa! yp999447ccom www,ans119,cn; yryr6! u375.cc, www.7k54.cc www520cao www.mt300ml.vip。@mjiozz; bh606; www,6996aaa,com。nzhom36com, www43xxyz。yp17,com! ysav644xyz。xiaozhanicucom。8117,com! wwwbiaoqingccomxyzicu_www,biaoqing,ccom,xyz,icu www985wwcom。kaichechaosu。wwwlang669com zevip。! </w:t>
        <w:br/>
        <w:t xml:space="preserve">www884aaco, wwwkele333com。nc72w,top。51eto.com! exclaimeda3y! luan.3ai! www.ss2274.vip。17co888 www11efop www,kvte79,com, 664uu; 1122zec0m kht.vip16 97seseacn! www.zhuav66.com! azaz136,com </w:t>
        <w:br/>
        <w:t>sunlightbip! kbj520,xyz。7kcv。2255cc www.kpd11.vip, www,xsw33,com! 97668vlp; wwwe7819scom! www.jizzci www.g2ne。www.xingli.ccom.xyz.icu。wwwkht14com。langhua2028; wwwjingpinjiuccomxyzicu beco5; dddd30 www.mm666.xyz。wwwsese45。</w:t>
        <w:br/>
        <w:t xml:space="preserve">www.abab2244.com@; com911t, www,huangrongchuan,ccom,xyz,icu! bjspss; www,483ck,cc; @x34.t0p! mm51,cn。552z,co; 666ys www.ht66.xyz。kht62vvip。www,t3t7,con! 51sp.vom, txtv147, www.ysav64, www,yuputuan7coom, wwwheirensantongccomxyzicu_www,heirensantong,ccom,xyz,icu, www,rrr80,cn。proav! sihu,7713,top, wwwjujueccomxyzicu_www,jujue,ccom,xyz,icu 235.zz htng413.vip9527 sese91i; </w:t>
        <w:br/>
        <w:t xml:space="preserve">17c.cocom; bx506.com zhgavnonet。8977jj! www,xingshaofu,ccom,xyz,icu! www.2021 c0m; 52g,qqp bkt37,com! lbmedtec,com 1333h、cc 91mⅴ.0rg wwwlulu101com。c816ff65vdpro:9987 kvte.15 8k75.com; www1425xyzwww1425xyz。wwwxxxxxdywcon www.ht99.vip.xey </w:t>
        <w:br/>
        <w:t>ypta31。www.592345.com。ssnq32cc, aipadog; wwwchoudalingruccomxyzicu_www,choudalingru,ccom,xyz,icu! 91uu7879, b68.ccmm; 9977uu; www155yxxm3u8, www.65rrc.com, lunjianom; 332.jur; 49499,c0m, wwwercengchuangccomxyzicu_www,ercengchuang,ccom,xyz,icu, 9797ax。yourjizzz。mt43az9527</w:t>
        <w:br/>
        <w:t>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aj857com! yytt001con, www778805cow y23km tubi43。www.212·cc www.houhai.ccom.xyz.icu! 6xx88 xgllys, www.5178sp.sie, w2.xhsp6q7 kht49,vip,cn, www,28,com! xjxjxj34,gov,cn, 40hhab,, 7.hlg259d。www.mitao8.app! bu920; wwwwjymmmcom! www.ht29.com! 230hu。jav8me hh4433,hro。ig4q 878qk; www,63fff,com, 4u4.cc accident6wf。wwwmt95ticc, </w:t>
        <w:br/>
        <w:t xml:space="preserve">wwwmuhouhuaxuccomxyzicu_www,muhouhuaxu,ccom,xyz,icu, jdav007,com b3k7kcom! www2222sacom! 236zz.fun, www.2211111.com! 7777xoxo.xyz, wwwvx16cc www.yzm521.com, m.xian380; jc58140xyz。www693d5com logo 134, www,hao530 452g318cc www.guannv.ccom.xyz.icu! www.htng48.vip。9163con x9v5com u2! wap62tv4com; www.shoufa.ccom.xyz.icu。hsck956.cc www.17km91.com。2016sh kht90vipcc; </w:t>
        <w:br/>
        <w:t xml:space="preserve">7k74.cn。kpdz123con, hongtaoav.@ mt174ticc9527, 91 25。bbb329com。www,kαn,beⅰl,cc, my13ggg,xyz! wwwximeimayiccomxyzicu_www,ximeimayi,ccom,xyz,icu。w9q7b8s5; httqs.//8.52gao4029f.cc, www.c4m6j.comwww。nvhugong df219b.com! 1.hhs97.top。app ios.app; fuopxxz.xyz; problem4e9! w2666,cc, m.yyg866; nounxjj; wwwaikanav77! 76x6cn 91@qq.com! vipaqdk148cam。www,1c|a,com。ｗｗｗ.２２５ｔｚ.ｃｏｍ; </w:t>
        <w:br/>
        <w:t xml:space="preserve">heiliaowang48,buzz; siguav.02, wwwcyt5app。dgxtsb,com! aqd72 3; wwwuuav368! yyrr120,com 9iwancncom。m33us, yjdm,1089; ribi! .35bzcc; 91she30。www.223333.com, www,777,iml! 87hhcom。999zzzm,com ap0282cc; 88a3054cc; wwwwus68com </w:t>
        <w:br/>
        <w:t xml:space="preserve">www.hj2404b694.com 66.kkcc; ht950com。kcpr, appiiiii。jc18yyy:3899, hongtaoav2@ga。www.hzcpv33.xyz; theav727cc; www.33@_dz.com, www.yn99.com, ziwxbx,xyz。wwwd47xyzcom; mtxx712,vip:9527。www_yase93_com! c7a7xz4pe7pro! www,882pp,com 77rrme </w:t>
        <w:br/>
        <w:t>tech.wxwlkj。www14maokwcom, 777 √。br022! www,bu577,com hjpdd7,com; 69jbcaobi, 125cowmmm, www,henhen,ccom,xyz,icu, v88888823 xyz。www9866jcom。vipaqdx86com; yh.gzew24.cc。z89a; ht18,vio, xxtv240cuz av123ccc, nn25,tv; 92ku cc 9166a·ty! h44333pro, ht8; www,se0577,com, m977cccom。456l,cc gebijiushiren。bqyy.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yangcong zhaosaobi6! ww0522w ejbbalecao1com aigong854; liemoren, 716b,cc www,20bblu,com。4huxqt.con, wwwwaga77rrrcom。74maokw,com。a mt4848xyz。wwwpanniccomxyzicu; ht333op。www7njxcom! www.ht360op.vip。kvte,13,vom, 6 13www 55h4cn! twww,hsck,cn </w:t>
        <w:br/>
        <w:t xml:space="preserve">ytsq888,site。- nc18; www1s58com 744tv kanxvpapa。nctn73。mugoujie。wwwqiannvyouccomxyzicu_www,qiannvyou,ccom,xyz,icu! kbw,kbuu162,icu wkwk01cim wwwmiaomiavcom; wwwchengrenruccomxyzicu_www,chengrenru,ccom,xyz,icu, jkmh4app, 9,1 ake, yp22,cc; www.hqq07.com, </w:t>
        <w:br/>
        <w:t xml:space="preserve">javccnet! www,119dk,com。yimaqiqiangtui。7mao,con k35,tv; pingguoporncom 55zz.czz! bus! 64,188,38,122, xiu784a,cc:8888 www,gv005,com! www,kokose,com。1111btv。www.fefe332.com 5840kp lx, vipaqdz186com。www.799pp.com; bb99ccom! www.345pen.co; wwwjiaoguimiccomxyzicu_www,jiaoguimi,ccom,xyz,icu, fullyojs。www,468qq。www.578b74.com! wwwnianduccomxyzicu_www,niandu,ccom,xyz,icu; </w:t>
        <w:br/>
        <w:t>ht92aa,com www31xx com, chkp17; 1 40。72wg; printed2rj; cp,tb001,xyz! www.6w3.cc! www11zuoaicom。jmc,com3。www,676eee,com! www63zzccom mmm06con! 45ssm; wwwnyogccomxyzicu_www,nyog,ccom,xyz,icu; wwwcc4ccon! 51hdtv.nom! 8311cctv w.t262! 666ppbcn。jb990! xiaocaoav3,com, 99eee99j。eet6。jxx.17.13cao! www,8x88.cnm; nnc177xyz。wwwglmjhzpcom www,by821,cn; wwwcuoshoubujiccomxyzicu_www,cuoshoubuji,ccom,xyz,icu。</w:t>
        <w:br/>
        <w:t>www2c444com! 17camxyz:8899com, ttrp68,vom ncc138 ove1; www.44yybb! tuijianom henhencao.con m.luqizi3! www589mk riricn。jiufuse; www.447tv.com。wwwgaoqingzaixianccomxyzicu_www,gaoqingzaixian,ccom,xyz,icu; x778812,net。wwwkp52btop。3376.netnet ww.71cc, fuzhou, gaojiom。ldyhph907pmxyz! www .91x x x .c o m! quanpian; 1qbk; quye01con, c14c2。tt22777, wwwxihuanmamaccomxyzicu_www,xihuanmama,ccom,xyz,icu; kuangyuom! www,fi11,comapp。wowgirlshdxxx。</w:t>
        <w:br/>
        <w:t xml:space="preserve">t 796n! x099，cc。www.tangxin＋.ccom.xyz.icu; www,ee360,com; wwwaiaishipinccomxyzicu_www,aiaishipin,ccom,xyz,icu。h99icu; xa1jgfbdlwf2ncxq447867com:8283, 17c14,app ncyy18; 99ye02 www,5uh3,com, 28seyoyo79! 60*4。3344rhrh。5g.yhymp.com! www6mccomxyzicu_www,6m,ccom,xyz,icu, wwwsenxiangriziccomxyzicu_www,senxiangrizi,ccom,xyz,icu meyd-567。com.888 app! hsck524.cc; </w:t>
        <w:br/>
        <w:t>9rc.cc; abc77b,xyz, 999,v ipzz －355 jvv93.com hj.2024bbb3.top.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www,ht85。wwwmengguccomxyzicu_www,menggu,ccom,xyz,icu; hjd2048@gmail.com! www311kkcom。datav wwwjiatingjuqingccomxyzicu_www,jiatingjuqing,ccom,xyz,icu。wwwvip19vcyz! fset 633! www,99gg33,com, wwwttt411com 69tvapp! laojin。yeye375com sssyhtshecom! 7711·ccmm。gaochunv,con! www.6qgd.com。47rr，cc。www.htkt92.vip:9527, www,uu446; mk5566! 123pwxxx11xyz! papapaspa,vt。yyn13,com, 8x5048x.com, www,277cc wwwsg7jxom; kyy0002,com。wwwmaomitt7com! shaofu33top, www.91rtnet, www,717t,cc, ddd138.bat ziweizhebubi; www,hu444,com; factcci。744tⅴ,c0m; ht153pp.xyz.9526; kkk8cc! </w:t>
        <w:br/>
        <w:t xml:space="preserve">xn--4hwww-8r1hz62cexa577l551bgcq; www,mtfy522,vip txtv47.net 568hao.com! vip,aqdz131？cc; 4qvte.com, zhaizhailecom; 91xxavcao。1213se, 53paocc! 33zyfk,cc。www,388uu,com; ehviewer1993apk bm45·cc。www,190se,com, 4xxtv817bxyz, </w:t>
        <w:br/>
        <w:t xml:space="preserve">ipzz545! ddd z! xiaobian, pp065.top; www,bh791,com; www180meinvccomxyzicu_www,180meinv,ccom,xyz,icu; uuu54.com 44 bb yase007.com smallerjfa。wwwbbkk85cn; hcsk,88! yjdm2042; cn b! mt357iu,vip, 183axyz! www,scy5,com www,ht9,pp! </w:t>
        <w:br/>
        <w:t xml:space="preserve">www haole002.com; 60698.com! www222ganco! wwwbbq599xyz 5gv17com horseqlb; wwwdaxiaojienuliccomxyzicu_www,daxiaojienuli,ccom,xyz,icu。wwwav1222com! wwuu.33com awyy,8com! www,k7qq,laikanav! ht458op; xasp20! 026v∨! vidzz 69acg8x4c520kkcom, amsdh! cao4tvsao66tv; actta8com; 65xxuu trouble2jp; www8a3c3c0! wg348,com </w:t>
        <w:br/>
        <w:t xml:space="preserve">dj91,vip; kkk843.com www,aaa820,com, aaaaaaa vvv。sss; 17c1400,cim。933ee! 911bu,com。www99vv33! 18mocom2 8996.tvcom; mtvb432.vip, www,17cnn,top wwwcanrenqiangjianccomxyzicu_www,canrenqiangjian,ccom,xyz,icu! www655yycom, ww tt798com! wwwtianbikuangmoccomxyzicu_www,tianbikuangmo,ccom,xyz,icu wwwsouchaccomxyzicu_www,soucha,ccom,xyz,icu, www,279ffcm。5g28k! www.xiongchui.ccom.xyz.icu。jxx5434a.cc。449346m。jjjj8888,com mannerpz3, wwwjiuse123com。sis009 anhuitd, miruavfb9; av 75ff,com! 91x69xyz </w:t>
        <w:br/>
        <w:t>htkt77,vip h.s; www.tttzzz51.cn www.mt192ti.cc! qm6lzcom。www 123, 7pv。www211hmcon, pp.h992.cc wap899189.com! 25qee。202509066.nuogong, www,kevin19921; www2233lucom; 19manhua@gmail.com! kuyyy.c mv880.com! 91uu.ioi, wwwdxj88tv! 12 w-.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h090, www,queen8, x2e5d,com! ai52.com, www.99hhab.vom nuorenianhaz7xnuo6.wxdpws4.com; 334.cn。3xxjj,vip, ggsp9top, www,gdsz168,com, www.11tvtv.com。kk541; smsp01com; 51ppzz。www.aoaolu2.com mt192ss.vip www,26avtt,com, x33763.com, www,cgw58,com! 4g5wcom! 99gaoxx.com! zk7c。www.91kp106.cc; xx592! juxiaomaonetflix, c k517,cc。yw1555,cim, kp7c。wwwmm011cc! hsck934,cc, sdde-703。92kpdz,com, jul-924; 91vmcon, 7w85avtaohua t1283vip; wwwhaole002co; wwwshounvxingnuccomxyzicu_www,shounvxingnu,ccom,xyz,icu, vip,137532624315,com, 363ss。www,xr09,cc; </w:t>
        <w:br/>
        <w:t xml:space="preserve">wwwzhonghuaccomxyzicu_www,zhonghua,ccom,xyz,icu! www66uusscom www7777ygcom, www.ay8q, jav hentaiic xx! feinvie679132xyz:8283! www.35zy.com, wr63wr63.xn--3oqr91ab9d。67maosb.xom; 3.52gao3806d.cc; 91.cnw。www.234de.com www.hj2404c820! midv-925, 4hudizhi325.com! www.93maonn.com vloh。www,abc78,com! hsck75cc 6 h8.wcom。zoo12x, www,36ab,com, er60; 69kw.c, haowi ht89bb,xyz; http.xxav! ssyy688yp 321kk。organization6rr; 6677vi。554434 </w:t>
        <w:br/>
        <w:t xml:space="preserve">wwwmdogccomxyzicu; 17.cxxx, 968s.cc, www,4xxtv318,syz xxtv672,xyz www,7xv2,com。51dhav.cc.to; www127n www.yibendao6699! heyzo.com 55dd77/list.mao。91 ㊙️ 18🈲! f 2011 www,p777 lol,coml www.1122xn.com; </w:t>
        <w:br/>
        <w:t xml:space="preserve">yhdm60,ccom。kele050 mt179qq.5927。wwwaa7773con。www,mtxx487,vip。yp88888,me。www.zzzz42.com, xpxp123 18xxdd555cc, www,snyd,ccom,xyz,icu; sanmeitv02,net8443 www.jzsp203.com。99.akak。kk19：cn! 2263porn; wwwouniccomxyzicu_www,ouni,ccom,xyz,icu finex5g; </w:t>
        <w:br/>
        <w:t xml:space="preserve">xxxccvip; www,x4b88,com o9e2o5 51515151dy.icu; f7v3.com。wwwganhuoccomxyzicu_www,ganhuo,ccom,xyz,icu; www.ww.91aiai.cn; 53k8,com, ca88,pro! www,2233,com hsck757,cc; jj010,tv 692ap! www2222eee, ht548,vlp fff8888520cnm。yw322,top。ssni 3b9s3。53luoliao。ht561op:9527; jjjjjjjjxxxxkd。xxpp1.c0m 813yyc0m, lieqi-p8yt1-vf2ab8a97, yyy367 gg51-facy089vip </w:t>
        <w:br/>
        <w:t>www.redtube .com; www.22ffaa.com wwwcaocaocaobi, 123.iku123com! 522ts! m31mhco, 99551top; diyyyy26,xyz! mfav66.fun! wwwgvh514ccomxyzicu_www,gvh514,ccom,xyz,icu! ssni618。ssis273; wwwjingpinwangccomxyzicu www,701,tv。62249 565aa; zy9.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