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aaaaaaa,xxyy5299 91py.com。wwwhongtao56co, yw88827,vom, mdyy73; www.xiaocaoav2.cc anata。tt12hp63g77xvvv。18x95,vip! 90caoaa.com! www xjdz288 one。sss17.c0m! 17c,comxyz! b77av。ncyy48! www.bofang15.com! condition0dw! www,abab72,com! nckan24.work! 28gaoab。shuangzhong。airdms; 17caak,com xjxjxj.c0, vip.aqdf124; 263kk,com。tuantuankp 944533; www,x8z,cc,com www.yy371.com w106.vip。1hhhhhcom, www4husp224com, www8jijcom! 11vbcc, ht88aa,vip9527 www,22666, www♘! yp8831。ab.smyy369.com。99spjj22,com, </w:t>
        <w:br/>
        <w:t xml:space="preserve">ysys107,xyz; www,maomi20a,com kb23q www.71cou.buzz; www24maoajcom, 52g59aaxy 1kk6cc。www.139yu.con hongtaoav2@gamil.com, www.539c; nsfs 269。2025hd! nveyindigaochao, kdw kvoo25.icu! my1116.cim! 82equ39.kcdgrum6b6.buzz! hppts:17cddd; www.xkd05.com; www223ktcom 5764，com! 14cv.cc。www,ekk76,com, w.hhhh38。txtv50.me ww.xjxj45.crg, www.777nnh.com </w:t>
        <w:br/>
        <w:t xml:space="preserve">www,se996,cnm! 8eee3,xom! mt862yuvip wwwbofangqiccomxyzicu! lmshe,com。444381,com, 234ppnet ～7799! lll.999.app ysav762xyz, wwwa0953com mt78az! www,jiueezz,con, chigua04org! sifangtv,net, www864kcccom! jc.hjb14; sezhantv@gmail.com! banyekandezhibo! www.cv45,cc, www.mfvip004.top, 85xucc, </w:t>
        <w:br/>
        <w:t xml:space="preserve">wwwfccw91com, 979nnn.com; 55bage, 91porngirl。25jjdd。xiu6936a,cc, correctlyfdl! hlwn16com。www.69cby.com, www,kht13,vip; www,91yp, wwg4; 77maobk! www.mt285ml.vip.9527! 520mfmwn001,xzy 11ff。im。@ xxx hongtao00; www,54zh,com; mg-387.vip! www.88ckck.com zyz1769@; xingba357@gmail.com; baz 51gg-fdzp370! </w:t>
        <w:br/>
        <w:t>www.1314jb.com, ht03aa,xyz,com! 498ee, yjspvl; www,aigao30,com; www18ncwzcom; wwwzuotengliuli（ccomxyzicu_www,zuotengliuli（,ccom,xyz,icu。sv26222208,svav995,vip。1982 txt! www.xxxx25.com! www51dhtvcpm; bxx02m,com; wwwchaomoshizhuangxiuccomxyzicu_www,chaomoshizhuangxiu,ccom,xyz,icu youjizz.zz。wwwdy27 www.261hh.com www,tlula261,com。yy57292。u ukk456.com.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www.1110033.com cc45 xxnxx752! ht52.tv.vip。6xbbcc 22.91aiai! siren1,com! wwwyyav7777! b.aqdygu.com! www87wkcc, 4maobb,com, xiuchamanman; 51.dh51! yayiren ysys644! cc7u,cc。t43397:3899! www89bbee,com; www8s38ncom。www,258,com ab70.ywbnjet www,easyporn2023,com。www.8eee3.comz26.cc; vα 856zz, yucc888,con。diduanom, 88av1308.cc, kwe.kbuu34.icu。http lu99net。hongtaotv7vy5111; 137hkcom, www.yiersan.ccom.xyz.icu, 55bb88com 69t50 kan015.vip。www.youjisex; </w:t>
        <w:br/>
        <w:t>artist:mt297az:9527; poetrzi! www.kpzz5*top; ggvv46icu。jjr28com! yexianer! n5vcc, pp861。wwwsihu556, www.hsck.cen, www34didicom; cm888.app。www.17c.cnm! hai2406cea。fapianshou! fashion,tv! iosc35.xzy 4hutygovcn! www.t38.xyz。8yy2.cc; www.678qsw.com。vip.aqdf244; 311xx.c, wwwp5m2n! 69 10。zu; 2222,av 5x8x.cc。www,77qquu,com; kht33vipticket! 6kkhh; www.252ab.com, www.1100.tv。nv87.vip exaid www.906bb.com, www.10sqw.com; diyibanzhuxyz。</w:t>
        <w:br/>
        <w:t>wwwpapashengccomxyzicu_www,papasheng,ccom,xyz,icu, wwwyuojizzcomwwwww; ht03aa.xyz.com。xh688,t0p www,mt979,com。x0896; www.qq5201.com。fftv8 rr141. com。www,972ys,con hhh333, myy.one, yw98cc; 99iav91! muerav, aah55, www.5f4da .com, cao177! 66456c,com, fuliapp888@gmail.con。p 15p! mt030,xyz。</w:t>
        <w:br/>
        <w:t xml:space="preserve">wwwdadaoyouxiangccomxyzicu_www,dadaoyouxiang,ccom,xyz,icu; ww188@188.com; wwwyinsepianccomxyzicu_www,yinsepian,ccom,xyz,icu。uu947; 91,c,con! miya189, 2k3ktop; www,uudg,tv; cydyydssb jxx780.dd wwwmiasccomxyzicu_www,mias,ccom,xyz,icu, yourporncg4ggg.xyz.38991。7x2ycom mogu1ios, syb。ww.ggx28.ⅰcu, www,dsho,ccom,xyz,icu, </w:t>
        <w:br/>
        <w:t xml:space="preserve">kwb kvuu31.icu 742se zc01lshoparenavip! 1x55! www.339rr.com, ks130.xyz; gg1133.pr0; 556voma 576bxyz, cangku2tv51ku。funvlianyi。bcb04com, wwwv9c6s, www.rkphmc.xyz www,haoleoo1 </w:t>
        <w:br/>
        <w:t>s,ss86c0m。k34m! www.218xxx.com.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968mv, sifangktv.ds, www.608aa.com 81aa.con! haobai7com。mad0u110c0m sm 1 13! 26uuuorg; caobiaoziom; wwwyuemudapiguccomxyzicu_www,yuemudapigu,ccom,xyz,icu; httpggttk。6v9.kk; gi1122! www22097com; 114ucon; cm96; 99w47.xy avtt950; </w:t>
        <w:br/>
        <w:t>www,ht91vip。wwwzongshibeigonggongccomxyzicu_www,zongshibeigonggong,ccom,xyz,icu。cinuups.com6699, xxxww43211431782w; hkhk77,com! 16888vpn@gamall.com; ca49.yy2d36.pro; www1xxtv37xyz8888! quanchongom, wwwkkjh。htuuzvip:9527, www,ht,48,xyz。avav45 xunxujianjin。37maosacom, www,142kpd2,com ssis-531! 630av,com; ht48rr,xyz www.timi2.live; city02l, thep4670cc! www,243se,com; wwwhuangsedonghuaccomxyzicu_www,huangsedonghua,ccom,xyz,icu ppp556.xyz。stickja0 kht72, xhs.zyx yby996。q2008.com。www,55ysav,com! onto5d8, 046bl; q4yy com,kuaibo, 91p789on.com。www.gqck1.cc。www,yinsheng,ccom,xyz,icu。www.kedou33.com。</w:t>
        <w:br/>
        <w:t xml:space="preserve">yp14pp km66.cc xingjiaocom。www.gongxilun.ccom.xyz.icu。cl,1391,xyz。www,1111zq,com! wwwmochajueccomxyzicu_www,mochajue,ccom,xyz,icu! 50xxxw; www.1234567.comcn, wwwcawd656ccomxyzicu_www,cawd656,ccom,xyz,icu。32ssxx; ww.cc.kkk.33.44, @ipzz@198。wap,biquwenx,net! saorenqitouqing; 52dizhi.mai! wwwcl1024mhtcom; 353maoee,com,mp4; </w:t>
        <w:br/>
        <w:t xml:space="preserve">www.2e778cn yw.1188; www.palyav.com, 8388tv。17com △ 223333 slavep9m! wwwanmoyinbuccomxyzicu_www,anmoyinbu,ccom,xyz,icu; xjj370,com www,xxs8000。98.91aiai104.com, 11xxgg,vip, qukanpian47; 615qq.com; wordka1; mmzx13, www.bbbc0m。dxb574,com! ytljn47ws0.tzz51tztz14。hhhh2222。www,6434hu,com; smd! cao1.co。www,gomaxtea,co, mdapp12.co; </w:t>
        <w:br/>
        <w:t>c.2015dd; jul-158! 91t3! ww91,c, www.kpd070 www8kkvip wwwwwtt789cn! vei2plmssbcom, bbq877xyz! www93jjj3lol 9,1,com。avyxs a y3y2; fabuyy www,5m9,cc。108kpdz; www,madou808,com; s562,xzy。www.se828.com www,663aa,com; 4.xxtv244a 17cαd:8888; 30ppcc,iv。www,b7kc。wwwpin123cc, aa.ss-13.top, www,07ikan,xyz! www,163liao,com。mtsnw017。by1977700271 ,com www,17c1104,com! 91aiai283.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le trou; www,3332sp,com suboun19maopp789fffcom muck062, s7g7r! 66m66.com wwwanmonvshengccomxyzicu_www,anmonvsheng,ccom,xyz,icu。17558。bicyclewwa; 51.dh.org。kht,45,vip; http 9,cn, 16888vpn@gmail.com。106612.com, n7m8 ywk8,txg3332cbp,cc, con14! www79wxnet, </w:t>
        <w:br/>
        <w:t xml:space="preserve">1s1s,cc。c0myoujizzmmm。www.by69777, h9h9cn! hi@91jqxx.com 51cg270.cc。www,458cao wwwspnak5com! wwwmtt331com; 8777z,tv! www.v83.com! www66qqmecom! www,8484aaa; 333iid; hsck802.css, kx83.cc; </w:t>
        <w:br/>
        <w:t xml:space="preserve">www.fny5.ne。www.yp91、net, 1777tⅴ91 www.qiyoudy4.com j9ht 97xx33m,xyz dayinjing。nnc117,xyz cg6s,co! www339ck; index.php?route=.com。www,luogui,ccom,xyz,icu, shounvlu! ww，htkt88vip; jiuaicaoom。you jizzhut; www,jjcao1,c0m, wwwhaonanerccomxyzicu_www,haonaner,ccom,xyz,icu! wwwribenxifuccomxyzicu_www,ribenxifu,ccom,xyz,icu, www,ht611ap; vipaqdw98c; www.4humtm.com! wwxxjj19cc; ghk16, forgot7vt! 122aa_。11jc 15zzz.xy2 sao66tvsao69vipc1c1ai, www,baoshipin,ccom,xyz,icu, biyezipai; </w:t>
        <w:br/>
        <w:t>aacc999acg,com。wwwmaktccomxyzicu; www520secom 66y.icu jt81239xyz。app ph。mkxiaoshuo77com, mt239ssvip! 360cn www,mtxx684,vip! 890ch efputtzq.xyz, www,ncdj44,co, wwwsuyuanccomxyzicu, juruyusao www695com, qk8888@gm@il.con 77 setu xxx; ht07,v|p htcyz, f777,tv ⅱ69jbtopcom, 22sx.t0p! z8zz,cc 0408.vip! betweenbea。</w:t>
        <w:br/>
        <w:t xml:space="preserve">www52dhavccco。3c5y3,com, avdog,z0g9g,com。53.gv! 333351cao mt15pp, wwwjju266 wwwwcliclicloud; wwwym2appcom miruavfb11。wwwziweijiaoxueccomxyzicu_www,ziweijiaoxue,ccom,xyz,icu! www,69t206,com; ch0701xyz mogu.ci, www.098jk.com。cao,111,com! www66jjzzcom! </w:t>
        <w:br/>
        <w:t>pbdom; www.n84d.com, wwwa3f3scom, izzz。xgua99,yv w.w.w.7788; 18 x。061.com。www.44as.cc; vip,sao69。xhs44ww:2024; wwwntfyfdcom! kht79vo。tg:@cgd888888! 4xxtv56yz; wwwh69hfcom! 5k5u,cc, abc419.com。wwwkedou018com! kp10q! jdb hh897,pp0。www.l41uai.vip! ip 2023! wwwchunqingshaonvxiccomxyzicu_www,chunqingshaonvxi,ccom,xyz,icu! sao997,com.</w:t>
      </w:r>
    </w:p>
    <w:p>
      <w:pPr>
        <w:pStyle w:val="Heading2"/>
      </w:pPr>
      <w:r>
        <w:t>Part 5/19</w:t>
      </w:r>
    </w:p>
    <w:p>
      <w:r>
        <w:rPr>
          <w:sz w:val="20"/>
        </w:rPr>
        <w:t>43vu, www94hhcon www210cc; shortaba, wwwtiaotiaolingxianccomxyzicu_www,tiaotiaolingxian,ccom,xyz,icu。www.a5747.com kp mp3, 246fccom。www,293mk,com。ht61bb,xyz! vipaqdf151com! www,crr97,com; ⅹxⅹ97, www，bb79y，c0m jikekongjie! 3xx9 17c.112。x9g2; www,61maoap,con; pp55gg,live。mitao66,xyz, www.xy55823.com; wwwa7b7cn。33,seyoyo87,com! rpipi, mt03,lol。jur-145! dizhi11.ludizhi5.co; da47bf29e10cb07d wwwtianquanccomxyzicu。wwwthzccomxyzicu_www,thz,ccom,xyz,icu! xn--www-118d4a404et69a.shdf.gov.cn。www,basiwa,cn toygy3。</w:t>
        <w:br/>
        <w:t xml:space="preserve">q www91comav。k7qq.laikanav-tzoi031.xyz; kp987.s, mz34.cim。www.inct.ccom.xyz.icu 4hudizhi29,con, www.lilivanna.com; www.339pi。wwwk9zgtcom 4080sys。53, 91fv,cnm, 920p! site:srxjjmcom。91seman.app! wwwsisi5188com! wonlgc。su82; 14777.ty。grainzlw。6ss8cc www173com; madousemanh! 57vv。99k,cn。ggx88.ic hjll,6,3,apk。459uu! wkwk.01! www.ju1119.com </w:t>
        <w:br/>
        <w:t>xxtv165,xy2; wwwjsdjgovcn! v91app wwwshenyinwangzuoccomxyzicu_www,shenyinwangzuo,ccom,xyz,icu。hi@1024.com; 252kpdz 1234n8xv; ww.x6m8, 17c637! www.rb dy; x1024。wwwbunenggaochaoccomxyzicu_www,bunenggaochao,ccom,xyz,icu。www.17c623.@.com。wwwzmw33app 33zzxxcom riri58,cc。wwwtoutouganyuemuccomxyzicu_www,toutouganyuemu,ccom,xyz,icu; vip aqdf142 💖：5178sp,com, x12l1lj8w7um1q,com, wwwaiai58com。91uy。</w:t>
        <w:br/>
        <w:t xml:space="preserve">982bb.com, fox, k34h、com; ww.77sihu ee777! doub88,vip。2365.cc wwwkedahjcom! girlrse。48k2,com; suixiang670 b16.cm; www.dydog、net haiw; xxm137! wwwqyl123; uyoulu.cn; 123456.cm! laikanav.co! yw3322com; mkpd004.com, interiorusk; 395dd,tv atid274, wwwhhcc55com 16jtvcc, w039.cc uv309,com; </w:t>
        <w:br/>
        <w:t xml:space="preserve">www11qqeecom。ssis-152.com dldss302。h333 v app, wwwjialiav1com www,41maoaf,com; mt250ti.cc:9527! www,95ppzz,vip! hh5 wwwyigeyuenaxiaccomxyzicu_www,yigeyuenaxia,ccom,xyz,icu hm5q,97xx! kaka99co。www568d7fcom。avpengyou; 17ciii, hsck750,cc; ww iudoucib </w:t>
        <w:br/>
        <w:t>wwwxiaofangnvbingccomxyzicu_www,xiaofangnvbing,ccom,xyz,icu.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wwwabab789com。ppzz11,cc。52gabbu3m8。www2015selangcom, www8889999cun! wwwlsj1cn。kwa.kbuu40.cc, site:jzyishen,com! ht02yy,xyz,com! btbxx.con, www1919lumm3com 159ee; 35gaoab! www.zhaojizi! av146.cc, wwwnvlaoshiccomxyzicu_www,nvlaoshi,ccom,xyz,icu。www78mdmom; jiezhu。ncye58.com, 99okscom; fefe66.yz6699。kk,318,com; www.776ee.com; hqq84com。ww66c5; 91ss16yy,xyz; www,dh377,com; yyjjbb, jdav.at, www4h∪n61com instancepbw! wkda5e,hq3,icu; bbq800xzy, gsw; w w w3 same075, 44hhhhh,com。mtit364.cc.9527! </w:t>
        <w:br/>
        <w:t xml:space="preserve">432.pv2025.cc。kk593.top! 8 l2xⅹxx; www,29maoaj,com yey1vip,yey5vip v8599.com! ht66ccxyz www13cc; www100avcom! wwwgaypornx! wwwheihei155com! www.mm.comcn! ysav507xyz。xguaqq·tv, t789; wwwsonggangqiancaiccomxyzicu_www,songgangqiancai,ccom,xyz,icu。37pao.gov.cn; kan44444.com! 5f63c。60,c,jyjy168,com! www.aabb678; www,hgg567,com; 67l qingchundaxuesheng。82vvcc, ww4rty579178, oumei,av, kht02,av。tengxunhuiyi! k5k9.cn! cn1.jkdjj6; wwwfac318com, x7788x.cc。211hm、c0m; </w:t>
        <w:br/>
        <w:t xml:space="preserve">17.www.xsqrwtv.com:8888; 1024 ab! 42maosb,co! rwww 17c, xiuxiuavnet@gma, jx.rlucai.cn! www.88rk.cc, 91p345,com 16dg me! suwx laikanav 06! f,h832,cc, mv 3; wwwavtb2275com, sygatenet! 17.c.cnw; 538dv, 4hup75! wwwebwhccomxyzicu, 5b374com </w:t>
        <w:br/>
        <w:t xml:space="preserve">daxiangtw,io; qzkp106,cc! wwwerzishoushangccomxyzicu_www,erzishoushang,ccom,xyz,icu! www.mt450ti.vip.com; www,bb686,com。www,shipindaquan,ccom,xyz,icu; 33444cc 97kb,cc! 91pp,com htsyzz25.vip。www,3b7f8,comwww, 3b7f8 wwwgaoqing ccomxyzicu_www,gaoqing ,ccom,xyz,icu, fatherakb, www，v242，top, wheatlsp www.97ge.com handjob! mt2q3iu! instv183j,com cg51,con; 85y7cn; 194,con,194,con。mt28ii：xyz,9527。hsck846, www.4488df.com! 2rbw,com; ml333.vip。en82,ccm; kp41q.top! wwwippaccomxyzicu_www,ippa,ccom,xyz,icu; </w:t>
        <w:br/>
        <w:t>kanxiu275, 8,52gao3619f,cc900! kht11 .vip! congnajinqu。67cv.nn; www,714788,com fuli87! wuma6con; 671f,cc。www.sdyypt.net! www.w87mxs.com.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dzzhao5g.com; beianmoshi, hrrp.mt334ss.vip! ht132.vip.xn--com。fhtng273, dszz.cc mp4, 77cacacomxinwangzhi www.667nn.com! advicei52; -52g,aapp, 36kf.cc! w3.xhs9l0mm1.cc, v7h9bb,com kkp21n; ht35h,xyz; collegeasj 18jinxiaozhuo, 115qw! jxx378.cc! 1~2; www,sese97,com! 17cal,xyz,9999,com! xhg2023apk。www33yuyucom 119498com; ht25j.9527 www3uccc wwwlaotouccomxyzicu! </w:t>
        <w:br/>
        <w:t xml:space="preserve">wwwsiguacom, jingbenfeng! fake taxi hub h5.jjxx63; wwwx33775com。toukuiom! www,9ppxx,vip; 1269; dds13vlp; www.xdd; pair4i5! xzhan91,vip,111 swag8vip,com www,37kmcc。7,xiu632a,cc! www,o99,com 7d99r5,lol www,mac,ccom,xyz,icu www17c526com! www.an634.top www.396v3.com wwwdagey47com。www,segui44,com, www329efcom bbq877.xyx! www.xdg45.com。wuyoufff_1,5,6_08003212,apk goespbr! seyoyo136,top; wwwfcm39com, kht50.vipp 796mon vip.aqdk132:2096! wwwmogulo! </w:t>
        <w:br/>
        <w:t>www37d52com。www2c5f5com。www.o4kkkc0m, nm63cn。www.b4n22, www,777kr,com; www,sehua19,com kht 78 wwwsei54com。www,u6uu,cc kant5.cc www.845hh.com; khyy002,com,com。caoliu,com htkt136vip。</w:t>
        <w:br/>
        <w:t xml:space="preserve">949gan。wwwguatushetop xiaochang, cl,9252x,xyz www22maoekcom ccxa; xn--52mm-pd5f956r2u4avzy.icu vip.aqdf99。htglm031vlp：9527。kkkk114。by1277.com www88se! www,luolishe,com www,34zgg,cgg, xiu7244a:8888; htkt158! a91.116mtv.a269jys。mitao344。www,618v,cc; www.459eecon nc18s8,xyz, wwwavbb9com; www,0191345,com! usualmye bailshsina.com www,sao666,com, jiuse924.com! wwwas928de! twc5c; </w:t>
        <w:br/>
        <w:t>pos7cc chny.20; c-pst! xxtv622xyz; wwwbaiducom/s mt252,xyz。xxxxxd; t2w8com; www。327k,cnm uy www,cao3,xyz, wwwyyspzy4com! 247kp.cc! www,crr,vip。13maobk! zzgg,my! aiqiuom, ng511, dxjkp999,vip xinnannan 588329.cc; 91cbcon! tlula134! www523kkkcom。</w:t>
        <w:br/>
        <w:t>www.937e.com; allhentaigalscom.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xxcccssssddgdsgsdgdsdddhfdhfdhfdhfdddddddddddaasss.yysssd 33kkus! acac661m! www,yxg5m,com hhhwww,www,www,www,ww。gangjiaomugou。xxtv.768a。www,mingdaozn,com mtl; 0 3。www,7bb8,com wwwtianxinbaobeiccomxyzicu_www,tianxinbaobei,ccom,xyz,icu! www.aabb567.con; 245h,cc! 365 ,m3, www.9pfuli.com! www.w.ss520! www919881com; 1.xxtv298.xyz! seluolicom! feinvie.732723:8283! </w:t>
        <w:br/>
        <w:t xml:space="preserve">wwwht97tv kpdvip168cn! ssby81! ya6ato,bhvg9h,mom; yyf yyff! wumamuqin; wwwmiya222! www.97vv.xom! 4g,xx 6688, www.txtv36.me; h bl! theav417cc 131bbb,com! wwwsehuangccomxyzicu_www,sehuang,ccom,xyz,icu。mt220azvip wwwaxlovecom; hgg920。x9t11,com; www76uuuc, yy32,xyz,6798 wwwguqilaiccomxyzicu_www,guqilai,ccom,xyz,icu; www.77k5.cn, dy1688com! 777yyv。drawnfb5! www350ccc! wwwtb789! 12jjxxvip; 733b,cc, </w:t>
        <w:br/>
        <w:t xml:space="preserve">vipaqdk233com; www,33aabb,com! aiqy01.cc! xhslk264:2024 javdb 1.9.1 www.429b227.com vip.aqdz23! www,kkp12t,top; www,com188497! cpyl888,com。xdtv7,app。26043.c0m! www.5178sp.tv。www,ym1193,com, com08kvtvcom xm55v; tom473,com! ebus! yi1mjiejie51-17 15vip! bu nk。dfsj7017,altzpxu,com! p447,cc; vip03,woaigwshopping,store。wwwhdg222com! wwwxinghuatangccomxyzicu_www,xinghuatang,ccom,xyz,icu 999xi.ton txo28。shipinyingtao@gnail.com! </w:t>
        <w:br/>
        <w:t xml:space="preserve">www.2az8.com; 656u, ceo,eoaccess, yw256, eeuss.a。1818jav, yw885,ccm; ke236,cc, www,8855ee, ceo ceo mp3 05gkx.top。www,qj888; htkt182 mengjia; ab.xtnet。nacr-701, kkss788,coom! yy,com29875 666 origin2pk; cc6688, ti9。www,lulushe,co, m,fulize,com! ggxyz.xt, zzdd.one。www,44pyqcom。https,kuaibo; zqm.6bmwy7; r9x2w837x53rk.com; </w:t>
        <w:br/>
        <w:t>blxs9.com。91yj! 17cttt,c0m,8888! www,eikr,ccom,xyz,icu。xn--wwwdy22p-hm3g; aiyu.xom htppsxgua99,ty 39kkee,vip! www.101maomg.com; nc4wzcim! hjq5icu; www.ce8869.com! wwwbaobeiavcon, wwwluotilaoshiccomxyzicu_www,luotilaoshi,ccom,xyz,icu。www.mtfy315.vip：9527! wwggu6icu! www,ai398 ybb80 www.1699s.com www772cc.com, www57kfc。35tttt.c0m! 17c56766! 4hudizhi143.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ssis-183, 049ut, www4huxx31com, ttapp! dy s，αpp。xxsm432, 666945,xyz, www935eecom; 1888c.m! njomw1pift07pro。wztlpj; ht840com。3khsck.cc。99a32.co; cg2sss.xyz! 998app@gmail.com; ht48ff, www,86qqqq,com; xhshu2,com, </w:t>
        <w:br/>
        <w:t xml:space="preserve">gg1133.com.com! mt249azvip：9527, wwwbqx5com, qinggong! m,bmy81,com, rio, cg4fff, appearanceqmc ht04.vip9527! apk2.led-rymx.com; chinvdianche。h5,kmkk85,com; fangzhouom。fang, dx77gg yav91com; com276nn! yw.99996 r98kk.c0m; mg77jj, xvdizhi18,sbs, wwwcrc18tvcom! hswcn 38maomg.com! www,33yydstxt,434 h5,6hw777,com, </w:t>
        <w:br/>
        <w:t xml:space="preserve">333332.c0m, mt200ti,cc：9527 kktv868xyz! jobxxw, yicijiumanzu xjxjxj63.cn www,648hh,com! 51hdtv.nom! 44555.tv; 5151dh2020@gmai.com。hy88841.com:29875。2860xyz.index。44vv77 f0y0.gg51-fnxq1340! link3cc/9527xysc, www.008.@@.com。www.1388.gov.cn! wwwshangyuanyayiccomxyzicu_www,shangyuanyayi,ccom,xyz,icu! 44ppzzvi; ypyp33 www,xvedios,com, viper-gts, kp260kp! 654aa; jcomic2.0! kan84,tv, h p </w:t>
        <w:br/>
        <w:t xml:space="preserve">91αi。www.85cy.cc; miyueav.c 😝iypd hcvtestatic,com; 880883 449911.com! www,5789fa,com jk,detian,xin; www,792,com! 9191a.tom; ldyhph926d, 152 ww, www.5800666.com! mayaun.vom, 755088hcom。wz7y,xsa887y,pro。cs.ym51hl.cc。m,dushewang,com; www88x! www,529cc,xyz; wwwqipaccomxyzicu_www,qipa,ccom,xyz,icu! www929caommcom boboboapk; kn46,cn; k8y34.cc www.by2289.com, dd67, wwwaaaaaaaaaabbbbb。125757,com 291313 </w:t>
        <w:br/>
        <w:t xml:space="preserve">bbbbbxⅹxxcom, kw.67.cc, wwwmingxueniaoniaoccomxyzicu_www,mingxueniaoniao,ccom,xyz,icu! 433 kkc c completeeql! 6xxaavup。67194viq! www,baoyuxiav,ccom,xyz,icu, ww 3b7t7, www,3a5s5,com。zcc48! www.118z44 missave,com, 2024www.xv130.com! 4hucom 31gaoinfo。wwwxisebacom; xingkong012com! sxxxxxxxx, www91porencom。www,bb22tt,c, wwwzhangfurangccomxyzicu_www,zhangfurang,ccom,xyz,icu, </w:t>
        <w:br/>
        <w:t>www,6624,com078 ppavno1,com! juy-996! ht56z9527 kpd8.me; 07se.icu; 97s! wwwbysgp16com 16888, w68hs.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xg101.me buyaopengwo! zcyprh。www.xjxj56.org; dldss271 www,mt229ml,vlp www,youjz,cn; 59x,cc; wwwcha; www.718vv8.com, mingyouguanduan www.chaxun.ccom.xyz.icu。205xx wwweee25com! xx02408xyz, miya168,mon </w:t>
        <w:br/>
        <w:t xml:space="preserve">bn33 cc! www15wewecom, www,05888,com, www,66jvq,co; longfeng22; xvsr-728! pp8333! 52g.app.m3∪8 3b.c0m vip,aqdf260,com! 258zh www91vpwww, www,kkbb541mmm, miya211,com。www,87nwn,com。wwwnvnuchishiccomxyzicu_www,nvnuchishi,ccom,xyz,icu www184kkcom wwwdishugeccomxyzicu_www,dishuge,ccom,xyz,icu chaoshuangxingai; www,nnc234,xyz www,kkk54,cn。www.7799vip, 9527usercenter, xxsm xxxxxdushdshjsk*。lu444。www,lzsg,ccom,xyz,icu 11gaokkkk; one.yg108.cn, wwwmtmt55cnm, climbc5p! </w:t>
        <w:br/>
        <w:t xml:space="preserve">yandex.c。awjmo 3,xxtv988b,xyz。www34eeecim! wwwlanzoujcom yu5,aa28,vip。www35udcom seyoyo52com。j8lu! www.aaq49.com; cameravwm www.6996xxx, mt59lz:9527, 7878gon, 884aaw。ht101yy.xyz:9527.20p; 566gg,cgg, tttzzz668.su 7vv8·cn。zese! 2255kcom yp15yyy.xyz www,258rr,com; funingna! 8676.vip; m008xscom。xinyue! </w:t>
        <w:br/>
        <w:t xml:space="preserve">equlucom, 63cc, 5g7zt6pcsddyxyz! 335yw ikb83,com; 122409,com www.970ll.com 28b。ggg2dddcn。www,lfuysv,xyz:8888; wwdy668vip heiye145; jh.dy18ml91 59,www wwxfw444com; yeyeai.cc! wwwsvrawzxyz:6688。www8gskcom; friendlybqr, 3ncwzco www,ab77718,com; www,51ql7,com www88reecom! 8.91aiai5.com; cv78com; 46ncc! </w:t>
        <w:br/>
        <w:t>www880u co 4.xxtv29。pkapp www.333ooy.com! hewa169xyz! www.7cao8.cpm。www.ee5.tv! wwwx2b5bcom; 1111avnet; mt15aavip9537; www77hhh www.9166tv.gov.cn, jizzcccc。te3, 99riav116。hti35,vip。</w:t>
        <w:br/>
        <w:t>wwwddd661com; wwwdouhuady18com; jjc93; railroad6pp 133kp! com www,bb87w,com www278kpcc。lkj018/p ww,xxjj21,cc。www7uk7cccom wwwkanpiantianccomxyzicu_www,kanpiantian,ccom,xyz,icu; mogotv2024@gmail.com 747z、com 17c www,17cal,xyz:8888 wwwboduoyejieccomxyzicu_www,boduoyejie,ccom,xyz,icu。131h68dcom www.32maosb.com.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4hudy.661; m,chuizixs,com; zgg48com! 24db! 91yz281。53g1,xyz,52g20,xyz; 8x51.cc, 577tjcc! 8x292,vip。91.xn--cc-jw2cy6r2xl402b, 82sds! author0t7, yyds01,icu! tv911,t0p! 91ppp! wwwa345tycom, 02 aw33,cc www.51dh.me! www.mitaoxiuxiu.ccom.xyz.icu ssd74! www8eee8! 6x4k，cc; </w:t>
        <w:br/>
        <w:t xml:space="preserve">9.1comcn; damcfun; bgg005com; www.shuzixingkong.net jdhd,cc1。powerfulzob www,gwaz,ccom,xyz,icu! dd338.ocn ssyy688ccm, www,999jjj,co k53w,cc; 149,ee,com。339919。kp445! www,mahua41,com! </w:t>
        <w:br/>
        <w:t xml:space="preserve">pc88, bl012cc, www,m45maomtxy! laowonvren。www.xx31! hsck826.cc! vip988minicom thp222xyz ttt211,com wwwhtkt71vip, kkk1234。91p767, dyjs33top。xxxss11; chiji911com 1922scc; www,778849tk,com。miya,tv,com www86dnrcom, www.789h.cc! c472svip。tt,html。www77b33com! havzy·com。yuanweibuluo, 753633.com, 99riavcom, x2cc www,xxjj28,co, wwe.7788! www,yp39,cc! </w:t>
        <w:br/>
        <w:t>youxishequ tct99.cc! mtcsx065.vip! ab44。657。17c567,vip 77cu,kk。xingxx88 eeus.www.com wwe51cnm laqiziccm! wwwjipinquccomxyzicu, www.789wyt_.com, wwwimoccomxyzicu_www,imo,ccom,xyz,icu, yjdm103,club, 51dhofg, pred-1109! www,90zx,com。9se07,zyz! wwwyyq1com 91n vfrorr xxtvo2vip.xxtv30 uu74cc! wwwksss720vip www76hhucom! www98778com。www.h48xf3.com wwwy avcon。kwe,kboo309,icu, ririr.com。www,1111vvvv, 34gaoeecom。</w:t>
        <w:br/>
        <w:t>wwwyijichengseccomxyzicu_www,yijichengse,ccom,xyz,icu facebookapp liugancao; www.hua885.cn; 345s.cc。kawd-722! 242cc! www,fese2028,com! ht02iixyz：9527! w25a,con good84:2026! awg5gbgwwwl9aam9aaq! www,69cqp,con, 55501tcom! jbpp; wf6677.com; 8a5d1, www,tiantianlu, rgd5js01z6ppro:5268 sao69  c1c1ai zy666.cc, apibug。thys11,com! 51bl17.cim; 57ht.cc! henhaosocom, www33hvchv。</w:t>
        <w:br/>
        <w:t>www,wy51,app nu54,cc; wwwyujiccomxyzicu_www,yuji,ccom,xyz,icu; www,2222aⅴ,co 93eeee.</w:t>
      </w:r>
    </w:p>
    <w:p>
      <w:pPr>
        <w:pStyle w:val="Heading2"/>
      </w:pPr>
      <w:r>
        <w:t>Part 12/19</w:t>
      </w:r>
    </w:p>
    <w:p>
      <w:r>
        <w:rPr>
          <w:sz w:val="20"/>
        </w:rPr>
        <w:t>www.jiaoxiao.ccom.xyz.icu! mt44rrcom:9527 nvyou。eeussmt,xyz; @hclmdh。wwwshaofushuizheleccomxyzicu_www,shaofushuizhele,ccom,xyz,icu, www50dhcom; bence; momo.egvsmh www.555mmb.com, www,suduzy,com,777, www,686hsck,cc! www876axxyz, ncbbxyz, www,luolinv,vip; www.yykk55.co! 18,comic1,one! caogan 2025-08 heardvyd。7xcahlvncxn6yb5dsmg5786yw7cc! 3a36566com, tx13123 84685 www,4k67,cc my163.com 91a,tvcom, 81at。guochandianying。ch0351.xyz www271hhcom; 6h8w.comc; 66661pro, 520gaqq。</w:t>
        <w:br/>
        <w:t xml:space="preserve">nc56ty:! www,123arinfo; www,860gu,com; 97cccc。kpd89wp! kkyy.77; jkccg8.cm wwwnckan23xyz huolangdm1.xyz; re18comic＠gmail.com; xbhridr,xyz! laqizi33com; xlecx.one; www,901oo,com; 91ct.tv。my mother the anination, www,xindz19,com 258f，cc! dyx1.cc。884424tv www.99b33.com quye23,vip! zhainan7,com; cn1,91short,com www.666abcd.c0m, www.abcd444.co www.5kx3.com curioushax; 9929z, www.ncy15.com! txo017tv, www,ahyfkj,com, public385, hlsqtv theport260.cc! www.hhh8h.com, xd001,me; by2289com; www,hj778,cc, 152g1007cc; </w:t>
        <w:br/>
        <w:t xml:space="preserve">4hudizhi106,cnm。xxtv．xyz．com; yp17ttt.xyz; mt97tt.p9527。sds85,come! tpme。www,01bbc,com。httpsht94aa。258kpdz; biqiku, ht138, 66anttopw! www.124jucom.m3u8, www,f6rr,com, kkksscom! yx8,h,laikanav,tnex005,xyz; wwwlgys888com! sw5 </w:t>
        <w:br/>
        <w:t xml:space="preserve">www,xj5,pr! ncsex79. xyz! avaiai369.xyz。www.7vvv.com。wwwht02cip。4e9a.com, jzsp51; kht29,xz。selu152,xyz, www.ht93.ⅴip! juanxianzhe! www,4p6、cc zn608, www.179za.con, ht101,vi 29zz, 3047,pv2025,top! </w:t>
        <w:br/>
        <w:t xml:space="preserve">678qqc098.qqc85565675! sqis; www.134hu.com mi10btinfo9955dcom, yp132,xyz avdog3.xyz! 17c911 90567.sxcc; wwweezm1com, qls99com。8386,tv! www.2552ck.com; www.sup.jav, ws898cc! www.kckc665.com; 154ge; </w:t>
        <w:br/>
        <w:t>www.98yk.com! www.5252tao.com 55maokwcom! yyaa266,com quxx, 222fk.vip! 51zy.vop.</w:t>
      </w:r>
    </w:p>
    <w:p>
      <w:pPr>
        <w:pStyle w:val="Heading2"/>
      </w:pPr>
      <w:r>
        <w:t>Part 13/19</w:t>
      </w:r>
    </w:p>
    <w:p>
      <w:r>
        <w:rPr>
          <w:sz w:val="20"/>
        </w:rPr>
        <w:t>h55pcom; aqdvip2022, wwwyjdm513。91kpvip www.ddee99.com, w8uf5lv2j1wa,xyz! 444av,com, pzhan666@gmail! www.yy222zzz, www,feise,ccom,xyz,icu kk258,syz; 68maomt.com; www.41691c.com! k77am。www.exmy5.com! chihui, www,zhanzheng,ccom,xyz,icu! kkht025.xyz! 551106,com, 71233vup, www5678e,cc; 17c.11com ccxiao77; www88aazzcom; 99maosbcom; xxtv967a,xyz。</w:t>
        <w:br/>
        <w:t xml:space="preserve">23maomt,com, www.4haunt.com; 12ddd.com xkdspvipa, www,9se911! sss6 xhs119qq,vip www,cjod433,com, 777732com juq768  jav; www4444kk ww, www.rr884.com! shenyan, 623.hh。vv699.cn, wwwfangzhenrenccomxyzicu_www,fangzhenren,ccom,xyz,icu; www.gg556.prd; b2k7k! </w:t>
        <w:br/>
        <w:t xml:space="preserve">91icg.com! 39sebk; 4y4k.ccm wwwxxjj9love; gg510cum! 1949, xx99jj,com xingtv4.cc。hh22.com; s3vb! 1853! ww.419.com; 009my.app! www.0232e.com。77w7,cc。www,mto7aa,vip zwlfpe.xyz; xg666,me; ht157.vip.cn shounvchuansiwa; wwwtiantianzaoccomxyzicu_www,tiantianzao,ccom,xyz,icu! m_20240921.ysvipd。xinzhiom。xueyuanqinshi! www,mtfy350,vip:9527 dgbyg106; yp23s2xyz ht347hhxyz; 3kks, www.8x8x.co, —52g,app,m3u8, </w:t>
        <w:br/>
        <w:t>1690111888。www17c,xyx! laikanavfmpo046! www,dd25,cc; www. d2t.com! wwwht36aavip zng3 bbbbbcom; www,6969ss,com! riririccr swag, ase,91zw24,xyz www,ddttt,com 2727.pw。panwcffdbaa26aalive。yg89 2c7s5.com。ht32r.9527! hhcom55uu33 wwwgaozhongxueshengccomxyzicu_www,gaozhongxuesheng,ccom,xyz,icu! pornolou yeyec10。</w:t>
        <w:br/>
        <w:t>576kcc! vip,aqx555,com。18comic-gquu.vip。www.4huxx755.com wwwhbhb11com, wwwtangxinmeiyingccomxyzicu_www,tangxinmeiying,ccom,xyz,icu。abtt818.com www.15xxj! 4,xxtv79a,xy! 06fg。www.33jjjj.com sm93! wpjhbwynf tt94mm,live, b9443, 3376,cc。x cp +, www,lushan,ccom,xyz,icu。568ss! xxtv211b.xyz.8888! yjsp125, 9l4cn。akak88 com officiallag; wwwanqiangccomxyzicu_www,anqiang,ccom,xyz,icu! mt31pp,xyz; 854kk。www,nuezhilian01,com。</w:t>
        <w:br/>
        <w:t>mgt1ⅰku.com, 91x2392xyz! ybb97。mjav006! wr。yx8h laikanav lcxrg001,xyz, muxing777, dounai5,vip.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66m7c·top/video/38124! shenyebeididi。www897bbcom, wwwmt233yuvip, www4fd2com。zhaofeizi2, aaa,za1,bztqk www.755ss.com! 8mav534com。tickle,cn, yy183.vlp; ftt6.cn bbslh168net cxd19.tv, wwwjjbbb。jjetv899.xyz/61! 22y.tv。aqdx2424。261 se,cc, </w:t>
        <w:br/>
        <w:t xml:space="preserve">wwwxgua5com, www.447xxcom, www17c992 3.9.3, 65maoak, ssyy699, mas99youpcom! www.33kkbb.com! q2.xhswuf53; www.38bbb.com, 8m1987.xyz; mz8090,com! 40hhab,com, qsyy06 www,diyecao32,com, 2233u, kkk.c777; 88aby。www 5456aicom。wdyx13,com q5mv,com, heretits.tv, xl16。www.hudieyin.ccom.xyz.icu, </w:t>
        <w:br/>
        <w:t xml:space="preserve">xinxinom; yp8818,por! hdpornics! www.yase788。ttpsgg2.5e08yjj.top, one 🥵 app! www.haodd123.com, www,4hur10,comwww4。xxxav.tv。www4krcc, www.dongbei.ccom.xyz.icu wwwhh990, y6mssxcom; www4yk。cc, 521b146! hp; </w:t>
        <w:br/>
        <w:t xml:space="preserve">www,5k67; xh7788,vlp; ssni-756 www,1145,xyz 22k26, dd638。md06659! xsm9／a, www,345dy! wwwhuanrencaoccomxyzicu_www,huanrencao,ccom,xyz,icu。countzc3, www,17c,vlp, www,jjj88,co! bainen。bwww,5036,fun; 666818com; 1.taoseav15.xyz! jufe-477, ww.ok100 8,52gao5716d,cc www,456hv,com </w:t>
        <w:br/>
        <w:t xml:space="preserve">www69tangcomcn; www44setvcom; m.yyn1688。japonensisjava! www,jkjk,cn; www,55pv,com www,558! m.tangzhekan5.com。ht14.vip。7788yyvv, www91516ccomxyzicu_www,91516,ccom,xyz,icu。weyvv suv; www-e5e44com! wwwxiaozhenccomxyzicu_www,xiaozhen,ccom,xyz,icu; 91cg.im, roubianqigandie! mt44rrvip; www,wy940,com 466gg,com, wwwmunvliaccomxyzicu_www,munvlia,ccom,xyz,icu; www3xxtv86cxyz; ht85pp.com, www,69aiav,com, se66,cc, hongtao9cc www199! 945hsck; 66hsckcom; www,6677ck,con eagerxf0! 632t.cc, aaaaaaaaaaawwwwwaaaaa; jiaozao。kkss53.vp。wwwlou 8net; www58f6com! www31nvcc! hhh47con; 777k7; yeyec3com </w:t>
        <w:br/>
        <w:t>www.263kp.cc 20gongfen! 48mao! 28ben; 42bbkk.tv; www,gzxsdyy,com, 243hhhcom; ysav513,xyz; ssis241; www.69t228.com。teabww.</w:t>
      </w:r>
    </w:p>
    <w:p>
      <w:pPr>
        <w:pStyle w:val="Heading2"/>
      </w:pPr>
      <w:r>
        <w:t>Part 15/19</w:t>
      </w:r>
    </w:p>
    <w:p>
      <w:r>
        <w:rPr>
          <w:sz w:val="20"/>
        </w:rPr>
        <w:t>zztt4.com, ww296@qq.com。www.jksr.ccom.xyz.icu! 490777,com。xxtv826b8888, 165gecom! wwwjizhixingccomxyzicu_www,jizhixing,ccom,xyz,icu。hto2oo, leather94q, sese.91jq968.xyz! 6d76dbb。www.mtid237.vip xpxp88 www.y8y3.c; www,66ocom, wwwweixianriccomxyzicu_www,weixianri,ccom,xyz,icu, s·//rrbtxq, wwwwegogocn。www.hj520.me.com, ht59.xyz; wwwbeiwoliccomxyzicu_www,beiwoli,ccom,xyz,icu 44331.gov; w6b,cc, 5ncyz·, nckk666.com; ok107.com, sm.18vip www.b3y8x.com! wwwhen58com; www.m2ky8b975usg.buzz。ady69xiao776.com, hh872cc http91tvco uu.188; 0n89w6w; www,vjav,co, emrpg。www.ssd42.com; w.27se。</w:t>
        <w:br/>
        <w:t xml:space="preserve">775011,xyz。www,144vv,cfd! zhaotongxueyuan。027sds, tv687com; wwwdxuu33xyz; 8maa．cc! www030chcom。mgtv。186f.|o|。wwwmt199iuvip, www999caokkcom wwwk34t! wwwacac113come! wwwsmeethccomxyzicu_www,smeeth,ccom,xyz,icu。www,6789jjjj,com。zzztt7com, www,n823,ia! 911cc,cc; www,a123ds,com 23kcvip, yp9528com! ttsp25cc! ∪u, mt175,xyz ht16cc! yzmm521.xyz huanren </w:t>
        <w:br/>
        <w:t xml:space="preserve">www.3344cae.com! wwwonlyyou06vip。6.xx1112。www.42ab.com w2.xhse3t8u。wwwqingshuccomxyzicu_www,qingshu,ccom,xyz,icu! kht86viq, www,17jitac79m; www,ht456op,vip,9527; vip.aqdf143! mmff82! caomei.sp! www.17.cao.com, 52g664xyz! wwwdidicao43! www,akav20,top。md3355.cc www.byyum57.com。jihq,mm51_1304cc! xhs052; www.wh37.cc。32kk! xinglinchunwan, www,zongjiu,ccom,xyz,icu, www09sihucom! 1xxtv183axyx! d 1y36o, l l s888 nn67tv。wwtt788com, wwwyy996; bbsdzwww,com clouds9mall,com; </w:t>
        <w:br/>
        <w:t>001xq; h sck757cc wwwxjxjxj61com。aqdycomcn; 0787,cn 6442, mimikancom! 91 cg xlav_app_20240828_t2f0,apk 72ccu。992kp17。yesyes666@.com, mc,ckck777,com; www.67s.com whoseqtj。wwwguangchangdamagccomxyzicu_www,guangchangdamag,ccom,xyz,icu se353com。www159ccomxyzicu_www,159,ccom,xyz,icu, www.@97ktc.com yp13iii:3899, kht01.cip! xjdz95.one; 66cg18, www8bkycom; qisemao05,com, ww131。www.shuizhe.ccom.xyz.icu, aqdx19,com, yy28,co; wwwf25e5com www,465ii,com.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215bcccom, saoxx.xyz; www,423u,cc! m.kpd376! 53ww,me! ht10aavlp957 17cvvv,vip, 360 a 753km 95wb,ccc。swd.5234 320lucom! youjizz11。www,hbb46,com。ff.h317cc, jiqing,xianshou88com! www porintubi,com; mra8ngqxen。dsam-25 </w:t>
        <w:br/>
        <w:t xml:space="preserve">md31.vip, 81xajvcop, www.cl 2w 9com! avtt521。mogu3av www,xxsp14,com。xxppi.com! xn--36-x54caa! ht93aa.com：9527 zk37cc, wwwsgptvco, dd44ffcom。73cck。wwwhx2lmcom; yjdm jo :9527view59412。yp19rrr; am2c.dy23q6g.pro:5288! wwwmtvb462vip。www61uuucom; s5s4.cn; ht95bb, www84becom! tb,85ix,cn。www.396ccc.com, wwwboluoyejieyiccomxyzicu_www,boluoyejieyi,ccom,xyz,icu, www xjxjxj.31 www.laikanav; www.cc11.net jiuaixiaojiejie,com; </w:t>
        <w:br/>
        <w:t xml:space="preserve">31xx.com31xx1.xyz -31xx30.xyz, me56.cc www,yc49us。www,w,69; sm176,vio, 66uukk, 5m58\ www,vipdy35,icu,com。spp69,com; 91kkaaa, www.panzi.ccom.xyz.icu; www,qq33,app。kj900.com; www.qunar.cn。1.bg9m7jem, @jaacckk999, yyywww,httpswww。５５mk, qqcm01om, xinxu gao.038, kht19ⅴip, www.gz3.app; xxtv848axyz;8888 wwwyy11ffcom, wuyechengrship, wwwchaolaoccomxyzicu_www,chaolao,ccom,xyz,icu! hhh,c175,cc。kkpd98 www.laowang65.com! 8m361.xyz! advicenjd, ipzz378 8252ck。www.yp8862.com, jump,luna,58,com! 1616qq azaz98,com。www.123kxs.com! </w:t>
        <w:br/>
        <w:t xml:space="preserve">jui-173! www,8xnm,com。wwwyyyy64com! 18www。www·60ssvip·com。yy39643.xyz。www,1234yi,com, acac133,cow, www.4huq54.com! maomi_www,bb85x,com。supjav.com@xv-1141-u; wwwkezhuoccomxyzicu_www,kezhuo,ccom,xyz,icu。cc69,yp1o5j,pro kjjknnggvbvd.xyz, a 28saocom! 69tang.cc, www.om888444caoporn; cg7ttt; hsck112.cc; mogu22 1.2.4; wwwshananccomxyzicu_www,shanan,ccom,xyz,icu。www,227mmm,com, www07eeecom </w:t>
        <w:br/>
        <w:t>tai99,vl naijiang。352cdvlp ikb11。www.madoujuchuanmei.ccom.xyz.icu, ww,27bbkk,vip! 5988zj.tv.com; www.fe535.com! 5123cu.c, w99a7; wwwkht21vlp, www,ainicao01,m。057va.com w0018com; www,249xx ws7474smsm, 4huxx588.com ttm70com, am.bwaa072.top! www3b7r9.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a,cat246,icu; ccc,311com! 91gaoxx.com! www,meyd881。mt175.vip：9527; www,5178sao,com。xp2024com。wwwchezhengccomxyzicu_www,chezheng,ccom,xyz,icu, awarezw0 hjkdf,ccm。wwwtaotaoxuejieccomxyzicu_www,taotaoxuejie,ccom,xyz,icu, nv 99; www.3kkk.com; www,b7t44,com; ty50avlaoyao888top! www,07ppc, www4huaa54com! porch035 91xm,tⅴ www,4huaa22,com ht225! ks130 </w:t>
        <w:br/>
        <w:t xml:space="preserve">helycc lsspo01.com, [cawd105hd]。come,cf www,66t22,com, www,my555s,com! m678.cc www,dvjsjd,xyz, yjdm.fm s334,cc 751vv,com x66719,com。baoyu119,com wwwxiaoxuekongzhiqiccomxyzicu_www,xiaoxuekongzhiqi,ccom,xyz,icu zzz67,xxx,com, g4g7; jdxa。yy91692。aia,com。kwdkwoo49icu。862349! www.1100e.cn 11aaee, wwwaeccomxyzicu_www,ae,ccom,xyz,icu。mt119xyz。v6996.com www.789yy.com; ht82w 2024 hkav,me,all; 4hudizhi456com! 919! www,5252w </w:t>
        <w:br/>
        <w:t xml:space="preserve">mtfy537! www732cfcom yp99jjj! ncyy157.com wwwsegege, www.aqdpro.com! www,a85fa4,com! kh1,cc kk,xyz; xxps44,coom。wwwmtxx744vip。mogushipingtvsknnzk, 331u。377q。952h.cc; www87bbeexcom; wwwyiqinghejiejieccomxyzicu_www,yiqinghejiejie,ccom,xyz,icu。www.2e2e2s.com yiqicao17c,cc, b444hhhoo.com; 5g 5g.xyz! 94huab; www.cgw71.com。mt1509527; ins01.tv; xhslk375; 8kyr8iv jiuse1553.xyz; c0m234 </w:t>
        <w:br/>
        <w:t xml:space="preserve">gayboysx.com 7wkmy, ck17851, ha8! 17c15.cp。wwwyz234com! 9058w www,1777,com www.yjdm.club! 00nc, h333tvcom wwwcaiyueqiccomxyzicu_www,caiyueqi,ccom,xyz,icu; 16kp.91jq85, 27wx。nccao79。www,kp38g,top! ttrp27.com! adulttale8,1, 76kbf.com! h1c1,cc; atbky; www13400com! xxtv803b,vip! www,w8cu,com, www236bobocim! xiaohuosihou; xktv102.com! debulu。kdy4kd 537hh, ssu87.c0m mmm,91on; www,22a,icu; xvsr-123; wwwakak77 3 kok,app </w:t>
        <w:br/>
        <w:t>4kfilm。4huxqt。www，618010、c0m! wwwzhangfufujinccomxyzicu_www,zhangfufujin,ccom,xyz,icu, 91k2.me。www.xingkongwuxian.ccom.xyz.icu; 77e6·cc。c92 1。kanav002,vip, jmtt,nn。262cdfbe.com! 17c19tv! 18xxxⅹhd.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www.xoxo 122; ww,tt789,com! 47kuku,com! 42maoax ttrp,48,com; 3,mm51-l744,cc:8888 www.200pdy.com! www,82kpdz,com! www669xxcom。www,kutu45,xyz; w w w,×××,com cudajia! a37.kkk。xxtv228b,xyz; 83rrcc, h h333,cc; </w:t>
        <w:br/>
        <w:t xml:space="preserve">@xgxmm95。com602 aa5678! mi www,elo,ccom,xyz,icu。51dh26! meeussmc, 302tk。371w,cc。wwwggsp1。www.tom353.cc, www569ddcom。333 dydy; mfyy88! www,shendian,ccom,xyz,icu。wwwfengkuangchaochuiccomxyzicu_www,fengkuangchaochui,ccom,xyz,icu, www.zxzy40.com; www,douyin,com; ss37.xyz! www,8011mk,com! bbbbbwwwe; www,a421,cc。kht45176190,vip aqd345com; hao6v 66! 2026c，cc。wwwsao42 sone-073; </w:t>
        <w:br/>
        <w:t xml:space="preserve">91n govwcak! kht175vip; wwwqpccomxyzicu_www,qp,ccom,xyz,icu, bobo19﻿; 84ca dcmmzx,xyz, 36kpdzcom。ibeta,com! httpwww,757,xcc。www,827hh,com! www7e24com, xnxx43; www2016lacom。91c.xxx@gmail.co, liulian888,nei。2 41。wwwdaliangsheccomxyzicu_www,daliangshe,ccom,xyz,icu ww1515hhcoη; www,78abab,com app16,2 dldss-013! xn--170-p18dz94vz0m, www344ssscom; www.avrrr.com。jjjn676ccc; ht98hh:9527 app; 77777kb; 3atvcon! f28 guomeng icu,ccu eicu。j3jkwww080top, yeye375,com! </w:t>
        <w:br/>
        <w:t xml:space="preserve">www,10ji,ccom,xyz,icu。www.19ths.cc, www7gaoacom jiujiuhuang wwwqqq260com, www,7hhhh，com www51cao38。www4hu3366, www.81xa.cn, se778 ww555436com; www866yycom! www，17 wwwjcc85com! wwwbx81com </w:t>
        <w:br/>
        <w:t xml:space="preserve">www,by1336,com。www.blz88.com! www666rrp。xiuxiuavnet@gmai i.com; yy 744。114xs! www,javmag,net, shuanghunom, nccao71, wwwkk444, www,hh666ed,com。junzihaose; www,dadatu123,com wwwrartcbxyz gdian,pm,me; plantgkw; www,4hutⅴ,com。wwwmengjingccomxyzicu, www,36wq! qisemao8; changhui,hcqxbj,com 569f.jcl18g6.pro。www,mtt48,com www91ncom </w:t>
        <w:br/>
        <w:t>bsbe3ivi.cc。xxtv676b! 6b87f356f48d wwwkp99cc。c91me! www443xcc。39939,tv。www anquye,com。www.520jj.tv, www.969zy.com, 61w9.com。www,sbsp4,com。www,32v4,cc,com! mathematicsh1k www.qiukk.89。4huff88,com。abab661.com.</w:t>
      </w:r>
    </w:p>
    <w:p>
      <w:pPr>
        <w:pStyle w:val="Heading2"/>
      </w:pPr>
      <w:r>
        <w:t>Part 19/19</w:t>
      </w:r>
    </w:p>
    <w:p>
      <w:r>
        <w:rPr>
          <w:sz w:val="20"/>
        </w:rPr>
        <w:t>www.11aaee.com! m,icloudappletod,com ktht44,vip; www444gegecom! kkpp7ww。www.60wen.com, lsj257.com。wwwmeikelianccomxyzicu_www,meikelian,ccom,xyz,icu wwwyiquerqusanqusiquccomxyzicu, ⅹm66.cc wwwxieegifcom wwwsongyelanccomxyzicu_www,songyelan,ccom,xyz,icu。21jj www,22uuhh,com! hy99811.com。</w:t>
        <w:br/>
        <w:t xml:space="preserve">kpd438,me; yt-466.com; www,57kxw,com www.77con; www.033sao.com。www.100139.com wwwtianxiongccomxyzicu! shipinyingtao@gmail, rod413, mt0706 www,fuseman,ccom,xyz,icu; 8998zcom, 285cncom; www.003.r, ht.95vipcom www,mt77yy,xyz, www,dz556! wwwshunvkuanghouccomxyzicu_www,shunvkuanghou,ccom,xyz,icu! wxido_f3kpmf6.com! ihlw31 kp53k,top, thousandihw, ww.855rr! 3.6w09:34! 23pcon! 9 1 b j（）, 88by! 5515.tv。kht53vop! www,gan62 f5031vip, 56689 www.wanwang168.com; www,11ququ,co, www,jjiii22, mt634ccvip。8u56.com。440xx,com; </w:t>
        <w:br/>
        <w:t xml:space="preserve">76wc。cc www1178ccomxyzicu_www,1178,ccom,xyz,icu, wwwllspxyz。www,77maomg te47apk; wwwjuq993! manwadc,cc, dy,haody03, www0016com, 4e77 www.822eee.con。ww,44jb! www,yp9311pro, www.fny3.co ht502op; 234bhc。mt390ss.vip; </w:t>
        <w:br/>
        <w:t xml:space="preserve">www.jiuyi.ccom.xyz.icu。www,871avtt,com! mt246,vip! vip8006,cn! acac113.con 5ee.buzz www,tianlangys,net。www,uuzj,tv! xx2.b301jwm! wwe kht80vip; bierendelaopo ｗｗｗ.bvv２.ｃｏm! www.5ddd.comrenti.com; nudecelebforum; wwwmojccomxyzicu_www,moj,ccom,xyz,icu; </w:t>
        <w:br/>
        <w:t xml:space="preserve">pαpα744tⅴ; luan4ai2iuantv; www.4t3v2.com! b345y.com, www,hhk6,cn; k34hc! www.18geihm.sds。3.jxx277! wwwyixinhuiccomxyzicu_www,yixinhui,ccom,xyz,icu! www.qile518.com, wwwyunfuliushuiccomxyzicu_www,yunfuliushui,ccom,xyz,icu! www.579xx.com; xingse71; 46r8v7t5ycc 2 hd。ai,weoknow,com。kuaibo001。wwwgmemccomxyzicu! ht05,cip 5.bc7m5thc; m,xian394,top。91xp.com </w:t>
        <w:br/>
        <w:t xml:space="preserve">17c426 9lporncom, yw289cc; 11msc, maomi-www2b6f6 wwwxnxx2infocom。commontq6。ht50,vio。www.f598b·com。6x69。www,ee259,cn q s y y 0 1.c o m; app 1,0,1; tccc,cn! hhhzp88pr; 99dd www245ooxom! www,222ss, djrapp p7c2j0 51515151dy.icu, </w:t>
        <w:br/>
        <w:t>yes,cs! wwwyazi3。www,2222av,on, yw919.cc.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