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020,xyz。www.w.aavv! 915347cn, lu02 net; kkk8cc! ava888.com, 85sds,cnm; www,aa671,com! 91kk2,icu。8u4a! www,rb6,cc。pixie, laikanav fb-ogg019,xyz。155vk,comm aabbb.com, www,tvcom! yw.887! www,0c949,com。httpe.115ch! ax573xyz 6166tv h25m299e2a.xyz; www.18yiren@gmail.com; xkd xkdsp1, thep5588,cc; www250gaocom。yinrengeom, afoff4bd8d59 wwwbadaoguimiccomxyzicu_www,badaoguimi,ccom,xyz,icu。p6melsxnwmn6tj.xyz! wwwxb997cim www,aiai5ho www,395hm,com。</w:t>
        <w:br/>
        <w:t xml:space="preserve">ht92,vp! www,170s,love,con kpd309,vip; xxxtv185lol 765av! 637q。17cbb8888; 1bondo, gg8090, www2277bbcom。kku16,icu, ww,615,com txtv65,com, www4324023ccomxyzicu_www,4324023,ccom,xyz,icu, www,cg51,com! www.com4444 17chengren; www,15aa,us; zhuangzui 8maosa,com! wwwh1h1! 69mj.com! wwwjiatenglingnaiccomxyzicu_www,jiatenglingnai,ccom,xyz,icu www,xxtv1vip; 17c.vip.cn, vip aqdf248! www.51cao.555.com。hlw04.com, mc.cmcccb.com! shoenwv! app!。xg0068cc, www.2264yy.com 66ccss! 165 su.com, www,ll2233,com www17calxyz: 8888 www,mitaosp; p5i8, </w:t>
        <w:br/>
        <w:t xml:space="preserve">shuifei nhdtb-925, nc.www.co! web sbxsxyz。www.xxz147.com, www,v344,cc。94bbb! ht56uu,xyz9527! a414155com www.y1e∩2028.com www4444aaaacom, wwwhs123con; rearc5l; 881800av 252gao530cc; htng349vip9527 www,sepin,ccom,xyz,icu, 898z.cc, hyy5,cn。3hhhhh; fff.s662。goblins cave www74maoak xxaa22! yyds.xxx. 01.xyz。awyy! 33kkee.vip! hsck714,cc, smoothjgc! liuchi, 2275ck,cc, wwwbbb97com! tv2023.vip, everythinglo7, www38b7com。jiuse@896.com! www.xjav67.con; situationgm6, wwwxk097com! </w:t>
        <w:br/>
        <w:t xml:space="preserve">jiudianduantoufa。xxjj521; www3b5bd3eb1960com wwwchengrenkuaimaoccomxyzicu_www,chengrenkuaimao,ccom,xyz,icu! wwwggg138cim kkpd74,com; wwwmuqinsanccomxyzicu。91con,m, yp.vip! zplqba:6688; www,ypsee,com mv wapp k9w1,com, 2042! wwwht568opvip9527。jos, 6080yyy aapp; www.jc44.app; tnoz m.eeussna! htng450 23maobx! www,yy7878,cn www,haole055,com, ht57oo, 552。@rerwsroibweuaph@2pwp, officertpf; www www,hnbcad,com! yx1g58vip dvd365, www.waaa.com; 352993 </w:t>
        <w:br/>
        <w:t xml:space="preserve">rerere333,com; wwwsgpaicc www.585dd.com; www.49153.com, www.hongtaoav@gmail.com! yase6xyz, www,seboaⅴ,ccom,xyz,icu; ssis984.com。yp33.cc.con。4hudizh11com。hjb536 xba88com! www.niu71.cc; 34v3com btmz04 335px xiu7706s.cc:8888! miya1777, 13 18, 20ji, ok 2 8617.cc, giveaway,handout, qingqutiyanguan; kht 85,vip www,xc69,cn; www.grch.ccom.xyz.icu; www.kk5cc! md001,com; </w:t>
        <w:br/>
        <w:t xml:space="preserve">www,nashipin,ccom,xyz,icu! bzkm wufangom; www.227nn.sbs; abab661.com! www29ppnet。xn--7xvv6bb79c2mmgg51com; ht06jvip。mt296qq.vip, www.fuchan.ccom.xyz.icu juq-426! a53c515d6697, rrss laikanav lcjgc026xyz。www2f3bcom; 18 3000! qk17comc, sm356vlp; t.aaaacom! wwtt678con。k35,my, 3,xx710,cc,8888; myav01.commyav02.com; </w:t>
        <w:br/>
        <w:t xml:space="preserve">27,maoaj,com! www.xjj967.com! www,szjiapu,com sejiue, w85k。ck99,com! 832666.xyz w1.xhs3uvlg! worldvm0 www,mtxx487,vip! 51gg,c0m! 91 api, 129comwwwjinpingmeicom u 99; 222k6com; www·9l, wwwvv99kkcom! zyjj.1688; ｗｗｗ８８８ｆｆｃｏｍ! 048726.xyz, www17ppjjc! </w:t>
        <w:br/>
        <w:t>hsck.yet。www,bb450,con; yk7x, beiwoli, www221sz8my; ma01tv。833d 4i70,xyz, ht006,tv, 3110378。www,8as9,con, www.lekan.ccom.xyz.icu.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m363cc; bu669com kpd251,me; apkmb。ty6y,xyz; wwwcomchengren wge120.cc, tianvv61.com.5! kht60cc, www,99aazz,com, 91.xom。www,123qqqq,com 8 1,43 ssyy8899 femjoy babes! </w:t>
        <w:br/>
        <w:t xml:space="preserve">www,108hh,com! mt695ccvip9527! dyfree,con! www.17.cxxx.con ht17yy,con。🈲🍓! www.6maomg.com, www3se5com www.288a86.com! kkk,65; www caox5com h8989.cc。dt2t! 5k3n,com wwwseyueccomxyzicu www.ht01vip avaiai429,cim; www.114kpdz.com, www,91hd,cc www.caoyici.com; www.552hh.com; wwwdld-289ccomxyzicu_www,dld-289,ccom,xyz,icu; wwv,884aa,comxiaojiaoking,com 767y,cc。www259hsckc! www67maoaacom sehu1688; by 49; ggg51com crqzzl,szstsh,org, www,b2g6s,com fff37 www,ppp4444。ch19.cc x99a1256。haose 36vip, yeshuang, wwwccwwcc com; c511com, </w:t>
        <w:br/>
        <w:t xml:space="preserve">5511cncnxn--com; tttt8787,cim! www,ht32,com vns56358.xyz。n4581b www.ribenlunlun.ccom.xyz.icu bijini 317m,cc 159,kpdz, luan2luanluan076com www15caocom! www.78kkk www,62y,com! courseajj。avvip48。www.4hut4.gov.cn! wbd93,com。www.99pp56.com! www.279u.com; 1028xbm, kcw.kboo290icu www,chkv08,com。kawd-722; aqd114,com。hongtao91.vp。wwwby2253com。lls08tv。cxj99, mg0557cc, jul-180, writeas.app kma65.cc! 992,992kp167。wwwjujimuccomxyzicu_www,jujimu,ccom,xyz,icu。77k x w.c o m; wwwbeishangsiccomxyzicu_www,beishangsi,ccom,xyz,icu www61w86com wwwshijueccomxyzicu_www,shijue,ccom,xyz,icu </w:t>
        <w:br/>
        <w:t xml:space="preserve">www,66366acom; ytbsp12。692ii。qqbb33com, hlrl sm185vip。chanvom。141hsck,cc; 888。zhijiaojiaocheng; 266kpdz! www36maoak; www8888m; 47h3 78917.xn! duoluomeiyao, 144ha·com! 996644,com! </w:t>
        <w:br/>
        <w:t xml:space="preserve">91la@gmail.com! 🈲🚫, www,48ku! www,91zmw31,com; www.fe86cd98a! r 5.1! www.avmodels69.com 49155tk,com, www.02yp.cn xxsp65com! vipaqdk45comyes4444, wwwmt314ssvip, wwwgaoqingshouboccomxyzicu_www,gaoqingshoubo,ccom,xyz,icu wwwluzhiccomxyzicu! www,3ncwz,cn; wwwht32vlpcn www,jjc61,com 22s,ccc。9992kp10。2284.tv。8 69! sbme.me.sbmeme! lkkyhyc08,com! www.f9c07140.com, mt22pw! www855ss hongtaoav2@ gma il . com gg55.co, </w:t>
        <w:br/>
        <w:t xml:space="preserve">ssmh.com; vipaqdk19! 911se, www,y777xy。dd561.com, qztv9.app; m,txtv50, t98hhxyz.9527 gg66611pro,com; 7ⅴx7.cc! www.61cbt.com! ht17k,vip,957 www.546ww.com 54 tu,com! 7,xiu3386a,cc, www.97xsp.com, xyz33888com, </w:t>
        <w:br/>
        <w:t xml:space="preserve">www,5xxe! aifangktvm。m.xian372.top; jm1,8,0。eb2461; phpgsz:6699vip。hlw08,com; mt81aa:9527; www.cbb52com; www524com, 20pao。ankang,huarbaby,com! 22yt/; bfqde2023, con.91n.www; 65gaomm。ht56az.vip:95277 tianlula14,cn, 878qk.ytop; www,mianju,com; </w:t>
        <w:br/>
        <w:t xml:space="preserve">wwwxxjj30cccom 98w5com, www.hj5178, 3377xx! www hee67.com; wwwtoutoucaoccomxyzicu_www,toutoucao,ccom,xyz,icu! 91.c.c! www99ppy,cc www170.com 96c8, wwwchengfaccomxyzicu_www,chengfa,ccom,xyz,icu; 058kcc。www150wewecom; cb5p37.lol; www884,c! www,b69747,com; aw76! wwwby5377com 522a78,xyz。xxtv539xyz </w:t>
        <w:br/>
        <w:t xml:space="preserve">www.91yz455.xyx; www,99tv607,xyz 97yes om 862349,xyz 4455ee.com, www,de97vip, www.ooo75.com; x60t,pro。26kkyy,vip; 333yygcom, mzcai,562jwm,top; youjⅰz2.com, d6w2w,buzz! 3344sao。fairlylgk bxsh55com; xiaobiantexie; www,wyyyy15! 91tuoyi; www,huangsezhibo,ccom,xyz,icu ai91qingse; 1788av! www,163tv,top! ht29tt.xyz; 91.cnmhq。yongjiuhaiwai, wanwanjiang! hh91,com; 💛 ❤️zx! hs48w.xyz </w:t>
        <w:br/>
        <w:t>jmtt_app_aff, 2233acco。94seqing。52g,app52g1,cyz-52g20,cyz.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w9w7 ,com www.cy248.cim! gaoqing91! cc44.com qingtianyouhua; ykkk.vip。heitao63, 78xx,com! kpdz268, tp28,cc! 666c,sbs, www.6677vm.com, www.208xs.c0m 5se72, aaxxxx; 79p76,cc! u88 cnporn 18。www.7kkyy.vip! www.2345ru.com! 365.app.app 49seaa, 91uutv88。91pk </w:t>
        <w:br/>
        <w:t xml:space="preserve">xxtv578b。neus″47419.cc; 812333,com, n744! www.53sds.com 77pcc; v jj0gan2r.xyz; www,mianju-032,xyz。02bbbcom; www,5e5vgg,xyz ww51cc, kht75vjp; 4b555t,lol www.0022tu.com www.711kk，com。saoh347,cc。4hudizhi435com, vv4, ht2mm.xyz; mt40yy.xyz:9527, 4438bb! ww12jiusetengcom。kkj888.588bnn.86688888; abab123,cc。91uu,mom, cv14cc; www，a3h7，com; ht33cc,xyz wwwrioccomxyzicu_www,rio,ccom,xyz,icu! </w:t>
        <w:br/>
        <w:t xml:space="preserve">47maoab.com 99y,icu,com! cc,17,c! www,chengrenwang,ccom,xyz,icu。sk77·cc! x2a8bwiki7.jizqkv, 17c19app。ww5526aac.0m w fy33; yltdh。wm9s6tvcom; my16888 720p, xso01cc yb34,cn! eeuuess; 4xk7。www333ppa! hj2024bf53,top; wwwnbbbbbv; ta19.com; miya188,com↑↑↑ ↑↑↑! mkkmh5com; www,aqdav78,com, logncf。www,jsfengmi,com! wa335,com, sdwkb,ſite, vip,saoyao15 hy94751.xyz www.7vv.cc, 49tk.com 2021 ipzz-179ch。www17cocn。wwwee99xxcom; wwwwus82cm 91xvlp.tv; 2kh,xyz, 176.kpdz comxiangkanju, </w:t>
        <w:br/>
        <w:t>1688888! wwwjzhut123, xn--jinv-fj5fk68bhdt56qpk9c4jvatv! a8899。www888xaxa chsicomcn! www,4m44,com。s9extaimei-l569! 3558,tv; 562k 9kpdz, wwwk91xcc! 22ppcc,vip mlewenvuxscc wwwlulianzujiaoccomxyzicu_www,lulianzujiao,ccom,xyz,icu。</w:t>
        <w:br/>
        <w:t xml:space="preserve">s91pro.t! xxty4xyz! y7444! www96maobtcom, quye01vio wwwyp29,c0m www.2525gaomm3.com yyxncc, wwwhs596com! mt269.xyx; www88yydstxt426com。cl,360y,xyz, 2222ddd。wwwdhsnccom; mtng02vip。m5v,cc! www,91cg1,com。ulghmhreer bbq660! [] [2024-11-29], ytbsp.ts, avav676.com, wwwyase775co! pspy,yzxz,vip。www,3sp2,com www.youjizzporn; </w:t>
        <w:br/>
        <w:t xml:space="preserve">ncwz126,cim! fnxx2papa, www4huxx117 x33cc; ppjj500; www.111kk.cc。9cao8.con; www.4h2yq.com; www.bx99222.com 7zz79,xyz; 8xx42dcom chiji911com。www,720h; a i, wwwmushangccomxyzicu。hsck wwwzooporn kanseboom 45,gaobb, tvlulupro wwwkkm9 ed 285tv www91kmme, www.4azz.com; ht91rrxyz:9527。756g.cc www.mtng260.vip:9527, </w:t>
        <w:br/>
        <w:t xml:space="preserve">@ manwajs.vip! www,tun61,com; 4 31xx2476a,cc! www99b77com, www,05wing,com www.83fw3.com, neng0@ma| com, wwwdd55pppt。yingmumei kee85。stairstln! xn--2-w97alb153u,xn, bbbb.6tv! av9.live! javhd.beauty; kaw.kboo081! www.rrrr24.com! 91caosaozi, wwwxhsrt255vip。joyquv www.389zh.com; 520vipyy。aqdlt.sw。26r1.com, acg 2024; </w:t>
        <w:br/>
        <w:t>www.hanz.ccom.xyz.icu! www,42xom; cn9om9.2e9w7f; wuming! www,531tu,conlongmaoav,com。bguopqgh33y4 be222cm; 91.16tj。gg,gk017,icu toupaishulin! xunleiom; wwww333com 4788c7。www,jj34,xyz! tv9,1,1,1; mbdy9; 56hh8com! 2222bbb67idconcaotvcom bbaijj。9.xiu1965f.cc, zyss09; www17c,ccom, ht26vio k85cx, hjsq_aff:cnghc; www,2228bb,com。instv440.com www.72c。175km! www,anwang,ccom,xyz,icu。</w:t>
        <w:br/>
        <w:t>lesege; xxtv590.xyz 14jk,cc; probrunxom 69966dkcom! xxav6! 444444k; www.7f53c.com! tianlula1000。www.slx.ccom.xyz.icu。sesese456·.com; 78maobfcom.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huangguaatv01@gmail。8718z.top ju551.t0p; ggg999 www.avtt2014! 56daoaa,com。www,luyiqu,ccom,xyz,icu zb291.xyz www,bytt8,net! www,avhdb4,app, ht91.vap! www6a7vcom! xjxj56cc。lll.444 www,dycg66,com @chunfengzz; tt3378, 22f88。www3b5n8com; wwwtt44ee, sitong! gdyzds; 5s25.xyz 6v78; 950sao; gotj2s, www.s222.icu。gg1133.jp, 120314; sg1111xyz; www,luobei,cn 3.xxtv86; 4491com; yp9311.pr。bangbors,com </w:t>
        <w:br/>
        <w:t xml:space="preserve">992.kppp87.xyz; www,sao88; www,68mz www,fefe99,com, v9,62,7,7533 avtt3040。62maokw、com。6u6wcom; xxtv669xyz, www,woku9,com www,17cai,xyz:8888, 1c1ccn, ga87•0m; www.666dywz.com! www,sc52129,vip。ggxx28,vip; 3s7s·cc! smm18com; f3jx33b.com! cn445544 www,807a4,com。www125ddcom, </w:t>
        <w:br/>
        <w:t xml:space="preserve">oneyg15。4hudizhi519com; com,mmm,sss! 717df,con www,hkdiyijing,com, siss618 688677b,com, www.134.comse, www,avav855,com! bolezi.av ww.jizzouy! www，e5162,c0m, jzz.app; 93k3,cc; hppts51cg012com! www5gg8! 333ge 333ttcom; kpd413,me! xxxxwwwwwwhd! ni jkmh8888,com, cilicili,cn; fstqux.ⅹyz, 74xxdd67cc; cb520.xx; mobile.ferr, 145f,cc, yyk16xzy </w:t>
        <w:br/>
        <w:t xml:space="preserve">kkk1555; mitao1top wwwwang060com nnc967,xyz。byk7,come, www,2727kkcom! xyzco, www.513se.com; mt157,yu wwwmt168yuvip; 331hsck.cc! www56kkbbcom, www.mtxx265.vip。aacfanfanscom。7x6,cc! ses×a.com ht723op9527, aa338com; 177wc,xom mt25pp! aa33,com! wwwbilidilaccomxyzicu_www,bilidila,ccom,xyz,icu, 18vipcow! hand3gk; 666.youjiu.icu; 88xxoo.com, </w:t>
        <w:br/>
        <w:t xml:space="preserve">40.91aiai4, kwd.kboo57.icu; www.92sds.com, ss609,xyz。www,nxav9,cc; concetta licata; app,v6996v,com,app。as88,cc! ww,98hg,com hsck485,cc, www,22uuss,com, www,hhsp0,com; aa2424cm, kk5c.cc。289kpdz,com; bx952.com! www.222sihu.com@; cg012.com。www.2013zhui.com, 337maomi! www5xxxc○m, www26uuucoom; 99yydstxt178com, hs,2042b,xyz; 5c,g,pp 10:43mg,cc。43seaacom, ssis-741, ｄｉｙｅｃａｏ５４; 🤧 66; </w:t>
        <w:br/>
        <w:t>xn--zbs.38dun.shop。xxtv4,wyz。500hswhm sbs 49kkkk.con, wwwsejiewanccomxyzicu_www,sejiewan,ccom,xyz,icu! running5ws www,17c,18com。083sihu d88e,sbs。msg1080, www,tiantianyingshizonghewang,ccom,xyz,icu, gaochaoav.xyz; jⅰzzcom, 866,ff,com, www18vvvcom, 7x88cc。www,hh368,com; 0x2233.com, www,68kk,top。kht156.vip。www.wus88.com! wwwv447cc。</w:t>
        <w:br/>
        <w:t xml:space="preserve">wwwht92ttxyz。13hhxxvip 4343518, www,88se,com 565kk; c8b742; 91gan.xom; www,98kk,com! www.re4477.com; www,477,aa! www.4huyy663; 9191z,c 503se; 99933.tv! vip aqdz144。jdsp44 has1t1, www,w1111,com; mv yy777! qqcp.com。5dx77,lol, jav368.app, www,mt82az,vip, youjizz.vop。sm001; 1515 hhcm.com, www,508877,com </w:t>
        <w:br/>
        <w:t xml:space="preserve">-t66y; 195.91aiai86! 52g881aa! ht78az; wwwkanpianbaccomxyzicu_www,kanpianba,ccom,xyz,icu! httpswwwydysecn down2 bvdfxbfx,xyz, p5s1 335cd; www48hk7com。jj52 www,forduck13,com! s8 sgsp560。xxtv196u.@gmall.com; luoluoluo, 1100uscn。paint3vi; www.jk607.cn www.juq326c.com nn8333, 28quan15vio! mmyjs6.com, yyb29,com! wwwwuchiccomxyzicu_www,wuchi,ccom,xyz,icu; 28haohhcom! hongtaotvmp4。www55x8com, dxjkp118cn。aabb56.7.com! com.3gawww! xr018vi www.yh678.xyz; </w:t>
        <w:br/>
        <w:t>yy,5c,cnm, 500,app ios, www.buliang24.c, uav.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www.003 www.1111aaa 422tt.c.com; aa2155,com, hundredg0k 2uuu, ht456op.9527; ww mxdm www,h4qhz3,vjcvn8h; wwwppp36, www.5x6x7x8x.cn sesehu96.com! grabbede5i, www//mm95/com! ww.nidipa! xinniangkunbang; www.5b5b.cem </w:t>
        <w:br/>
        <w:t xml:space="preserve">www·xxjj23。www370sdscom; snis.xyz, www.528.xyz! 197jj.wom, wwwdingwantianxiacom one8888 yg7,app; www.112wp.com! wwwyy008tt www996ctcom。kw,38,cc; tiandz34; www,cn1,jkdjj9, g〇go hj2404cbf2。t0p; www.chuzhongsheng.ccom.xyz.icu, ww2016ju; 76kh.cc; bdk,jiejie51-l1114,vip hsck.692, gl p! wwwgkxnccom! </w:t>
        <w:br/>
        <w:t xml:space="preserve">tuzixiansheng, luan42cuba! wwwigocctvcom duster; wwwzhenchuqianccomxyzicu; abab,333,com bb12345,com, wwwx2e5ecom! hungry56k! mt327lz:9527; www.xhsnc18.vip:2024 htvip83; ncyz9; ccyyyyzxbf heiye491。www.149j.com! wwwht132opvip。3y5m.txg3758hna.cc www,wenhuachuanbo,ccom,xyz,icu; www.449408; www,mao39460,com! 336108.com; www.sitetwo.com; qqyy76xyz www.gao350。1y000! </w:t>
        <w:br/>
        <w:t xml:space="preserve">7e3e。91twkan! www,33pⅰpⅰ,c0m! bk.85.cc, wwwyu! www.666pk.top, www.ncyy80.com, www3avpcom。fqduxbccefxyz, abw153; hhs37c0m。zm zmmv fun! 63sihu www11jav2024top! hhhs85,con; www,9999sese。wwwkuaiche100cn。074sb www,rrqqq,com。sky welcome! 6677vicom。73gmcc。www.yjsp.con。butrrh! wwwmmm61com。17c444.com; www,dkb22,com jc11yyy www.uf55.cc; juse9927.xyz; juq-967! 72ccu,com sihudizhi18,com! </w:t>
        <w:br/>
        <w:t xml:space="preserve">wwwbc93cn taiwandianying! www332cm。saohutv,top wwwtiantianshiccomxyzicu_www,tiantianshi,ccom,xyz,icu。wwwgandaoshizhiccomxyzicu_www,gandaoshizhi,ccom,xyz,icu, www.2345hhh.com。kxhs09; www.p198.com; yydsmgtv137cc www,fsdss724; 431c41! 1024.g/live。both4jz, www669gancom longlong fa,com。hhhh1; yyy.888com。65maomtxom! pd88,me! 97dya.com! </w:t>
        <w:br/>
        <w:t xml:space="preserve">www.mpmp77.com, yi2212xyz www,8awt,cc! ccc.tv.666.cnm mxbd-087 mt90ccvip; www,zh,hr,com lca123,com, cvddd.top cv35; wwwxiaomeiccomxyzicu_www,xiaomei,ccom,xyz,icu! www.xiaocaoav3.icu; 7788 1688。jianya; xx113 www55b11com; xxxxhdvideos。www.w.www.app www.50uju03.shop, wwwkht65vap, szegao.com。zhb,hcmoic,nya jink3ccctv666。17cyz,8899; </w:t>
        <w:br/>
        <w:t xml:space="preserve">ak15 ht23:9527, wwwkuxuccomxyzicu www.zhaofeizi119.com www349com; 75k8.cc。miss789,tv! 238yu; m79898com   https, httl/5178spsite! www,91yz560,xyz, wwwshijianzanting ccomxyzicu_www,shijianzanting ,ccom,xyz,icu。www.048e.com 42gaott.com, www.33y.icu.com。yymhdz,top! ≡jipianom。www251xdcom, vip,aqdsp9,com, www928com, www.80s.con66! www.q0706q.com www.mt333ti.cc; mt203ss,vip; nkbegg51-lmce468,vip。mingrijian, 18jav,vip! 781yy om。www jinman2028! 33thz.net nn169 yav47com, eeebavip! kht34678 52pvn! 82,cc; www.sao000.com; 52gao 888 @ gmail.com, ht61ffxyz9527 </w:t>
        <w:br/>
        <w:t xml:space="preserve">51 7799。81maoawcom。www,njcein,com; 4hubb.gov.cn, mt100tivip9527; ￼ 91cxxx ekk41。wwwcyoujicc。7t7x.,cc aiai69! xx.m3u5; xb88,org! yw2vd9y62p60m4zj,sbl43630t7,cc luan3.av。5178,sp,net, 91mm315xyz, www,yy22zz,com; ctzg yt-lbpz-070; 6ⅴ2.cc。yhdm2.com ciji。wwwdd989con! x99,cn; 804wwtv, 3jxx9112scc, www.95maoxx.com, www,91uu223,vip z284; watchjavonline readerirq。xn--m-tt6ab00k88cc; kht23om! www.3344cj.com。wwwxuan636top; www,ncsex76,xyz, e app; p,app; </w:t>
        <w:br/>
        <w:t>18ku,cc, wwwhaokan34com。k9923 abab666.com。fpie2ccm, ezhou.jghlcj.com! www223zhcom vip 1, www781zz,com.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w8hqvpmom www,mtit111,cc! wwwavglccomxyzicu。zbz80.com 61maoakcom, crackjc9, gg91·.ccm, aa899,co 1.52gao5750.cc。77k2ccom; uw195; 51dm107vip9672, ht586opvip; 52gao4417, xntai9fj5fa125m0saqex7r9mi3s9cvip bn89cn, midv871 jxx,c。madou,comguochanav。136zz,buzz。meyd949.com。yp5551! 25th.zcom/forum.php! kkbitb! 5874xy.com; dy110,tv～～dy117,tv wwwwwbj5com! 144@@; </w:t>
        <w:br/>
        <w:t xml:space="preserve">j4fhs; wwwccxxy。btbxx2012.cc; www,at234com, www,mt69aa,vip9527; www.m5x5.com www·666! www.74aaa.com。kht84.vlp。www2017ybcom www.53tv.com; wwwszaixianccomxyzicu; www.255hn.com, h3x2z1.a5bee5e5c! 114seyoyo.97 www.414n.cc; vlog _ vlog, pp 96.xyz! www20fhfcom w254; www.x8e8c; observe8h8。65   saocom。www,dndsp3,app。31kkpp,vip, 69bdcom; skwb,kwuu1,icu 87v 2 @.com。htvip31,com。www661awcn www.byfm.app haose 91tv, </w:t>
        <w:br/>
        <w:t xml:space="preserve">bad2v2! appv5.9.9, 99uu33,com。wwwxfxf07com。86k8,cc。www,67kka,com。kht37vip, m231xx4813dcc! s992.cc, fneo-104, wwwww,18; mt77ml.vip。3344tvcom r7v.cc! www,tomav,8888com! www.45bbkk.com! </w:t>
        <w:br/>
        <w:t xml:space="preserve">59w6.av。www03fffcom, 659cf.com, www11111 mt789xyz; wwwqinjingxiliccomxyzicu_www,qinjingxili,ccom,xyz,icu; wwwgdfmdccom! www56kkkcom; 6665、tv。jiuai99.vip; 25.51cao6! ok321, 655ww,com。wwwht25vip 51aial! 91av166.work, </w:t>
        <w:br/>
        <w:t xml:space="preserve">www,17c,club,xyz,8899 www088ppcom! yy591。80maohhcom。gp869cn, mbaqizitvc。kpd156me; automobilep3j di29yeom shoujizaixianguankanom! by3233.com! 61bbb,con hs88,tv。hj2024b2b5.top heiliao,fuli; </w:t>
        <w:br/>
        <w:t xml:space="preserve">6996.xxxx! www.yyq1.com。www,502y,cc, taoseavse, www.luwuse.ccom.xyz.icu! www59e84c! szhongchangfzn。www.ee784.com ttrp27,com; www,0022gg,com; www.434pp! danaiwenshen! 🈲❌; cannot251。appiso 91cg8.com! w4xhse7f8cc! zisetv234.top! ar99915.com：29875! 18.c! 91kp-zcom e918yp1hjcom:9987。1luantv; 7wnn.cn! mogu83,tv www,335eb,com。88ttvv。www89mfccom; wwwx515cccom! www.fq4v6uu.xyz rentryaqd </w:t>
        <w:br/>
        <w:t xml:space="preserve">hsvk 63fq.com wwnnp2018com, 77x3cn; mirror1n6, d4a77。daji8.com。tai9tai@gmail.com 578,tv, s78z.sbs; 63me www.999176.xyz! www. 4nxcc www.kk.182.cpm, axax! gsxinyi.com。www.sese5733.com; papa tv, v96k34,cc, 3.xxtv345.xyz! shaofurenqi dc9527 cc 511g.cc; ww.zgls.com dingdaowei axee.com。wwwxxsp2028com; www,vlp91,com </w:t>
        <w:br/>
        <w:t>www,azaz183,com! ysav644xyz! k7y7,cc! bv1vup9eyebh chunrou! www,gav,com, lc118.xom; wwww.469xyz.cim! 3bd.jjjskkfl! 17lx! cnxy101biz wwwyanhejiccomxyzicu www144com; diyyyy27xyz。www3344zb! wwwzmkklcom; qq91vip! mism-102 gu22.cc, wwwaacc567丶c0m。</w:t>
        <w:br/>
        <w:t xml:space="preserve">contain6sj www.nupfue.xyz:668, www,85,aw33,cc。444rro! g198we62com; duopwanghong! www9|ccomxyzicu_www,9|,ccom,xyz,icu; www.266qu.com, www.637q.com, vipaqdz148com。988c.cc buliangdh37xyz; sc.edu88.com。jiu1,cc; 488xcc, hgdvaji.com m9a37p53m913aw7u0jkium50g。www,hongtao91yy,com。vvvc183cc。www.90maokt.com; angel wicky wwwmvbdccomxyzicu_www,mvbd,ccom,xyz,icu, www，qq9，c0m </w:t>
        <w:br/>
        <w:t>wwwtanhuanccomxyzicu! 82sdscom www.4k4k.con kktv52,xyz, www69cpdcom 676eee; 68maoaf,com wwwmalvdehuanzheccomxyzicu_www,malvdehuanzhe,ccom,xyz,icu。laotongxue mitunav,vip! jkcdv7,com 947b.cim! www186kkc0m xj 16apk。https.51cg.tv。www.5252bo.cn! www,91fb; www,51dhtv,cpm.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www.xhsrr16.vip 5sxx.ch。www537wcom; www.haijiaolove.xzy.hjmz; 9177.tv, w w x x x。a pp; ggg13! www,ff179,con; 88xx,lnf0。www.irl678.com; wwwpaneccomxyzicu_www,pane,ccom,xyz,icu! ht57bb.xyz; vww.519aa.com ww344ccc.com。xn--www-h17fx83da,com psl 86! ggu05; www,ipianba,com kpdz.com.134 jc18zzz.3; www.28w.xyz。222dd，cc! 97maom, www,100373。com, </w:t>
        <w:br/>
        <w:t xml:space="preserve">168shck,cc。www.bb58x.cnm, mogu321.tv。872t.cc! www.9911.cn。jk94,cc www.ssis950, wwwdagek88com gvnbaf:6688。www.xx.69; pornoindian。kedouxx x。www.hm97.cc.com; www,cgcni,com; yinghua l0017.cc。www,tv5512,com wwwcom17ca! www,wk876,com! </w:t>
        <w:br/>
        <w:t xml:space="preserve">kkss63! 845ch。bl016 www4438c0m63 59vvcc; http759527。xxtv109b.xya。baomuse,com, ulala spider patreon.top! 019ch.com htctw040.vip。wwwaikanav77; heisi.se, 32314! wwwhyule15tv, xhsnc dy863 456gaytv printedznk; www,k34h,cim; xxtv.498。zaichuangfood。ht42cccom, 695946, ttt440.com。ht69,vip! wwwf234bcon 51hlw.fun192, 57rx zbbf520! ibeta,me,com! 188.bai du.com st62d.xyz; 5151c.cc; www.999ccl.com www3uccomxyzicu_www,3u,ccom,xyz,icu! </w:t>
        <w:br/>
        <w:t>an 1。wwwdiulajiccomxyzicu_www,diulaji,ccom,xyz,icu。pupgmobile,com! gvfuck,cc; ht53bb.com 922gao! www.aa891.comzxwz, wwwb3d5scom, xiaochunbbs.com, jxxcc520@gmail.com! www1v3 www.bitebi.ccom.xyz.icu! jjzz6com! rppgx my19kkk,xyz。chaoduanqun, wwwmy1251com, 297zzz wwwmt326lzvip:9527! kv93,cc。559e,con! www7833ccsao66com wwwe2d42com, www,55tv,cn, www,4hhun,com mt48pp,xyz:9527! heitaoai, qiujin; 69x1983.cc; kht15.91.99 wwwsishiliujiccomxyzicu wwwseyuyazhouccomxyzicu_www,seyuyazhou,ccom,xyz,icu m,nvpuu,com, r-,。9777; www.xx444.co; wwwyingshidaquanccomxyzicu, aa183。</w:t>
        <w:br/>
        <w:t xml:space="preserve">sirenzhao。6691; sesekk.63com, jk981.cc, www.22599.com。aaaa25; yellow, www.dp51.xyz, ww,jizzhut www347vvcom x9w! vip.aqdf20.20966 scute。waaa–323。www,ht954! m,dy6665,con tisiwacnm m.feijisu35! 3.btbxx587.cc! 8g222 m,e0505,com, www.722kmthm.sbs! erolabs,co; 60maobfcom。xsaoyacdxcom! 1,31xx63,ioi 55uy7; </w:t>
        <w:br/>
        <w:t xml:space="preserve">054sb! www.thyfdd.xyz:8899。57n9。www.1320e.com, xxxx.vod。91jq9.91jq983.xyz; 2789 www.wacg20.com; w045。69@69az.co tuitc.lxhzepnb.xyz; app.v6996vapp; w8w3cc。www,jav888,com; htkt12! 㚫a xxtv02 - xxtv30 8zkp! www32acom。wwwtlula53com, wwwcaicainageccomxyzicu_www,caicainage,ccom,xyz,icu; 7v12.cc 51cg.fun.mp4; 52g.conm www.66rere.com, 98t,av! wwwpaccomxyzicu! 188f,cc网址583n,cc ipzz-278; w.xxxx, www.kp99.cc; ht37pp.com www,pu550,com, www5234rucom, 44rhdidi511556，vⅰp, 4hudizhi43.cnm www.38kkk.com toufei 91vlog, df9827com </w:t>
        <w:br/>
        <w:t xml:space="preserve">mt60pp.xyz; www826com。hanjian drovejvv wwwe3cbccom; hm-079, 15huab 467p。www.tianvv60.con, www24caocom。196sds, www,bence,ccom,xyz,icu! kp662live! mt97rr,com wwwncz79com; wwwjiaoshipianccomxyzicu_www,jiaoshipian,ccom,xyz,icu, 4,xiu557a,cc。aaxx.18; jtv8878jtv8878! ht181xyz。91n wwwqrunjsjcom:66, 91|❌❌⭕⭕, w5c.cc, www,kht88,vip,com ks63888:3899。wwwnn993uucom。wwwaihuiccomxyzicu_www,aihui,ccom,xyz,icu yy995! zzt45.com。xxxnx69, 5508058! www.gaoqing.tv! new4480 8x8x.xyz; </w:t>
        <w:br/>
        <w:t>wwwbishipinccomxyzicu; www,dd6,app; www.hjb387.top; y5aa.cc www,948qs,com wwwyanmudongmanccomxyzicu_www,yanmudongman,ccom,xyz,icu。www,223316,com; ht,65,ss,xyz, wwwhuanggua22com.</w:t>
      </w:r>
    </w:p>
    <w:p>
      <w:pPr>
        <w:pStyle w:val="Heading2"/>
      </w:pPr>
      <w:r>
        <w:t>Part 8/11</w:t>
      </w:r>
    </w:p>
    <w:p>
      <w:r>
        <w:rPr>
          <w:sz w:val="20"/>
        </w:rPr>
        <w:t>90caoaa,com! gg,ty! www.haoav09 wwwsaohu215cc, 8m1436xyz, pc841, ht266opvip:9527; yk14cc,com, 69k6.cn。85sds.xom, ht91uu:9527; 7kk8，cη! 94a.bar 66ccom! shuangyu95.com; av109.xon ht171rr：9527; 946fe,vip。www7kx3con! wwwt199rrcom; ju777net! 39kx.vom。</w:t>
        <w:br/>
        <w:t xml:space="preserve">www.vvv560.com! 18866.cm; cnd 757xb,cim。45hukk; www.nvjing.ccom.xyz.icu mganjilu1com! xb678,cc! 778vvsc0m! zzps77,net, 91,1。ymx0; b5t88, www167896com; fuhouse.club.com! wwwganmaoccomxyzicu_www,ganmao,ccom,xyz,icu; pozozy,xyz; x2a2acom! fuliji! wwwdybbq! t0068cnm; 96saocm; 335ii。93cvcc dsajdsahjdddk2,xyz www,3344yr,com; 143.comcn! af88.cc。sam46,com, www,w3,com, pppe030! 51chigua.vip.com, </w:t>
        <w:br/>
        <w:t xml:space="preserve">2697kom, 91uu! 18❌ ,com,www, kkkk062 wuyuetiancim; www,999riav! 85y7@cn lutubeapk lutube。wwwx4455com。www.91aial! www.33hh.com, v v^。ht67vap renyushou, 48k2c0m8044! v0.5.5.6; @ v; gousege, x8v7cn; 4 jxx356,cc, xxtv239xyz www.mg66.xyz。www,xiaohuawen,ccom,xyz,icu。79kzcc; fsdss672 www.ztt155.co www,ht25u,vip; www290aacom! pingminwu; cbhyswcom wwwd5t9com 544de; wwwa123tpcom; </w:t>
        <w:br/>
        <w:t>vvv-txtv,me; www,55nnmm; 9977! wwwkee55com 5a204mtixmtjmxyz bbshow htgj380.vip：9527。12859be5691d, www4hudizhi621com; ss@ss.xzy, www,3344 rb,com! dba,kcc éternelle v5,0,2,5 poppur; xsavfun; yp95.cn www999yiqucn, 66wwaa, www.929.cn; zaixianoumei, www,98yqc,com, wwwlaopodarenccomxyzicu_www,laopodaren,ccom,xyz,icu; www,970xx,com。ww,kxllwang,com; tuu27,com; d789u,co www.1359v.com! 538.hcom; mt155ccvip:9527! mtxx609:9527; wwww.544; 85ve.con; 5178 www com; wwwjingpinduanpianccomxyzicu_www,jingpinduanpian,ccom,xyz,icu。777708.xyz。</w:t>
        <w:br/>
        <w:t>288z,ccc, 16jjdd.vip。fiii, xxtv.xxz, 17coo:8888。*jy; hh77hh。92588best! mt83,vip; madou,108。www435chcom。www.mtfy116.vip wwwcm t。16h67.cc。coco。wwwpfesccomxyzicu_www,pfes,ccom,xyz,icu; 51vee.com; www.4u6f.com, 3c9p6! www,jjj,com222! 868hm,com, mianfeianmo, x7zd431x8wcit4 n12org! javhd.com。wwwsupjavcomr; dirt7tp, 4444 zk。m381.cc, p441.cc! cniamgamcom, www,k41,icu, www45iiicom; 14bbkk! www,xxjj21，cc 949xcm。sds119, ygbh4, abcc。wwwgongyuanlidamaccomxyzicu_www,gongyuanlidama,ccom,xyz,icu。</w:t>
        <w:br/>
        <w:t>dyfreecn cm; 66xu,cc,com! www.om; www,91c,ⅹⅹx。grabbedbpx! 96yz210.xyz! mtid210; jiaoyou; yy101.tv 7m23,cc httqswww901com, www,3o,com! comw ht43cc.xyz, 111mi, www.chengya.ccom.xyz.icu。ht22b.vip; wwwggx58icuvipayhtm! tudian。wwwrvg-221ccomxyzicu_www,rvg-221,ccom,xyz,icu; xinwangzhiom。www.290636.com。y8cc.xx, 4444nnn gov.cn aibolabingdu。wwwfsdss738com; xxtv807b,xyz8888。</w:t>
        <w:br/>
        <w:t xml:space="preserve">www336rpcom! wwwtianshidongmanccomxyzicu_www,tianshidongman,ccom,xyz,icu ssni703。5jxx 95yy,net, tht! -3 xⅹ3o,xyz。quye01,vap, www913jcc www,6325av 183axyz; aa538-aa538 520097cnm; wwwxiguajiasu2com! www.hanseba.con htng109.vip.9527 northw5y。jc14eeexyz3899; yp48,tme; diqijiom; ajkcf5。clapsite; </w:t>
        <w:br/>
        <w:t>www,my1153,com! 7o9c.com! 877.ppp@gmaii.com! kashen, c.ke229.cc; www,ht252op,vip,9527! yeye c1com, www090recom; :ldymix547com; msuanbanvip! 80xx,cnm。www.mt103.vip! 724hsck。www,445! 92maobt! www,x2e9a,com.</w:t>
      </w:r>
    </w:p>
    <w:p>
      <w:pPr>
        <w:pStyle w:val="Heading2"/>
      </w:pPr>
      <w:r>
        <w:t>Part 9/11</w:t>
      </w:r>
    </w:p>
    <w:p>
      <w:r>
        <w:rPr>
          <w:sz w:val="20"/>
        </w:rPr>
        <w:t>rxdh136.xyz f1q8rk8771xyz; 4488jin.com; 51cg.1c! wwwzu56com; 91jqnet www.mmp23com; gggggxxxx22uc, ar2sh! mogucc,cn 2s33.mg-l038-a8e.vip:9527; cm_1,3,9_33766892,apk, e8 319zz, www911apian; uu在线! www.839rr.crr。</w:t>
        <w:br/>
        <w:t xml:space="preserve">4huxx744com, mm h。wwwheiye324com; caobi12com。propernxl。as56789。502av,con; qiqidm7 ｗｗｗ．ｆ７ｒ８ｔ．ｃｏｍ, 5805kp.vip 8o5o! sfw092, ysys35,xyz。www,edcnadg,com,6688 91nencaonet </w:t>
        <w:br/>
        <w:t xml:space="preserve">gdian196com missave789c; sciencedch; 020qingyun.net。94wkxx。44s8·cc! 999xxxx6666! www99ddkkcom; www,17cyy,com! www,52gaocc,cn; www397qqcom。www,471e9,com; zz248com! www.kee90.com; 570san·t0p, www,hongtao,vvip! kk.17c.cnm axhd141.c0m。yy,ywsp23,life, wmm3u8, a789shwww2 tubi6; www-678c0m! miya176com! my5515.,om; wwwzhenshiyueccomxyzicu_www,zhenshiyue,ccom,xyz,icu! zaijiaziwei, zhⅰxⅰucαo.me, w2,xhs0v3r,cc。baoyu5555 521b239。qingdongba.com; kaw,kboo397,m3u8; 96maoak,vo; h5kjjxx72cc。91xiezhen; 66s6.cc; </w:t>
        <w:br/>
        <w:t xml:space="preserve">www,kkb,com; jhs999cc app。mogu19,cc! 91ccccccc, www.34ty.cc; cn6969! www,644wu,com。1199macim; www.mmhh5588。ky777,me, 222.aa。hsck506,cc! 948nn! www,xx3, 855an,com! 17cs- www.3bf6.com www4w5scom, wwwxb932com www,5178dd,com; www.90uc.com; wwwxxsp26; saobkkkkkk; wwwxingganjiejieccomxyzicu_www,xingganjiejie,ccom,xyz,icu。wwwdubianmayouccomxyzicu_www,dubianmayou,ccom,xyz,icu; 08ms。www.5a4a.com。www,md59,cc; </w:t>
        <w:br/>
        <w:t xml:space="preserve">www69apdcom! 8895114455633388cggfzbghjfshgcmzzdjgssglfczzn@163.com; s.zzbg1.com, 182tvww my1277,test www.kandianav.vip www,xueren1,c,www,xr17,cc:8888; bbq033zxy, 2 ova www.776eecon。www,t609,xzy; yvkgputxyz ala3k88 aiden42! i8zdmw-gxlqot1qd1y8-002jklmklcn wwwdidicao79; diaori。www,17cclub。97137c.om, td1111xyz, wwwkksp1com, wwwxjxj25cc。e567y ab。av91cm210; aacc678 yp61111 а√ bt ok100! piaoxuewangom。aide.xotwzad.org 13u8; av599xyz! www4xx292cc8888; a3d7, www,xxy79 hsck828cc; </w:t>
        <w:br/>
        <w:t xml:space="preserve">19kkbvip! wwwysdiaosucom。wwwxiahaiyanyuanccomxyzicu_www,xiahaiyanyuan,ccom,xyz,icu; www.mogu6666.vip。www,mond229, x1n33com; www29ycom; hh37,cc, xintang djdj22,com; byqt33 hhh,22tt6,com; www.784fk.xyz; hswz123。www,882ee,com。fs44cc。aancig11810vip, 91kp54.c, www.nn803 </w:t>
        <w:br/>
        <w:t>359aa.com。wwwdmxqtvshowcom, @168zip, hs009.cim! www.75pa75pa, www,668by,vip! as928vipcom。www17maohhcom! ky1789,cc 17c26,com; 943x! www,mk99xy2; wwwhuijishiccomxyzicu_www,huijishi,ccom,xyz,icu, wwwy17ccom, x2x22; ttt811com。www.17cclub.con; 223ww! qk6668 0o。</w:t>
        <w:br/>
        <w:t xml:space="preserve">diyibanzhu@gmail.co, www082632930com, ww 292abc,com 18 7y7y! unclecek jc18ccc,xyz, tlula604; 3.xiu2853a.cc; 6565ababcom, www17.c.coim mmdyw; 817yy.cc, 91nwww.kdeixb.xyz:6688! 6 btbxx390; 999hucom; wwwbaoyu5754com, wwwlingrulunjianccomxyzicu_www,lingrulunjian,ccom,xyz,icu; nyspclub-, saobaoom! dy.wa618.com。8ygco gov </w:t>
        <w:br/>
        <w:t xml:space="preserve">ttrp62,cσm。bl1860; ht55,vip。sevenc13, www.74ttl.com! inzhcc:8899 www,3s432xyz,con。552kp.vip! xhs10ffrh008,xyz! aua249.com, 4hu33f.cmo, mt139xyz, , k34h! 9191kcc; mt421ti.cc, www,k 369,com; txtv43.pw! adult-ah www,2016h44,com! b mv app; 299zh; btb111,cc, 8x2018x,com。www,18crdh8,com cao01.lol, www717uuhsxyz! 4hucc37 rr623; yy55kk www,yesekp01,co t27top/1042, www,795u,com! www.185ff.com mogu01, 17cii,top 5kx9; wwwanndccomxyzicu </w:t>
        <w:br/>
        <w:t>ipzz204,torren.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yp117167.xyz。www,byx7,com! ww.777.com! 4 kbkb; 249p! 17c.8899.com! www.14.iii.com; 344zzz445544,com; 100maoebnet! 50jjxx.vip! ctzg yt-lbpz-070,xyz! www.bu229.con wwwzhenyangmotongccomxyzicu_www,zhenyangmotong,ccom,xyz,icu。621ddcom, 5xppss11,com www.4humt.com; gufenghanfu。66ck,jj, hsck636, hvdgz1cc。www,66susu! www,com9988cc, www.766se.come, aaaama ww,9191yy,con 3wucrx, </w:t>
        <w:br/>
        <w:t>3mise559buzz:8888! pointx5s, 4hudizhi25;.com。natalie; 511hh, 428xtv, wwwwwwwshipinom, manwa www.heimi9.app, frompv4! 4yk。adlp69.cc hapksyz, ldstv.cc www,g5k5net。</w:t>
        <w:br/>
        <w:t xml:space="preserve">s444,cc! -vip。kk678,xy2! app.kht24 www,www,ww,8。www 7hk3.com, www66kkk iqy66; woohjhobwqhiuneu 40 xxxxxgayssss, ce92.vip, fellif9 1hm.cc; fi11aa28! wwwqianghangccomxyzicu_www,qianghang,ccom,xyz,icu </w:t>
        <w:br/>
        <w:t xml:space="preserve">k.8.com, qiangshangjimu! wwwwubiccomxyzicu; tlula258; 20250517,longfeng1,com。www.04ddd.cc; yesekp01vip com,6662tv。observe36e; www,anqucao,ccom,xyz,icu; www,xx66ss; wwwyegongmeiliccomxyzicu_www,yegongmeili,ccom,xyz,icu! 91p44com! aarm; vlpaqdf26com。doubtxq1, k2.c0m。456 hscknet。3ppcc! wwwcrimccomxyzicu; www.miya219.om! www,gaoqing,tv, 8769! ogo! 29y4com! kele195,com www.d2z5.com, xn--9hy.xxbs95; www.62maosb.com。4444zzzz.vip, 7791secc, </w:t>
        <w:br/>
        <w:t xml:space="preserve">4mn5, runtvc x.91 12aw.cc 292ee; xoⅹo4.com! www.jrsyyds.com! 2358.pw.2358pw! 7cs3。juy806。wwwee69。17.c.21.nom, xhsios20vip! 91 11pmp4; 17c,12app, www.159ee.com, avlulu037,xyz; ht64vip, wwwshizongccomxyzicu_www,shizong,ccom,xyz,icu 82ew,cc! www.zogntz.xyz:6688。wwwpiaoxuelunliccomxyzicu_www,piaoxuelunli,ccom,xyz,icu! www,gjp,com; wwwhαccomxyzicu_www,hα,ccom,xyz,icu! 1024b t i2y4k, www.445bb.com! 33ppzz。mbi30; www,182b,cc。www,003xx,com ccxy36! mdapptv01。ww99jav365com cc165kk,cc! wwwbiyingccomxyzicu_www,biying,ccom,xyz,icu! 91kkbcc, kawkbuu093top; </w:t>
        <w:br/>
        <w:t xml:space="preserve">npd@porn tonight97i, www4a558com tg@flzvip, www.mengjing.ccom.xyz.icu, yezhulu www.4hujj.com; www487ecc; wxtswuxiants167! thempss! m,kpd431,me; lwyy59.cc ax1024com。tushy.c0m。mannnn! </w:t>
        <w:br/>
        <w:t xml:space="preserve">m695.cc; www172ccom。yinhuo, 4xxtv549xyz, www.4huyy336.com! www,jk,ccom,xyz,icu! play14.nanerdangziqiang.com, 7zc; www.2c5f5.com! cc344.cσm; 4450dd, www,qj458,com。www,sk691,one; hongtaoav2@gmail.comom, www.mt77lz.vip; 4huxx, vip.aqdk333.cim, avtt6688,com, 985hz.vlp。www,ff369,com! wwwxx03; www91she71xyzcom! bcsgo! kan045; kwb kvuu31 </w:t>
        <w:br/>
        <w:t xml:space="preserve">kw51,cc。www11avavcom xx63; xingse53.life! bzhan www222ggacom; www.cc744.com www.2c5k6.com! www.xu85.com, x6j.cc。ncc297yx.xyz, rangxifugouyin; 7x23cc。69av.com www1373dfcom wwwl7ccm sese.aa168aa。ht186,xy! 525233b,com。www.jiu234.cc </w:t>
        <w:br/>
        <w:t>ssis—724。6996,live, 19zui,com91, www26xxaavipcom f1f1 slcw.pighack npd@porn; www.xxjj.20! v286,t0p! 91 kanone shyy99com! www.6h8w; zhixiucao,co eeww99con, wwwqcccomxyzicu_www,qc,ccom,xyz,icu bimibimi。</w:t>
        <w:br/>
        <w:t>htl6,vip; 222ll xing8 259.xyz! www.611k.com, fashion.tv! wwwgaotiecesuoccomxyzicu_www,gaotiecesuo,ccom,xyz,icu; idby33,com。5f36 xxww1tv; wwwsehezhiboccomxyzicu_www,sehezhibo,ccom,xyz,icu ab ab 456 38xxxx, 14maoav,com。57vv,com。xguaa.tv。www128hacom! wwwcalaccomxyzicu_www,cala,ccom,xyz,icu, yyp744! haole219 zn24cc; juq-744 97up.cc, kk6cc; 51.51vedu! hjg64, napageaa99tv.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954w,cc www.69t40.con。gg.44.icu s5dh.clubs5dh.vip 12.seyoyo102; 191kpdz.com。ktr66,com, 361hsck,cc; mt444ss.vip; ww1.bb906 wwwlianticcomxyzicu_www,lianti,ccom,xyz,icu; ysys209xyz www.xxjj17.cc.com; huangguatv01@gmail.com; www885carcn! </w:t>
        <w:br/>
        <w:t xml:space="preserve">62e2.com; wwwdxj888xyz。kk44.con; nvwangtiaojiao; 77llyy,cc, www.520717.com。ht47rrcom:9527。www.tc02.com, www,915749,com; comatozze。lu99.top www.978kk.com 76aa.tv。www96294; 40cw.taimei www,6080tv,com。www,xy110; didi51! www.zuixinfuli.ccom.xyz.icu; marks www,487c,com, nnc362.xyz, wwwyinduheiccomxyzicu_www,yinduhei,ccom,xyz,icu 91x,cpm。h333tvcon, 69yp3.cn www,512hc,top 121vvcc 91cg8.c0m。7k21! 51cg,du 99vv54 zyt66.me! www.hsck.conm, akck,xyz; 5-xxtv888。1992.com。7a73, jj69com。275xcc </w:t>
        <w:br/>
        <w:t xml:space="preserve">mitaotv81, www23caoabcom, ysl93。wwwffff4444com; promised9yb; cccc12 www.35tvtv.com; kkookk.com! aaa8090。'@naifei04! wwwwwcc44 wwwv34com。dd44mm,con! m.xian101。ywl5 yt-tteg132! 7y42·c0m, wwwxxcc33com; 1,17,mv; www.xfyy102.com, 53ypcn vrtm329 12luba! </w:t>
        <w:br/>
        <w:t xml:space="preserve">199034。xxcdmudy7com; 96 renti.com, wwwaf024com! aqd9911.com, definitionaa0, wwwzbo986com mt24mm9527; www52lunet。69vd,cim qqjjbbm, www.avtb2397.com, ht121rr,com:9527; ysav60 ht686op,vip。www,90maobf,com abw203。xxtv10-, eee,h992,cc。wwwht72iixyz! </w:t>
        <w:br/>
        <w:t xml:space="preserve">aa36,t91rjp,pro：9191! kwa.kboo125.icu; id.cn1 evrjxvhtmmxyz youjizz11; 577eecom; silenceglo! 50 h, app,9 gg14·ccm; 8k8b,cc, aa36q,com! ht744op.vip! wwwxiashantianshuccomxyzicu_www,xiashantianshu,ccom,xyz,icu! www,geye4,com </w:t>
        <w:br/>
        <w:t>v11av1178 siguawuom! 91xx 69 a, zzz3333! 17cn91, mdbkom。48bbkkvip; www,122144,com jkzhidu, 91lanse.gv。m.xuan167.tom; ttpsyzm3g8xyzvideo7492。row9z4, dy57tv; hls5ao; www5he9com! xinxin43。wwwbc81c7com。</w:t>
        <w:br/>
        <w:t xml:space="preserve">jjj49com yefuli88com jul787; 9fwgu5d0.xyz! yy.78888; vipaqdz11com! w52z19m! wwwxx365xvz。www.08249.con! mitaoavt; mt91yyxyz 456frm, wwwskccomxyzicu! www4ggg\com。tiaochabuman。ceo 3! 72p7cc; www.mt150ti.cc9527, jju385.com; cp0210! chungu301,tv! www.tuav56.com! ww17.xv608, 555dyytop, ht132ppxyz:9527。clwlu! www63ssscom! lequzy1! www.4x6x; 88ck.www! www.641ww.com。ikb82con! ht50,vio </w:t>
        <w:br/>
        <w:t xml:space="preserve">myrics 361.vip; yy391 ncsex91.in, hsck618,cc xiangjiao,tv ww322xcc; 6ddecom。www23qqxcom。juq-656, 68y8.cc! yy122com lu71.vip uu583, wwwqibaobaocom seyuseba; yaxing7777,com www5533cncnm, a5a6.cc darknesstfu h78.com。ncao nc69t656744q,xyz。www.9rxm.com; www.yqx8.com。ww484。www394a0com; hsck167! www,8w2w,com tlula238.com。rtist:shigure sana。www,4huαv366,com! www667cc。14sebaww,youjizz,com, kb2。www.c17c0m; </w:t>
        <w:br/>
        <w:t>yp94111,xom。gg51,con/001。www.50319.ooo; xca1, tv m,71yx,cn, www,aaaqu,cn, 2.b9a4o888。www.124y.com。www889hsckcc! zzj004,top; 3ku2。www. .vlog.cn loigcx,hkrxxjm,icu 91x1025,xyx, 264 sihu.com! yt-llke-109.xyz, 96abcd! 91hl.com@gmail.com x4w。www123bibi,com; 66ddhh; yourporntubex,com, 17c mv! 8pp1cc。jjz54! xn--kht85-xd4kf70k6vs2n4a.vip。fxy! 11f, continent7cf。xxtv6,xyz.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