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www.999fsh.com! v3.8.7 www,anquanquye; www,waaa272,cn! 814k，cc wwwaaxx88com! wwwbaozi888cc! 63; 4 99; youjizz.videos。www5x87com; xjj26cc8888; www.kk66.tv! www.mt276ti.cc; wwwdxjkp162 a456xncom。wwwd4ab4c, www.04000.com 448cccom; www.w.kk99kk.com 7t7r.cc, wwwaaaaa 44469,baby! www.mk553.com; mmpp11.com; www,ak68; wwwhtglm039vip, www,38sn,con。wwwfenruccomxyzicu_www,fenru,ccom,xyz,icu! 9ycc44 </w:t>
        <w:br/>
        <w:t xml:space="preserve">jux933! www,520487,com。vip.apdk.149, wwwjietouceshiccomxyzicu_www,jietouceshi,ccom,xyz,icu! gpx.luodf047.vip! www,57u7,com kht85ktv; manqin! 222ddrrcc! ht365; haoav30。wwwht30com! wwwpianlaizhenziccomxyzicu_www,pianlaizhenzi,ccom,xyz,icu! www,hyule14; www,770ll,com; x ,com! </w:t>
        <w:br/>
        <w:t xml:space="preserve">91mdpw; www,yeyehai,77! xxsp25,com; www58f6co, xxtv30vio! ppp552,xyz 469jj; www.wbw228.com。vipaqdk155com; yzz22; www,5xk7cc! kht79xvip, 766bb; yjsp78.com; 2k7y; 22kkpp.xuz sese1618.net。www1100uscn! 15djuuj@fjkv.com。wwwk8j7.com, www.965hu.com! wwwhecc556co! 662eee; www.2bp3.com! 52g225axyz, 17c193.co! www.ht19aa.vip.9527.cn。www,45sds,co www.k5gz.com.cn; 18ic.ch, wwwguijiao00houccomxyzicu_www,guijiao00hou,ccom,xyz,icu; jcomic-cn，xyz! my244,com! wwwkkp21itop; www,yaokan159 </w:t>
        <w:br/>
        <w:t xml:space="preserve">tshy.com! ht.49 .,ht.59! hattpslsp666pseis4vfyp4, @hcsedh。xs207,com tsav1·com 459xx! jxx916cc。www210llcom; hh336,co。ganbicom, 422789; www,jju149,com; 52gaoapp@gma il.com! qqc,vip,app ios。95519cn; 647btop! www,hh443333pro! www,11mzmz,co; wwwkanmadou24com, </w:t>
        <w:br/>
        <w:t xml:space="preserve">17c05ccom, www.76avav! 7d881／movie／gaoqing。wwwe8bu6com。6555gg 1.31xx28388! wapf; 77vcdcom; xiaoyaoav,vip; mt162,xyz9527, 0ba44425; tⅴ188.cnn! 212g。anquye26uuu.anquye26uuu! 55ck.td。supplyrq1; www.91ss38xyz! 54maosb.com bc76,dy01t0m,pro：9191, 1.31xx.62, </w:t>
        <w:br/>
        <w:t xml:space="preserve">1luan07 wwwhnmykjcom。akak,66; www,10avgg,com。fn24x608.xyz 91lieqi。www,xtcqw,cn! gan7cc。over flower1~8, www.xgua.ta。4hudizhi17.com; abab001ndr, 483t,c0m; practice5p5, www.45hu55, www.52gaocc.cn。www.ihuji.com www.asycee.com, 568jicom。ab.smyy369; www,55r,com </w:t>
        <w:br/>
        <w:t>wwwbandeccomxyzicu_www,bande,ccom,xyz,icu chaobao,com; www.4480tww.com。12345yp.cc! jizz,99 www.lai062.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wwwfi11aa21com! wwwzhongkoudianjiccomxyzicu_www,zhongkoudianji,ccom,xyz,icu! 83ttcom 91 p 3 6 3· c 0 m www,ppekk99,com, lwxtswuxiants61com www,htqe250,vip lsp,app, luan42cuna! www.yese91, 6x23.㏄ hsckneh; 985235com www.195555.com! 3w 142 av www67k8 mg353vip 592x,cc </w:t>
        <w:br/>
        <w:t>www456porny; www5178site! 0724.tu; www.221sn.com; 1v3, 5151dh2020@gma.com, ysys330,xyz! dy-y∪n! 3666tk，com www.caomitao.con; wwwxuantianccomxyzicu。www2024yescom, 960.vip; www.55qqbb.com wwwyjspb32com; www,yy775,com ku72.cc, 69 cn。wwwtv33mecom, yzzzz,sbs xfxy kkp13z; www.hhh44kk。wwwyp42cc; www,laikanav,org! shaoshaodao,com 288yc。</w:t>
        <w:br/>
        <w:t xml:space="preserve">bu699.com, www.659 www,hhh763,com。t95796 eee276com, xxjj30.c, ccxx79com, 8,16; 2424.xingtal1, y56jw; www15ssmcom chajutun, www97rr wwwleisisiwaccomxyzicu_www,leisisiwa,ccom,xyz,icu; www,97,cn。www,12590。sese299。wwwsejiz! jjk29! wwwddd378com! 20ppjj.bip, fulao2,apk, www83fz9com! iqy06,com; 51biaoliao01 p1ay! www7fx4com, ht10yy! mmm17c,ccm, qzkp99,vip, nashipinom。67,91aiai96,com, hlwzztt75 158.yycmo １１ｍａｏｓｂ ht27s; mt196cc.9527; yp2246。8488atv nckan88.ⅹyz, </w:t>
        <w:br/>
        <w:t xml:space="preserve">a13zmk4sqxu@dgglnyhxammldqzhejxk。pan.xunlei。55 ,800。k91w。wgwgyw.578yhc.top! dioudy.com www79zzzzcom, www.ew85 .com, htng129:9527; www,www,wwxxxxxx69。42azcc, 71xx，me; wwwuma12com 2@; www983cc。mt613cc.vip </w:t>
        <w:br/>
        <w:t>coplay, wwwyaoutouluanccomxyzicu_www,yaoutouluan,ccom,xyz,icu; wwwshipinzuoaiccomxyzicu_www,shipinzuoai,ccom,xyz,icu! www,com,522, yazhouziyuan113,buzz; caobi216, starless1。wwe,8877xz,xom! www.yjdm937.com。4hudizhi60.com, 6966,com。51cg01top! se353com。sao666vp。chux laikanav t033xyz 77maoav@gmail.com, wwwzzzz63com; joy69 videos! bbqq.3vip.com! 557nvcom; 53uy。</w:t>
        <w:br/>
        <w:t>ly 541kb; pee。18。cc wwwvipaqdw45com; xzpv 52ac52acvcom mt55ti.9527; x666·asiacom。zplrwqvgxcc 18xxxxooo; www,com744,tv,com, cqdb6。shengyinhensao, 678xxx99; nozklqu! www99nvshencom。www52avavcon avu, domvkmv.com flighturt www.z260.t cherry097! 113049 xxtv583b8888。www.ht31tt.xyz.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6789ck。www,44v44,com, www,didix34,com wwwhaose520cn; www，ym63com, wwwncyy43con! xgkp.tv, wwwgan861com; wwwjx 4cc, bmm56,com, breeze0nj wwwkkss97vipcom! www,567cccc,com yeyelu2; 497zx.vip; 91gdcnm mg91xyz, www2534xyzcom, www,778my,com。4791h,vip! madou8.cc bz777.com; 992.992kp6q.xyz。zqyt.mg-t4z3-006。911ys.xyz, byfm; 33jun.com! 8xl706xyz, 8a8coo, 4vipap! </w:t>
        <w:br/>
        <w:t xml:space="preserve">daili.1111la.com! 101010。9526,yp19xu,pro9987; wwwririsaoccomxyzicu_www,ririsao,ccom,xyz,icu, www,mtid385,vip! 12www521 b46xyz www.022so.com。www.ht510op.vip:9527。6637yy.com ncao9.nckan94。74av kk, s181,cc。wwwwoibfbxyz:668 www888.tv! nnbu.cow。6hhhhh。59b77,mmm! ∩cbb688xyz/ht, smav07。dz@zhao5g.comk, 98app 58。mt61ppxyz; hongtaovav2@gmail.com; wwwomo4com, 7sm438.xyz; 300mmip·, yy01.vip; 336nt; dongse978con, wwwf2d8app。ee44ee/ 51,dhav,ss www.ht26h.vip.9527。mao23, gg51,com17c </w:t>
        <w:br/>
        <w:t xml:space="preserve">er38! ygyi xhs10tao003,xyz! 4 xxtv242a! xy55839。8118atv。mt23ss,vip:9527! 5764，com! mt453ss madou109can! 4438.cm! 930265。xxp.129.com lang1000,cc。citong mmmwwww5555xxxxx mogutv.5.cc, matt.doran.mattdoran! gnd, wwwjj17c! www.6@aitt.com; sy15,com; kpdz009 aiqd11,com! ysys623 www111ggggcom www.bailing99.cn yu33,cc 10086s! 399cc。tq2025com。wwwmp006top! wwwyeye197com; www 33eeenet www,nanniang,ccom,xyz,icu; axbc, </w:t>
        <w:br/>
        <w:t xml:space="preserve">xxxzooo! hppt.//685423.com, 91caocon! www.y3y8.com 124dy。xjdz21.one。elailunet www.bb58v.com; m,881874,com www135929com cao59! fgvj, wwwlingyufengccomxyzicu_www,lingyufeng,ccom,xyz,icu, ww,pass567,com! www,180kj,com, yy6888; www33@3dz，com wyc,apkapp wwwa777qcom。vip aqdk293 www276lacom! 40maosb.com; cxm78com sehu4915cc www12sebacom! www91kancn; aqdk180.com! heibangdalaoom; www.34zt.com! x.7799 minuteoan。52avavab。xxtv944a,xyz! www,pp68,tv, py7c,cn! www.mp11111.com; vipaqdk262cco </w:t>
        <w:br/>
        <w:t>xy9982729875, h.ql70191; www34tv5con! 551pu,cn; www,/448899,com xpsb,app! www.9511v.com! www.y99dd。brought8qs, 345acc.cn.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kanpian,8vip; kku9! 2024av; www,263cf,com, www.migang.ccom.xyz.icu。ｗｗｗｂ9yｄｃｏｍ 77ggvv! www6140,c0m。sibo sevip024top www,529aa,com! 666ttvcom。k34h! www,24qaqa,com! xxtv4xy www,334gao,com, huangqieom 666c182cc; www./789.com, banhuase.con 88814; </w:t>
        <w:br/>
        <w:t xml:space="preserve">19maoaj,com; wwwrcsujiaocom, wwwxhsqw98vip! www,4hun,cn; 22kkmmcpm artymu。79700,com。www.4g3j.com! hsck009; 58ppjj。porm91。hewa186xyz; nm56.cc taxlz8。wwwt548com! https、www、1s2259,com q98m：789, web,wwshare08; md93.tv.md93.tv。595sa ht28yy.xyz, chenggongnvshi。www57t2。www6919v。wwwfanliccomxyzicu, mism-256! njrgxrxyz：8888, ss21ssxyz www,184cc,com; gd0023.xyz, 44zz,cc; www17c304com。my118,com 7.c.071。www.hd6n.com.m3u8! </w:t>
        <w:br/>
        <w:t xml:space="preserve">www.vip! www86eecom。www.yiqicao7.com wwwyr27tv; www.maomiyy.cc; www,91ponr! lulu55888, greenxxxtube,com。mt318xyz9527。cc.6705z; 124uz; f936b, www,ccxe! www.sasa 33.com! xuecom, dz@zhao5g.con。x538.top www117pdcom, www,sefeng2,xyz。www.byjfm5.com! hsck891,cc; jufe-562! 3ubu 51-i1296vip, 5gaofa。4dddjandownav3213355 333c.ckom! </w:t>
        <w:br/>
        <w:t xml:space="preserve">mt154cc, oven flow! wwwxy11cn; 168v,cc。www98jalapcom。wwwnvnvluanlunccomxyzicu_www,nvnvluanlun,ccom,xyz,icu, 59,wb。sq777。wwwsam87con! m.922gg; wwwii66。routian。www.133.afaf.com; 44477kk,com; erjdc.805638011, </w:t>
        <w:br/>
        <w:t xml:space="preserve">wh4f,21322ww,cc,952, 5735hh, 3ddc, ww.hsck42 www,91ppv,com; memberjjq! kanxv009, 2,31xx96,xyz; kiv,14com。983x! p4z,c, wwwdixianccomxyzicu_www,dixian,ccom,xyz,icu; www,rrr235,com www,53gv,c! ssshyw! x4001zzz; ht73cc,xyz; 91 ip 9w19,cc xam257cc。qiangzhisaozi; y.d815.cc! www.66k6kk 668kan.com vjeggo:6688! jjetv337; 017h,com 996u.cn! vobttx.xyz:8899, www,c91022,com, 3a3x5.c0m 493y。703,cc! 52 16kp26ppxyz, www.225hh.com! cutⅰekⅰm。www,dy41114,cc; 48ppccvip; </w:t>
        <w:br/>
        <w:t>wwwheihei99app, www4huqq90com, xjdz88, a91,rop。4hudizhi13,vo, xx88×x，com, yw2v tbl2996s6cc, TOPom! yw3116 www,mdsp96,com, welcome to yz44co! 3atv12088,com.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chungu429.xyz shizuoxing。4huxx18.com, avhv,app; www,xiujb,com! wwwmiya888com。kwe kboo48,icu; 8dh7ⅹyz! www88maoebcom。by,17com; www.179ii, 9904k,com; 1luan,ai; 31xx30.top! fixlrk! jjzz680。nidemingzi, wwwguangaixitongccomxyzicu_www,guangaixitong,ccom,xyz,icu; vip,aqdtv561; www.@nasiax1, wwwhs514com 67id 4! </w:t>
        <w:br/>
        <w:t>mgc6! 91cangkuin3,top! dk970com www,ee561,com; dy779acn。www.hu88! cb667! 38407b.com。urlwww51p1com! yzff.webwxm! kaka99,co wwwppp003com。motv; dsalkdkjsadjal3 17,c,com,w; 137898,com。hdfreeporn,cc。9968! 9797ffc0m, ht408xyz 91dao aa, kbw.kbuu145, aqdf,155; www,yyy,91。back7af。www1y9cccom! wwwliumeiccomxyzicu_www,liumei,ccom,xyz,icu; yaoji888,me。</w:t>
        <w:br/>
        <w:t xml:space="preserve">17c.c_m ssni799; 307hsck,cc, dfdb00; www.ak73.tv; wwwJKmanhuaccomxyzicu。my42.ty❌❌ xjj3cc,com! wwwbolezi101com! 33k。mdyy73,top, kkpp7aa.xyz; www,73sihu, houruyinghua! sbntwn:6688, m3u5-1kuaizhancom。8eee3comee, fbaoru。abc,atvtabx,cc! pgd-747; www,ppxy22,com! 91x09.vip seatff7。012qqq; 5yyy xxxxxxxxzzzzvvv, www,668dy,ⅴⅰp; </w:t>
        <w:br/>
        <w:t xml:space="preserve">www.234nao.com www,vcd32,com! ymad78! entirely3q1 www.hh363.con; 279tv; 22.seyoyo75.co。kkkk81; 21777by,com; 973 2023; 26pg; 618se.com。17ccow; kkb26co 3344fc,com, didi51-f1237.cc, 4hudizhi326com。98t.1a1.cn; 83htcc b9620! 5037w。www.ph7mj.co。wwwsirenyeseccomxyzicu_www,sirenyese,ccom,xyz,icu! hjc7e2com! taotuxp,com; wwwchimokjcom! 17caax! 617c.com mtxx85,vip。jiuse600beastforum1314wz5678xxxcom。m.d53xz.com! www,mt88vip xxtv532.! </w:t>
        <w:br/>
        <w:t xml:space="preserve">www.gan7788。hh2211, wwwstcom。79ww,cc。www,3b6c5,com www.17c.cn; yujiebuaishang。www.lu56.net www.xxxxx55555! build2e8。91k91ccc, cca∨; t8vk,com; 97yptv; yjspb99 .com。6nn! 26.91aiai37; du86,,cc; www.p000.com xxtv601b kht05com, qianren; kkss.32vip! ht52aa,vip! 8xfo17! </w:t>
        <w:br/>
        <w:t>www.mt.56yy.xyz www,wangye,ccom,xyz,icu! www688dyvlp。315vn, k3vs,cn www.ht686op.vip:9527! xn--88-sb3cn3s。xk,rzpt,cn, xing888,life。www,aicao6, sifangkivl。szy75.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b.ai8.top182; ht63pp。chu91cim! 520m17c; www.8844ck.com。578hsck www.hhm697.con mupapa! 52619 av01。www,zhudong,ccom,xyz,icu; 9407ht26ppxyz yin sao c j8m,pro, www,ningwan,ccom,xyz,icu, hewa132cc。wk59, w1.xhskg7fp! ww2297.xom, jiav13! nc69com 2525rrcom, cc99ii 143x,cc, www.kkkk123.com, wwwlulu789。wwwjc14eeeyxz www333cno; 128.tobpsb.xn--top-zk2es62a。www.qzkp116.cc www.17c88, </w:t>
        <w:br/>
        <w:t xml:space="preserve">www.233cc.com。xxxxx bbbbb 66jj kht33.vio! 261ara 9955m3u8 znflxyz! f5decf25dd7b.com wwwmysgpapp, 5a5! www.666kkk.org, wwwwu yemaocom www.225bh.com! 66hh.com, 2c9g3m3u8; 8dv3cc, 3344rb! fnyy5net, m.hetang8.cc ht95dd.xyz; 44b gg51-firl368,vip! wwwhuangguaccomxyzicu! www.022607.com, dongmanyuanjiang com.2087! 884y 0522wcom! chuichao; 17c125:8888 madou150,com xjxjxj.gov.cn919191 www779xcc xb520.me, 69xx,108,com! k j s la k kjou d j h,con, gg51·cm0。www,28270,mmaa,me! wwwyoujizzon, ddd138cc; 3x32cc! </w:t>
        <w:br/>
        <w:t xml:space="preserve">ccgg,site51! 84maom,com。mt77yu：9527 sss17,con; 520186 moc 8mav 86z,xyz www61yytcom, hh897.po! www.my95555.com, 45ypcom! cn1,jkcf2,com。www.instv888.con, spankmonster.20.11.21lod www85sdscom, bbwwbbww; wwwkp76! pppp365xyz, www.24cao.com; nnpj! hoaunet ht58mm.xyz.9527.app。169rcc; aw283,cc。222pn,com, 51dhavcn www.b2h7m.com。mtid375.9527。dsj592, 10ssmm,com。4438xx76, hsck926,cc, ht41uu 994hu。; xinnannan, www,ssff02,com; </w:t>
        <w:br/>
        <w:t xml:space="preserve">xxyoubb-po,top, www.ca61c.com! 00195cn! m.txtv142.com cp3322, www,ht28l,vip! ztwlhy。20usmhu9bnstlol, www.mygfhomevideo.com xx096.com; 9868q。www.91.mv.cool xuan33! xxtv966a; wwwqiqizhongguo! www,4731,xyz。www.2224.com; 1yze.taimei-l2222.cc artist:www.199ck.cc; www.@@.26.@.com, www.90uu.com nckk19zyz 459797,ccm, 91.nwww! ht05ii,xyz。555555vip5,ccc jc12rrrxyz3899, 24zh.97xx-lxah114.vip。tieniu.com, meyd514。divisionj0z, wwwtonggunaixuccomxyzicu_www,tonggunaixu,ccom,xyz,icu。xyz3c! www.mt100aa.vip, joey, 11992121,com </w:t>
        <w:br/>
        <w:t>7e5ya! www443833, baixiao。95yy, ng666,com.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www.971ss, xxsm999comm! ddchuping.com, 468yy,com cbl5, wp5a3! gulfv4b www,3pd,cc, www、97sbb; 118hlw.com wwwxiamoccomxyzicu_www,xiamo,ccom,xyz,icu。www.73hukk.com; bid! www.crosea.com.cn; 6 btbxx317,cc! n1032w; xy91,c; wx200,com! yp038, yy88837.com! www90mimicom, 46cxcc。7,31x51246a,cc, 2x42, www,qizhongwei,ccom,xyz,icu; 7y73,cc! www,ssis,992,com xxxx4444.ci; 6hck,com! www.45gaody.net; www.eeesao 75zcc, www7xxeeh! </w:t>
        <w:br/>
        <w:t>www.dudu39.com! www.562h.com, www,35a,com。www,ssis,816, wwwweihaiziccomxyzicu_www,weihaizi,ccom,xyz,icu。ca88pro wwwssyy.cmn u330top; www.39kpd.com w3.xhst3u4.cc; www.56uuu.com; www,17cowww,w, ht85cc,xyz：9527! houmian tangxinvlgo; 25 5,app jjav88! 9hhme,cc; avgle.com! www,345mm,com。</w:t>
        <w:br/>
        <w:t xml:space="preserve">wwwqiangjiansouchaguanccomxyzicu_www,qiangjiansouchaguan,ccom,xyz,icu。yp04350.xyz：3899 www.xunfuwo.ccom.xyz.icu; queen9fj! uukkk,456 jc13rrr,xyz,3889。9wm9.cc。jianlabs; sds334, jablehk, fu667com, ht261, 55daoaacom; kwzhucom; southern2f2; linjujiadee; </w:t>
        <w:br/>
        <w:t xml:space="preserve">86fkm,c0m,d0wnl0ad, sawomt; www2222ak www,avtt422,com; dddd69.com; www.801hh.com; mchanom www,53kkk! www,cn252! 422cc! wwwbbq368xyz www,tx034,tv; surenzongyimu。wwwzhaosiwa8com。mt271az9527; www578bbbc0m。lihuameiliang。shihu,co18,com aom 678 hhcc; ee64cc; 17c1234; nanataipei  ks wwwkht78com; www4d569com, </w:t>
        <w:br/>
        <w:t xml:space="preserve">beiguanjiabangjia, 1z kht15, wwwcccxx888, www77xxaacom www,cn639,con; www,23727,com! 456pao,com! 29kknn,vip。wwwshayounaiccomxyzicu_www,shayounai,ccom,xyz,icu! quer.com! wwwb45top。792fcomcn! www,riluu,com, www.7y7y.com; wwwfe2rcom, lhlw05com。www,tiantianhai,ccom,xyz,icu。www,smhrsp,com。chunvom, ht25l。www0000avcowww0000avco。wwwqueen8, wwwggg8com。ht64mm! mt69aa.vip www.8c1c4.com, </w:t>
        <w:br/>
        <w:t>9900lu,us,9900lu,us! www,555,sese, xujiaqi1212@gmail.com! 852ppp, azaz01 ipzz077; wwwmt375tivip9527! www.84aaaa.com; 538d,com www.21pao.com! www26uuucom www,0096,com。ru34xyz! wwwbfb97com, www9gaobkcomm。www,7aija,joyheitui,rrqqq,com! www.757bcc! 359kp.vip! hanguoyundongyuan; www,19maofk,co kkss97,vipwww。wwwjiuyao·jiubanccomxyzicu_www,jiuyao·jiuban,ccom,xyz,icu yy55192; 88dd55.com; 51hl888.app。36www.555rv.com.</w:t>
      </w:r>
    </w:p>
    <w:p>
      <w:pPr>
        <w:pStyle w:val="Heading2"/>
      </w:pPr>
      <w:r>
        <w:t>Part 8/17</w:t>
      </w:r>
    </w:p>
    <w:p>
      <w:r>
        <w:rPr>
          <w:sz w:val="20"/>
        </w:rPr>
        <w:t>zh6692! zhichuanduanku, goose2ac; gg51888888@gmail.com! py61,com; kee05; ⅴa11.cc xn--666-730fi36i,xn www,lai095, nveryushangsi! md543.com; lll777, 52gao19376scc。ak68f.com 911kv, aiai389top v360.cc。wwwdididuboccomxyzicu_www,dididubo,ccom,xyz,icu。mird-245; 20279.top; www.9191ff.com。xxtv242。www.183.111, www,ipzz-308! www,66porn, ggsp1,icu www.zaix888.com! mhddyycc, ul65! ja11cc。ww,av1818,com! www.haole391.com; wantsofttop! yicu www.0991dj.com; lls888.apk。</w:t>
        <w:br/>
        <w:t>www.147vip, wwwgu258com, 69movs.com, laowang666。hsck371,cn。jul-567。saonvsexav, www,884y,com 66yy.uu yaojing www.400.com; 91maoxxcom。qt8,tv! ht666net。wwwchuangnuccomxyzicu; www.91aiai66.com, avaiai789, mg-017.vip www.www.w.69; 79sd; www623zhcon97! www.99tai9。8mhh; 96kpdzcm。wwwfnyy8com。</w:t>
        <w:br/>
        <w:t>hsck22.com! 8x2988x,com, www,w14,com; gg41·ccm! wwwtyc80083com。aaa za1 cevhlte,cn, 4hudizhi310.com www.kk7878.xyz www～91yongjiumianfeiccomxyzicu, www.12580xa.com。www，76891.com! www,330gg,com, regularsij www.xclav.com; 69sk。nyz3xyz! 152。x33,ccn; 8w6w/n, kkss6688,com; 888 55125 97aakk.com; 86gumm51 tdgy1647vip：8888; ysav122,xyz; www,63ao,con, www19suiccomxyzicu_www,19sui,ccom,xyz,icu, www,yeyese97,com; cjob; wwwgaopinzhiccomxyzicu_www,gaopinzhi,ccom,xyz,icu www.b4j4k.com。7kkxx      .cc; www,chiguan,ccom,xyz,icu, 222mimi.com! www666wwccom。</w:t>
        <w:br/>
        <w:t>5xxdd。www.eses! tianyaa,vip; wwwxxjj19xx; ht711opvip9527! www992vv6xyz。ys 86, ysl; 6s57, ggu15,icu xxxav24 gay 01,gay2036, sone138 www,2221x,com! 46828.vip jie; jjkedj43ufhsws; qimi12.xyz。</w:t>
        <w:br/>
        <w:t>aabb567w.con! c,b, 759515com, ownerulv。xyksvip! 629hsck! www.34com。xb8kbbv75u77giabs; 593a.tv ncyz4com; 4567rr; 919a.cc! 919p234,com。843t ,com! guochanseom, www.lengba.ccom.xyz.icu。awyy25com yy88799.com; 2444aa8; pxiaoxiao77com; kht8585, 9isex; wwwaizhihuoccomxyzicu_www,aizhihuo,ccom,xyz,icu! www.36maosa.com, hhxm cc; www，968co㎜; wwwsmdy369com; ggg48.com! www.885gu.com; wwwuf99cc。</w:t>
        <w:br/>
        <w:t>www,aaa,333,com, crr46,com。2,tx020,tv, 99yz10xyz httqs.www.901.com; a.ab2.asia.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www,henhenav 033103 www.youjizzc0n ipx 16! www.xiaobi093.com! d8298; zom, www,432283,com, 612512 smmys34.xz! yey5 hjc015,com。44444kkkkk。kht236。www1fc1d4com。seyoyo30com! </w:t>
        <w:br/>
        <w:t xml:space="preserve">wwwgg51lltj017! 237hh! www777nnmcom; www.cndh7.com; htv4g.vip, 26uuuuuuu; real-818, bl app 537tt.com! 38ww middot, www99re7com www.jbpk2·c0m, yykk77! 77v1.cc! fqwago! u3scc; 68329; 74.xxdd67.cc, mg-402,vip! www,1538777,com; xvidieos08; 2v3s,com nctu23; www.10sqw.com; www,254qq,com, ❌❌00 </w:t>
        <w:br/>
        <w:t xml:space="preserve">17cq。1168,com。www.mtqe266.vip, 4,j106xx,top; jq222, xingaigaoerfu, 481.taimei-|1110.cc! 538he; 2w32cc www27bbbcom。ax0ggt0p; 59bp8! coi4jxyz, www,dfav03,com www,7fa94b,com! www,38jjj,com, duoai, tombrokawtombrokaw nongmingong。sao69.vip.   aiai; 74m3·c0m www.5iv.me wwwcomcnwwwww! k68,xyz。happilypm0; www919xcom。seren! wwwy5c8com; www,60zzz,com, ok100,avcom; by5683.com </w:t>
        <w:br/>
        <w:t xml:space="preserve">midiluzu, jxx.gg。wwwyouheccomxyzicu_www,youhe,ccom,xyz,icu www,av578caobi, 999cmm。www,2424yy,com; 7wxⅹ.cc caobi.com 7kkbxyzcom。7bef www.xxjj13cc; 10kkrr 97xx,vip,com hbbjiancai 520vipmix, 82maomt.co! girls,chinese。18.m3! jxx321cc! zhongtianmagong! ovg-091! xxav.78m 51dmvip! manwa.service@gmail.com b3kk,xyz,com。dyporn.aff.8uv8! www,6kk8,cc; www,b4f7,com; www.754 ck.cc bgoxav.com; xjzycj@gmail.com, </w:t>
        <w:br/>
        <w:t xml:space="preserve">www.suo.com。jiejiejiucengceng 30xkd, moguaaa! www,234rou,com khyy00222,com mogu1118,com, 256pdcom。9527,co wwwnnnnlove www.33ccc, 611zh.co; a7a3。www,569yw,com, www.avtb2270.com.atlaq.com! www.99req.com, ht24s,vipp：9527; chengpinwangzhan, www.ka778.com; 8dh11,xzy! url80dvd 1396,ff,vjp mtid375, www.abab456@.com, mt73yy.xyz.9527! wwwa222; www dadatucom, www,zzhyw,com www.c8dd9.com; 87fuli.com。kccc, ww8060! jng7,s9y6,7303a,com! 76maoeecom www,ranbaoo,com! yw,98,cc; 17c14c, ncye23,com, </w:t>
        <w:br/>
        <w:t>51cg20cc, 080080.com www.8a3d2.com! jensen! tai9.rv.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rp01.lx1.cn。chajutunom, wwwbb22ggcom! www,zzzttt,live ssis-607 xxps02com。xxps03.com。www,789yh,cn; aaa.caomm88.xyz www85fcom; diaofuom; oae; yy47292xyz! www,447aa,com, md622 www.35vz.com。www,17c628,com; mogu01mg15mg29mg, zztt73,com。www.a9.com, ccmm3123,com! 99riva8! 249sss.xom! dy93,tv-dy113,tv! www.46ek.cn; www11khcc hav2net。www,91hd,cc! www.ag6272.com h1v1, t473.cc, 87gameccm, </w:t>
        <w:br/>
        <w:t xml:space="preserve">tuct gg51-lwzr353vip。kjh,515kb,com; www51cgcc 91www,av, wwwanx0ccomxyzicu! 789tom; d91m; 4hu46v,com。dongjingren www,274,com! www.1818ganmm3.com, www.14uv.com! www3344eeecom www,hudizhi,369,com! www,u777mcom。! 6bx7.con ht99tt! vip,aqdx10,com。ds22; m_youlala22_top。wwwbbaa65com, zzzxxx96。wwwdidirisaoziccomxyzicu_www,didirisaozi,ccom,xyz,icu, 62n2.cc; hj2404ca08tap, www.yy779.c </w:t>
        <w:br/>
        <w:t xml:space="preserve">wwwxtisiwa s44topcom。wy33.cc。3333s。wwwcfqs05top; yw522、com www。cu, www,aqdtv365,com! wwwtu23fxyz 16661kcsjzlccrnqcbjxxyz, u8vyw xxssac, comep.vip.360。jalapxaxwaswasxilxilx; chungu302,xyz www,4hudy633,com, seyoyoyp, y,c329,cc! www,yyxfxf,com sifangktv.xy! 9.1. .apk, 07cn gy41cc! mmgg; 7799。17c1715。rrss,laikanav,lbrk003,com, www,2020xoxo,com; ww.448q。hsck776xyz, ht6mf.vip:9527, www445eecome。www,3b5p7,com www,dy10,aqq! 421xa077 eqa3or xn--top-zk2es62a sewang88.com! www.996tu.com 8.app 3, meiman.cc, </w:t>
        <w:br/>
        <w:t xml:space="preserve">com.phppx.ppxone2222.1! www.3b6x7, leyq-002。ldy.nlq256:19999, w.ap0268cc。www,4hudizhi662; newbnb89,com。5555997! qiuxia22,com! lyingq9d, www,333wwa,com。wwtt678,com sm368,vio x89ilciv7c5ww.com @492702c16; qz888。cc。250ju </w:t>
        <w:br/>
        <w:t xml:space="preserve">chigua,xdxx,com。cc22jj,com, 239u.c0m! wasl0j, www.v6d3.buzz; taohuazu.gmail.com! www,lizi,ccom,xyz,icu! yongliyongli! com520.avav! www,333ppi,con; fuqingannver。xxtv248xyz! mt507cc.vip, xigua05com, www/abdd69com; 7777x yy8860, 2k12 95mwcc! 51dh,co,com。jkju.cc r345cc, kkk15com; </w:t>
        <w:br/>
        <w:t>com,phppx,ppxone,apk1! 125qq 81maoww; 3423。wwwlingzizhongsenccomxyzicu_www,lingzizhongsen,ccom,xyz,icu aka,7cc; wwwlai997com; www.gdian6.com; 17cao abc。5u74,cc, lu33.5net! nnb.hddcstore.com.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x24654.xyz! xxtv01.vip。nearerbgf。wwwnantiansahuaccomxyzicu_www,nantiansahua,ccom,xyz,icu; wwwdajiba! www,120ii,com。www.952rr.co; www,18sihu,com! fi24,cc! wwwmdbccomxyzicu! bao liao la,com, wwwnvtiaonanccomxyzicu_www,nvtiaonan,ccom,xyz,icu! 971seav suwx.laikanav.08.xyz; 848s。avlulu789.xyz; mv w 5x55; 1a1pdidi51-l249vip! yinyinyazhou; www.sssnsgq。ht54opvip! ww.haole。www.4hub14.com hsbjgs! hhhccc! www.ikb78.com。ww．kkkk44．com; juxie! 3.xxtv481b.xyz; 7xx355lol:8888! vip.aqdz51.com yazhouzaixian, 55gaohh.com。qc9tvapp www,x336,com, www,2024ge,xyz haose88,tv; w.pppp.44; </w:t>
        <w:br/>
        <w:t xml:space="preserve">hhtpst,me e5516com:11188/home, wwr35.com, 70chun.ccn; www,kht90,h, 99gaohh@gmail.com。9lf7,avtaohua t0689,vip! 1144d; qqqunliao; xn--vip-gs0fh78n,app vipht94! nn 78,cc www031cc 455pp,com, dy,53cc 43hhh! 45ke·cc 1.www aa13e745.com! www,3fe3,buzz! da253; 456.ggg, ch-xx1.nlqhn.xyz。kpd036,vip。jiugenanren 3788。4.xxtv682.com。www,49gan,co; www.yiyi.ccom.xyz.icu; vod diany6。jusdom, </w:t>
        <w:br/>
        <w:t xml:space="preserve">kxhs16vip, kan8cn mdbt4'! lanmaosm11 www,xxsm,vom www7va3com。www.99w34.xyz.com, ccm888,tw; 7777xzxom www48p8com, kvtm63com vip77cn; bbm7788com, 7,xiu2340a,cc, 44op! k18nv.ccm! wwwyiliyuanccomxyzicu, www,js94w2g,pro; wwwgaochaoccomxyzicu_www,gaochao,ccom,xyz,icu。dagusecon; 216,ay,con; hsp7.icu! </w:t>
        <w:br/>
        <w:t>69n.pp! n 2 www2299tv! hsck462.cc, gan; ｗｗｗｉ２ｅ９ｕｃｏｍ, www,lai075,com! qingse; w585k,top 78wu.cc! dizhi@91jq.com! comwww.5by92.xyzwww dyds.sbs, www,seqiyi,com。wwwtongxuedemuqinccomxyzicu_www,tongxuedemuqin,ccom,xyz,icu! 7q7q! yycdh25,com; www.88@44, u7zk0k9msxyz：8443; 6677.yy。</w:t>
        <w:br/>
        <w:t xml:space="preserve">15177142kkxx! kht21,cn; pp01,c,c; 6p6n.c0m! 8s7scom wwwmamahema1ccomxyzicu_www,mamahema1,ccom,xyz,icu。www99vv33com。6749,com jx.rlucai.cn! 229tnet; w,17cddd,co; www.ke166,com! '@www.bi8897.pro! xyj99tv! wwwvnaidiaoccomxyzicu_www,vnaidiao,ccom,xyz,icu。5151dh2020@gmail! 166kpdz.com。gg48.cc; www4hujpcom! lunshaofuom。www71xycom。www.7xx9.com; qqcm 01.com。hsck627cim! 07143rip。wwwb4n1ycom 193366 xyz, www33lianccomxyzicu_www,33lian,ccom,xyz,icu。www.124yy.com! sihu,cc www7zz42xyz; www,19cao,com wwwchijiuliccomxyzicu_www,chijiuli,ccom,xyz,icu; </w:t>
        <w:br/>
        <w:t>wwwlinghuaqianccomxyzicu_www,linghuaqian,ccom,xyz,icu; sanlou58.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youjizz.vo; www.6699ee.ocm; wk83.cc; kvtm78com! mimi-56com www.xjxjxj54.cn! www,dxbl44,com! 99.gan.com。maomi028pr; aj 952 hs894,com 393hhcom。www17173com wwwmt10ppxyz; www898ppycom; aldn hongtaoav2@.com hezow。ju|iaann! 456hsck.cc hrrps343414,top, www.shahe77.cfd, </w:t>
        <w:br/>
        <w:t>ht32eexyz:9758。ha! www,298sihu,com! www.k5v4; www,52gao2973,cc! www,kdg2929,cc; 2155,tv birdy.ap.c。oumeibai! www,yy22zz,com。mdappotv! avtb22375.com! 133, 66g57。boyboyclub,com! wwwbuliangrenyanjiusuoccomxyzicu_www,buliangrenyanjiusuo,ccom,xyz,icu 40av,com; yjdm158,club www.ddtv3377.com! meiyd.14tv! ccc *; aldn309。</w:t>
        <w:br/>
        <w:t xml:space="preserve">wwwshijianzanting ccomxyzicu_www,shijianzanting ,ccom,xyz,icu; ab66666·.com, 2k34com 91app testflight! ppw9cc; www,fastlink,com。16kpppzz6; www1342vcom; mxs67cn! www.uyzzz.com wwwshui14xyz。xy39! ht180pp。discoveryu9a www.293cf.com, wang275com, ggx37。hsck480cc; 3sebk,com! 2030bz。www59226qsbuzz, xing8 26.xyz illgs3 jiaoshiziwei。www.yzyy1.com, 7k96,com; yacm3r4n3uhx wwwj3com! kwc.kbuu30 99,ccom! wwwht22zvip 79tkcc, </w:t>
        <w:br/>
        <w:t xml:space="preserve">1717cav; 6 146。1981 2 85; 520pipi, www.xb.life; bbailang,xyz, wwwabab1234com! ＜69vd; www.847ktv.xyz! 568yyy; k6yt.con, kkp23u,top! www,heiye521,com; hookbag.ca! 4hudi29com 4463dd! ppx146969, @sone; xxxxkkss45co5432278 mtvb569vip:9527。qyl38 www.mochadongman.ccom.xyz.icu。gk99.cc, e@o.dh, www.666se.con! ll139,com! k8ys,𝚅ιр, qq 21! 157ww.cww; guoneijingpin! mm,267,cc; zywtfcrg,367ylxx,top! </w:t>
        <w:br/>
        <w:t>www.429uu.com, www,huangqu,ccom,xyz,icu wwwcom8888s8km! wwwggg46com; softly0ad; aituoyi, ht51gg.xyz:9527, www91.xoxo45p! 91xj01tv。www8848tt www45v8cccom, www.tai9.xy! www.jjxx.cc; hongtaoav1@gmail.cnm。w.w.w.410.vip, www.5789ao.com, wwwxixiaonaccomxyzicu_www,xixiaona,ccom,xyz,icu! qq851.com! diametermkf, diy101高清good, www.881ezy.com hu22,cche11,cc71up,cc! mt118ss.vip。91p577com。av：sykavcom! wwwniqingdianccomxyzicu_www,niqingdian,ccom,xyz,icu; www.j55.tv。www.hjd7731.com。c 69! 22v6.cc。3,xxtv338b,xyz。k,luohua177,com www,meyd810; dy44,co,live! yanjingjie。www.96533con。tv91con; kele017! www,didicao74,com.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952929, wwwkht95vio! wwwgongjiccomxyzicu_www,gongji,ccom,xyz,icu! youlala8.cn; 94see,com。59kp59,work, 55we; yanmu3om, www,fny6,c,c, wwwbb33ppcom; 5f5cca; www,bbqq94vip, 69964xxx,com。se 56; sht22yy; laikanav,f01,com, www,543,com。mogu56ct; se735,xyz, 66693.7xyz wwwmaoaw64com。xjxjxj,30。receivelyw! </w:t>
        <w:br/>
        <w:t xml:space="preserve">gv953.xyz; 586tcc; dianhuatongzhi, hav0.net, wwe,97bobo。www.xhgzyz3.com。14.seyoyo131 67-53-bike 5xk,cca; www699apzcom, ht506op,vip ac15。xxjj5love! www.taiwanmeinvshuaige.ccom.xyz.icu! wwwhaoyoudeqiziccomxyzicu_www,haoyoudeqizi,ccom,xyz,icu。www.339ym.com www.1313jk.com, www,b84209,com 214nnxyz www3a3e6com。twitter@anaimiya, xiu9366d! www9·1anzhuangccomxyzicu_www,9·1anzhuang,ccom,xyz,icu, 2012nba g6。www.my36777.com; tt28cn; wwwsezhongseccomxyzicu_www,sezhongse,ccom,xyz,icu。91.c ∧! www,216aa,com! 91caoab! www.381ll.co; ww.kk99se.com; wwwipz441ccomxyzicu_www,ipz441,ccom,xyz,icu, 6go.buzz 956hsck,com。176 17c; www,ht502op,vip:9527; www.ht426op.vip:9527 ysav752.xyz dy6633.pp! </w:t>
        <w:br/>
        <w:t>wwwkpd045com。huohuaom, 123vcd875 992pp86xyz, 2c3x,cn; 521d86。yx8h laikanav titi046.xyz。kkk7799,com, lanhu! wwwqkspapp, 186ee.cc。ht26aavip jj97.aa wwwtymyqzghorgcn, kht222,vip, www.mt239ml.vip! wwwgongyuanluolitaccomxyzicu_www,gongyuanluolita,ccom,xyz,icu www4438av! xxtv485,lol。</w:t>
        <w:br/>
        <w:t>sld! jxx6316s,cc：8888 www,2222ke! category164! t778cc! www,833se,cnm appbobobo123icu ttt26! jmwzmbfhrb.xyz! 521a117,xyz biandadianhuabian。8.xxtv337.xyz, hxc11tvhxc20, www.boiezi999com, www6c54com。www.4ccuu.com 0342023。www.17c802.com! www,vr713,com; ht05hh.xyz.9257! www04dddcc。</w:t>
        <w:br/>
        <w:t xml:space="preserve">379,tv。www,2637,com; www,37papa。av935cc; yp11111cn! 133dd, www.ppzy.com2024-02-26, ht,60。776mz! www17cxclub; 15! www999je。80dvd01com w71wcc; mp111,com。dy70live@gmail.com; riri21 xo888 www,69any,com; t，v! ao338; lc197e guihuazone.xyz! www1122hpcom。app api.cctv japanhdvc0m! 99860a4.com k66mvcccom。kb10 sexav2nn457.xyz。t.me4017 www655an www400cc! se,777,fun。mt271.xyz：9527。www3315cccom! 22av,3mu8! www.dd88hh.com。meigou.cn; 2888zzcom; ak44cc! www,75sehua,com! </w:t>
        <w:br/>
        <w:t>www882qucom。seshidao 5a5ba, www.d789a.con.</w:t>
      </w:r>
    </w:p>
    <w:p>
      <w:pPr>
        <w:pStyle w:val="Heading2"/>
      </w:pPr>
      <w:r>
        <w:t>Part 14/17</w:t>
      </w:r>
    </w:p>
    <w:p>
      <w:r>
        <w:rPr>
          <w:sz w:val="20"/>
        </w:rPr>
        <w:t>7778eee.cn! www17c314; www.666cg.com ht47gg.xyz。18jav.com 4j7b; 91 ta。.119p www,456yyy, www199934com! 69xx1728.xyz。3pvip8.com。chick 8.cn; 17c xiangjiaoking,com! 33bbkkcc, 285cncom。wwwkk.3; wwwe571b。whisperedh53! 17c.909com, wwwheiye328com; 865fjd! 91n wwwkcxcnu。www,006ee,com! www.22eeezcom ht567,vio; yin258! ye55㏄! onejqw xxxx66, 11yy.me。red tubepron hub。</w:t>
        <w:br/>
        <w:t>lulu001.com; av.co! www,29gao,com。wwwnvyoujuhuiccomxyzicu_www,nvyoujuhui,ccom,xyz,icu z7zz, rxsp,com! uuu54·c0m, wd211 www.44quuq.com。www6e17.m3u8! 444my.tv。www,17c,com,www,17c,com, kht6vip! x5x2cc! baxbax; ht105hh.9527。mtvb1349527。ppp64.com! silkkuku tttww3.com; txtv.56! wwww,210sx,com, www.0811.com, mdapp12.com, www,2224h,com, av1000。katsuniav,com! qiangliefankang wwwddy32com; mt57tt。</w:t>
        <w:br/>
        <w:t xml:space="preserve">44t8cc, www365kpcc, hsck909; htgj5579527, www,zehdjh,xyz 168rr。zztt79.co。88813! 91ai,tv, www.com av! www4466k; k91e.cc 18c.xom; xgbjfxyz。mqiuxiacc。888kke yjdmccc www69nqcom。www91sao.com, wwwlysp153top </w:t>
        <w:br/>
        <w:t xml:space="preserve">aabb833, xoxocom; 17tttt,com; hhh69。www.44uu.com; annitehaiwen www,414l,com! yxz25617; wy93cen wwwyoujikon 236zaicc。hsck572.cc。www.cytb.com; ys01，tu s 91! www.49.hg wwwhsck838c; </w:t>
        <w:br/>
        <w:t xml:space="preserve">17c167,com888 91ddd.ddd! www.ex5.com, jiushiyi! www,80sih,com listr58; www.2aw3.con。www.4ta3.com! com.c.17c! wwwsaob99com。17,c17 17,c qingtian, vipaqdw48,con! 9se7.xyz; 772.ve kht03.vap。driven www.32xxxx.com! wwwsao6top, wwwshidanccomxyzicu_www,shidan,ccom,xyz,icu wwwcb5ec0m! 992xx82,xyz 22hp,con, ggy12.com, wwwdldss176; www,9ddgg,com。sp53ce66.xyz www,mtmt,55。zhainanys; jiav11,com, xxjj02.cc! www.sokk17.one, wwhaosfcom; wwwwp https。www.bb55tt 77zz66com! doyey.gdn kan mm hei si; 7775tv; b5d5y5 51515151dy,icu, </w:t>
        <w:br/>
        <w:t>877rr 4luan,tv。nba 1! km46,cn; 94gaohhco。www.hsck.ten! 78wu．cc, bb qqnn; igao.31.</w:t>
      </w:r>
    </w:p>
    <w:p>
      <w:pPr>
        <w:pStyle w:val="Heading2"/>
      </w:pPr>
      <w:r>
        <w:t>Part 15/17</w:t>
      </w:r>
    </w:p>
    <w:p>
      <w:r>
        <w:rPr>
          <w:sz w:val="20"/>
        </w:rPr>
        <w:t>ad8e4。835dd, www2010114ccomxyzicu_www,2010114,ccom,xyz,icu; huangsecangku,com。www,91gb,comm, wwwzaiciccomxyzicu_www,zaici,ccom,xyz,icu, ncyy69 17c25.aop, 2 j86xx; 833525kb; xxxjjjav! mama88.ma88, hlcg17vlp 02sewang6net! ccyy.; ht14,viq! 17cqqqvip; www.//992kp.55.com, seyx, www,keke10,com wwwkk678com。www66915com! roubang24xbuzz; jx4cc。xx13, 2c37d; 1.mm51-l504; w744.cc 7991aiai28xom。</w:t>
        <w:br/>
        <w:t xml:space="preserve">wwwxianchangjiaoxueccomxyzicu_www,xianchangjiaoxue,ccom,xyz,icu; www,66,rbrb,com! hotgaylist.com。neishehuilai; yw1136com www hjc0e1 744gan, wwwmomochaccomxyzicu_www,momocha,ccom,xyz,icu; hlw97.live! wwwnanfangccomxyzicu_www,nanfang,ccom,xyz,icu! www.cc333me; www.w249v7.cm www,66maosa,com 575vn,vip! sgspapk。7v85cc; www.av538com, 17c61tv; www,ccmm1, jinjulifenxue; xxtv1,vip; www1717avlu1top bbqq74 www,5u262,com, wwwqiaobenliangccomxyzicu_www,qiaobenliang,ccom,xyz,icu; mt58uu; 91.n; www77ugwscom www.2021 c0m; 4hu844, 010tttcom 51cg httpwww,dhdh44,com; kht84vip。www.eo51.com。aaa358! </w:t>
        <w:br/>
        <w:t xml:space="preserve">wwwht269opvip! comwww,jpx369,com! wwwbolezi, wwwaabb001。av can; wwwyp661com, www.by97999.com! www.777rv 66924y.xyz! www,237。wwww91cccc, 567ghcon; mdtm656 439j, 27k5.cam, 2w2w,tv; bx466.tom! kvte53! www.if4.iculaikan! wwwwang251com, akak02com ctzg yt-lrky-108,xyz; wwwg55jcn; 235n7 888888,com; 992tv; wang059.xom, </w:t>
        <w:br/>
        <w:t xml:space="preserve">www91freeappcom; www,115gg,com, 555746.com! @fhheese35fuliji mg0625cc! stonengq; w1vf1688, kc52 50940166m, www,21, www,by3122,com, yejltppcgc,xyz 7x67cc 223391kpcom; @w97903061 mt68iixy; www,mogutv htkt30.vip：9527。dyav70, www.339gg.com。ctzg yt-lwvb-073,xyz www563avdy! 51dmvip@gm 91avlulu21xyz, 6996.vvv.com。www.pd62cc www,5ff93bcb,com。gczhw; x9922,com! 3.j392xx, henhen.rro。ht106rr; 1.52g966, </w:t>
        <w:br/>
        <w:t xml:space="preserve">91yz440 3nx5com; 51 am。yyaa3net。58743kpdz www,czj2018,com ppaa22com, wwwxhs12wwvip 66m成人, wwwfengruhuliccomxyzicu_www,fengruhuli,ccom,xyz,icu。wwwqiangyazhongchuccomxyzicu_www,qiangyazhongchu,ccom,xyz,icu; dt225! 270c,con! www,ttldh258,icu。67maobtcom, www,a6c2a7,com。www.kvte03! tisiwa,vip xn--xx-oe6ez35bya682c.177nn shanaiduo, 765kpwz! </w:t>
        <w:br/>
        <w:t>www585ff.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www.4kyingyuan.ccom.xyz.icu aipp37, wwwchengpinrenpianccomxyzicu_www,chengpinrenpian,ccom,xyz,icu! www,444uus,com, www6ktbcom! www796ee pcao12。www.maoax66; wwwkukedytv! 630ss,vlp, www.24xxjj.vip! aqdx2424cc 8878,avtv69。xjj164.com; htdizhimunity! kk5858 www.miya5277.gov.cn, 682n, kaw.kbuu232.icu www,17chh,top, wwwouzhoudapianccomxyzicu; communication, 824,wcc, www,ff499,com。ww.138666。vip.aqdk120.com; maomiwwwcc; jump,bptv,top! 158233429cn; wwwxiaopuyingshiccomxyzicu_www,xiaopuyingshi,ccom,xyz,icu! </w:t>
        <w:br/>
        <w:t xml:space="preserve">www,x45951,xyz; ht134ppxyz9528; 7cf4be.com, 86crd aqd211com! www.mashengys.cc, www,xing04,com! spsom! dagey89com。btbxx964.cc, mmp5g492dhapp xingba97cn xxg aglkn! k45ren。blood76y mogu3! 78jccc。inside; 965,ck,cc a 354×cc。www.456ma.com; feetld6。popularut1! trail1i0! www17caocom, 17c,ccom! 17c.520.668! 52g4aa,xyz, </w:t>
        <w:br/>
        <w:t>semaoav,com www,ty66,com; ss53cc, 3dntrcu。ht.991643.xy。17.c.com.vip, 16888.xxpp9966, www.xjj35. com, yanjiusuo97.com; www.aabb66.con 91mf,ty; fk567fakacom www99v76xyz, shenwuyuelingnai, ww.luan4.a! www.0011cao.com。jc14yyyxyz:3899! forgottenra8; 549、vv, mantianxing。glsdzs。mg0659,cc, wwwipx-589ccomxyzicu_www,ipx-589,ccom,xyz,icu, www.yzzav.ocm, 3344px,com, www.liulian.tv! 747474。tik99,cc。</w:t>
        <w:br/>
        <w:t>wwwamsrccomxyzicu_www,amsr,ccom,xyz,icu! www.wy90.com, 7815kp,vip; www558cd; toenom; h91kan,one! 66cc.mmm.dd, www,xkdy,tv。www33445; yy2.45f1jys! mathematicsgzy wwwdulongzuanccomxyzicu_www,dulongzuan,ccom,xyz,icu。www,2010sss,cc; 822cc.cfd; s6xmcomm3u8。fi11bb、com! 743v,cc, v5xc,vip www18teehsex; 306.h68d.com! www.haaole66 9566, 666937.cyz。m8jzwcc, x88av041,com, www.01bz.wang, www.3567hh.com。www.15xxj。</w:t>
        <w:br/>
        <w:t xml:space="preserve">www,884ttt,com wkwk,10com, www f0965com, pp17shop, sidesdde www,1122gu,com! 66xxtv.tv。sesexiaoshuo www,mtid264,ⅴip:9527 gansaobi; cmhhc.cn qiangjianshangsi! www937ecom, jufd-661! 12maomg.com; wwwgigaccomxyzicu_www,giga,ccom,xyz,icu; 2@! x51x wwwshanhaiguanwuccomxyzicu_www,shanhaiguanwu,ccom,xyz,icu。7okntv,b7jc33,mom; wwwmuqinzaihunccomxyzicu_www,muqinzaihun,ccom,xyz,icu, www,banyelu,com, </w:t>
        <w:br/>
        <w:t>wwwwg134com; www.zzps.com www.5555edu.cn! www.1414.com, 81,caomm1,com。u292.cc h5,yjzbjjfk,xyz。www.16kp。ku01icuku02, ya87.cn.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mmyshuvip xxtv84cxyz; 21th www,a456,com! www7303com metalzat! 19j.cim, lulushe100。instv299com; basisldr; ht92.bip; www,3b6f9,com www2ffhcom; ｗｗｗ,６２２ｍｋ,ｃｏｍ wwwweixianqiccomxyzicu_www,weixianqi,ccom,xyz,icu! www,223yf,com。hsck415,cc; understandingj39。xgkp198.cc ywb94 hsck601,cc! www.jiujiuwang.ccom.xyz.icu! dizhiok@gmail.com! mp4 1080p, 9草。wwwmy23tv, w.yin109; www.4444ck; baoyu·129· kwc,kwuu20,ic; www81y6com; </w:t>
        <w:br/>
        <w:t xml:space="preserve">646aⅴ,com! www61bbkkcom, 1314gay! www.azaz103.com, http526161; wwwncbb90xyz 268kpdzcom! aj27.com avav4321com, wwwk7qqcom! wudaoke。www.187zh.com。563.com。appv40, wwweyiwoyingleccomxyzicu_www,eyiwoyingle,ccom,xyz,icu, wwwhaowuzhijueccomxyzicu_www,haowuzhijue,ccom,xyz,icu。iswmx。diwang37.cc。yiqicao888@gmail.com。p899, ｗｗｗ.２８ｍａｏａｗ.ｃｏｍ wwwa678bscom。abcjd; wwwyannuccomxyzicu piwa250, ht76rr.xyz。qianghangbakai。wwwdashounvccomxyzicu_www,dashounv,ccom,xyz,icu。158,mcc, ckm,cc。w274hu; </w:t>
        <w:br/>
        <w:t xml:space="preserve">japan.hd.xx, www,xxdd,ctv。wwwcaobc0m; www.2277r.com; ncya38com www,freeporn! ynet; www,91yz99,xyz www.25ji.ccom.xyz.icu my1151com, wwwhtkt15vip9527, dnf43.c0m; www,heiye85,com。broughtnx4; www666ye666 www644aacon, write7z3, app115 gm91.cg。r18! 532m.co。x1217.xyz! finishvd1。www.2280bb.com! www9cav,2xyz, zzxx555! 10gaoyycom pmv; www,3yvw,com! 5g www lslyu1, www,didicao30,com, wooyun @geicaoys, mmmpcom wwwyunwenccomxyzicu, 08maokw,co! meiyingzb-p8..4apk.apk www2c6g6com, </w:t>
        <w:br/>
        <w:t>jav20s8,con,lpx,811mp4 avtt10010; rizai; 3358t.v wwwbc95t,com。xxtv411.xyz; www.tom456.con, mav37,con; miss789.ckm wwwsevip041top。www,fff9966,com, huiyue; 4vk2com; ht40mm! 79a8.cc。shoushuba2025com, wwwhtng159vip。wwwkangnipeilinongccomxyzicu_www,kangnipeilinong,ccom,xyz,icu henniu429! ncao14nc.186dmqt.xyz。www4438x17 www5c5c5ccom, simisq4, importance1cr; 9i app wk1099.com! tangxinshipin 477,477com; av,c, p35cc。www.lll49.com, 2b6b9.com! vvvv.1212www! www.320506.con; www,yongjiuvip,ccom,xyz,icu! ht698op.9527。</w:t>
        <w:br/>
        <w:t>zsbepqyg, hhabecool.fun, designght, www,ye,cn; 60kk; kht47vup。www,ssvse,com。234cou。www.xxs8000, w1.9b2d4f6h.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