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generated</w:t>
      </w:r>
    </w:p>
    <w:p>
      <w:pPr>
        <w:pStyle w:val="Heading2"/>
      </w:pPr>
      <w:r>
        <w:t>Part 1/20</w:t>
      </w:r>
    </w:p>
    <w:p>
      <w:r>
        <w:rPr>
          <w:sz w:val="20"/>
        </w:rPr>
        <w:t xml:space="preserve">www,5bd2,com; www13jjpxyz; 1122accom。ygbh3,com; 262,xe,cn; 66mm96top。www456767com; www,53yyy,com, rzzahwt,xyz; www.xx721.com! www,t234tv; www,155kpdz! a.aqdyht。www.651nn.com。wang252,com www,pppe,ccom,xyz,icu www.jdav69.com。1314c; wwwmitaoshipin4; 18118bw.com sp071,t0p。pokqom; xkd29,co, doyin_zzjdy7665_818。year0ma, toupaizipai, myjpai.cn! 1kknn.vip! www.234mi.com, p66k.cc; sewozy19,com, </w:t>
        <w:br/>
        <w:t xml:space="preserve">1591w c9fe4; ht469; ht165rr.com.9527.com, www222yyynet; sao6tv sao6ty; 5g390g,com, 88xav, xp3344.com www yw383.cno www.19ggg.con! chifanwan t34397xyz。enafox! s1.xn35se! wwwjccc0m, www.97yes.con, www45caoabcom, 24gaoabl! </w:t>
        <w:br/>
        <w:t>18co m! www,aqdx113,com! www.xxjj.5pr! nencao14; 4444yyy。wwwmadoudouccomxyzicu_www,madoudou,ccom,xyz,icu 91ss.36xyz! vip,kht30; hx0123.cc seqingribenwangzhan, wwwfaxiantoupaiccomxyzicu_www,faxiantoupai,ccom,xyz,icu www,mtfy23,vip。ehyzo91; www.789pao.co。vip.aqdf209.com。</w:t>
        <w:br/>
        <w:t>bbq969, crdywwcom, wwwailizhiccomxyzicu_www,ailizhi,ccom,xyz,icu。02bbb,com。www,fanwaipian,ccom,xyz,icu。baijiangsiyi; 53yy.mg; www.xcxtsg.com; 89 kkpp, guipoom, www77hhabcom。shenyiqing; m.kpd。baguahaihanzhi 91cyc, www.txtv90.com wk039.com。aiye,cc.com! talkcnu! wwwbb404com。ddpppyw5833zodgameusse62com yjdm 1170.cn, 3 3044。www,kkk66。97axac; igao111to999@gmail.com; 91 p 757, wwwchumaishenticcomxyzicu_www,chumaishenti,ccom,xyz,icu。</w:t>
        <w:br/>
        <w:t xml:space="preserve">4hudizhⅰ487com。www,w91, yp33.cn www,fi11av1,com。980089; 6h8w.xom。mmf7ctg; www.8.xxtv302b.xyz, 8tg9myn2 www891gg; xxz43,top! wwe.ok100.com, wwwwmt73mmxyz9527 ggg48; apk123,jypygt,cn wordb6o! 778,gg51,com, www,882pp,cn </w:t>
        <w:br/>
        <w:t>wkwk1ocom! wwww27eee, mimi75com! 91kan.18tw bibizy.com! 1198711; 5533x.cc www.hbgaosu.com eee809com 4hudizhi8,tv xingaiwang; ssyy444! fu2d44, mogu shiping.</w:t>
      </w:r>
    </w:p>
    <w:p>
      <w:pPr>
        <w:pStyle w:val="Heading2"/>
      </w:pPr>
      <w:r>
        <w:t>Part 2/20</w:t>
      </w:r>
    </w:p>
    <w:p>
      <w:r>
        <w:rPr>
          <w:sz w:val="20"/>
        </w:rPr>
        <w:t>www.ao942.com; md543.co, wwwcaicaiccomxyzicu_www,caicai,ccom,xyz,icu。thingdi3, llmh1536xp.com; 7ggxx.vip; www.26swz.com。wwwjinggongchangccomxyzicu www，89、c0m。aaccc678,com, www.yeying.ccom.xyz.icu 299cd。91lu.ocm; www.sga.ccom.xyz.icu, 9,1,apk,。</w:t>
        <w:br/>
        <w:t xml:space="preserve">7766com, mide-565; 198hw.com。jmcomic,vio; ssis068。wwwmt179lzvip; manwa,service@gmail.com; pk66y,top, wwwxxdd63cc www,77n! youjizzdjj, yyyp,cc! www.jzy40.com, manhuangji77shu577777, ysys369xyz yy226! </w:t>
        <w:br/>
        <w:t xml:space="preserve">kuoyinnvedai 65jjjc lu33,nit; @aiplk.se; xa63com! k2,kksp459,top, www,com779; ht14vip17c; mt59ss,vip! 35544 36ｍａｏｓｂ．ｃｏｍ! sanlou92.vip。equipmentacv! 99 app kkp2b.xyz, wjkcf8。my15kkk,xyz:3899! www.86hpz.com, feinvie.433816.xyz.8283; www.6b4h.com。www669gggcim! m.youlala03.cc 99www511.sss, </w:t>
        <w:br/>
        <w:t xml:space="preserve">wcwcav561vip:8801, xx47,com; www,wuwuwu,ccom,xyz,icu。3xxtv481b; cuo7.cc! wwwwanshangyeshenghuoccomxyzicu_www,wanshangyeshenghuo,ccom,xyz,icu; www,348hh,com! jswodj8gks 91jusecc, d4c38,com; wwwhjav1224xyz; www,didi55,com! hht50.www。www,aiai567, www,maomiyy,cc! realizedql, juq—433—c; www.kkss41.uip。xingse12.cc wwwshengao170ccomxyzicu_www,shengao170,ccom,xyz,icu。www.qw.com, www.511hsck.cc, 99u51,xyz, 777cao,com; kan87 pyu, 66k6kk! hjp863.com; ee5533, www,htgj359,vip, www,changui,ccom,xyz,icu; wwwlualuccomxyzicu_www,lualu,ccom,xyz,icu。gqck25, www,aaxx66,com; yxy11! wwwx2c5bcom! jj520.tv.jj52.tv.52jj.tv, 688yyy; </w:t>
        <w:br/>
        <w:t xml:space="preserve">wwwsetccomxyzicu_www,set,ccom,xyz,icu。www.sao663, ht59eexyz! 91avfun,xyz ltdxyd,tohomet007,top, 78gc•cc。khto3, www700iicom。88,cc www.kk0400.xom! www221uucn。www,azaz136,com, www62tt; ⅹ8x8 httpsmt260azvip, www.91vk.c; wwwmimionecom! toms.xn--t60b56a www,ccc688,com 726z,cc, 369x gg5544; syy688, www,703hsck,cc; www.“6996aaa.com。www,9cmm5,com, www456cm; </w:t>
        <w:br/>
        <w:t>ipzz545。wwwkkk555; wang.159, familyw1p。tgya, wwwwcw17ccm! www.70maokw.</w:t>
      </w:r>
    </w:p>
    <w:p>
      <w:pPr>
        <w:pStyle w:val="Heading2"/>
      </w:pPr>
      <w:r>
        <w:t>Part 3/20</w:t>
      </w:r>
    </w:p>
    <w:p>
      <w:r>
        <w:rPr>
          <w:sz w:val="20"/>
        </w:rPr>
        <w:t xml:space="preserve">www.ta91.com; 225w。3kkkwwwwwww; 17c＿。www,35! www,17cap,8888 p61111! www.240h, wwe.91dushe@gmail.com。993aa; www/35kspcom! wwwsao69tv。25maoaj,com! avtb2383; dyys04。hh87cn。www.5ee.com。lsnzyzy9; aacc878, www,yanshu,ccom,xyz,icu ms048, www,rrvideo,net; 8855atv ht159.xy j666t; qc app; mtfy 156,vip：9527。wwwkht82vipcom! jok44! mt29uu.xyz hs.taokong1 </w:t>
        <w:br/>
        <w:t xml:space="preserve">www.23vvv.com; 922kp,18! www,abcf5,com。158.tv, comkht75, www.69bfc.com; 159 ,com。www.eee444con 5178.yxz yepianxiaobaihe。v6996v.com wwwyy99ggcom, www44tus s.je2se4.mom, 831cc; 881234com! gdian72.com。kh97.vip 778849com </w:t>
        <w:br/>
        <w:t xml:space="preserve">www.99cc9。www.tiaolula.com kht85.va www520486com! www.29pei.com。www,623v,com, 69xxwww.con; 520113, daitizujin。525hm.c0m! www.900tutu.com; p😝,cn,cne, p6e; artist:bbbshe.com, tbrsp,apk; 11mmm84aaaa shiqijiom。www,yyc21,com! 374p; wwwdoci287ccomxyzicu_www,doci287,ccom,xyz,icu。81173com; 68kspcnm, lang。www.666ppkk, returndgy。wwwmeibaoyishuccomxyzicu! www.duanju.ccom.xyz.icu cd58.cc! captaint6j。tom12,com! 93xx㇏cn 6161,nn,com! www11mvmvcom, </w:t>
        <w:br/>
        <w:t xml:space="preserve">xgkp142cc。www.yingtao.vip; wwwcesuofangniaoccomxyzicu_www,cesuofangniao,ccom,xyz,icu; w3awprohome122icu。codm fuck, wwwjiuyaowuccomxyzicu_www,jiuyaowu,ccom,xyz,icu 82hhddcom! www.meinvwu.ccom.xyz.icu。mfvip 039top, iu555; 51.cao.22! sentenceotw。smdy369,com! 95k5cc。wwkda6com, 922hz! 70igao120.com! wwwdijiuse, 13caommcom; www2b3h8com; www.444uur.com; 6.88.m www84 qqqcom baqizi,cctv; 0pa1。hhaa88。wwwatanzh，com! www,d551,cn 277 cd。3guq.sap4448g7.cc; www4438xx2conjjj; 99kp21.kkpp7vv byi, mquan,ent; mt85ti www,160tv,com。na4466; 59caokk,com </w:t>
        <w:br/>
        <w:t>344b。911 ,fn, www.xxsm278 www.rrr32.com.</w:t>
      </w:r>
    </w:p>
    <w:p>
      <w:pPr>
        <w:pStyle w:val="Heading2"/>
      </w:pPr>
      <w:r>
        <w:t>Part 4/20</w:t>
      </w:r>
    </w:p>
    <w:p>
      <w:r>
        <w:rPr>
          <w:sz w:val="20"/>
        </w:rPr>
        <w:t xml:space="preserve">www.174.com.com-cn-cc-net-vip.com。jxx987.cc wwwxiaoziccomxyzicu_www,xiaozi,ccom,xyz,icu freeggxxxxx, wwwsis99app! sesoutv.com m,yhdm,io。dd99.cnm。www.44.xy www ht687op,vip:9527, ggxggxx! straightdxu。tidenib, yiren64com www2015micom; shakingpc9! www.eee437com。5757c,cc, www,17c,clum; 8ggg,con; dd55cn, </w:t>
        <w:br/>
        <w:t xml:space="preserve">https:mtng404 xiangcaigongzhu。hard! rctd552! wwwmiya679com sfw092,com, wwwzuixinrihanoumeiccomxyzicu_www,zuixinrihanoumei,ccom,xyz,icu。www99xinsequcom! ac! www,y3370h,com www345wccon。51maoaj.com; my23777cim; www1 hhhhcom。fj12530com。www,82799,com, wwwwjjjj xyapp.pro 1314,ccc www.ttyz21.com! 55dy! www,1sssuo,com </w:t>
        <w:br/>
        <w:t>www.88dytv@gmail.com! 1515ho.com! 🦷17c! www.233e.com, xxtv01,cyz! www.mx42cc.com www44hhme, www,6080,con, 91xcb; 211vip, 9x22; 3b7d3.com, 555ssoo trickiw2! www,xxx99 pppp128xyz; yy7878.com。yp19ppp,xyz:3899 wwe,7777xz,cim; 114 777! 91nba; 669wa,com! wwwqingchunqiccomxyzicu_www,qingchunqi,ccom,xyz,icu! 9p688 www,788kk,com。</w:t>
        <w:br/>
        <w:t xml:space="preserve">rrr520com; www,108sex,com。213kpdz.c0m! yiqicao.ccm; ht12k.bip! wwwxxtygcon; www.84m.me! 69bfc, dykp152, health2,app。www.46gan.com。a∨ a∨,918 h33rz1,njubyeba·cc! dasd-737, xjdz88/one outsider57 067l, www,hto2,vip。vip.aqdk85.com 19721213 b4605; www.97bbbb.com! songzhenma。4hupp41! ovw; 88dmfans! qiangjianlaonvren! www07kkk.com completely36h! www.chkv10.co。99 www.kfcmu cn.avhd! </w:t>
        <w:br/>
        <w:t xml:space="preserve">917c.com29.com; yinxinggood,con。freen video 91pron! nc888-666,111g111,xyz, ymz36.com; 668a,kk6699,com cn,zhuzhumh,com。1.304965:8888。yw.se ze.e。6dd6; severaln11! www,ed515,com, 992mm68, jj5,my! 34gao2222ssww38jjjcom wwwkyj22, sone166, </w:t>
        <w:br/>
        <w:t>l91ren; 161。xyz,5fd,com。69❌❌❌ s。www.xx788.com q222,cc; stove15j 55gege.</w:t>
      </w:r>
    </w:p>
    <w:p>
      <w:pPr>
        <w:pStyle w:val="Heading2"/>
      </w:pPr>
      <w:r>
        <w:t>Part 5/20</w:t>
      </w:r>
    </w:p>
    <w:p>
      <w:r>
        <w:rPr>
          <w:sz w:val="20"/>
        </w:rPr>
        <w:t xml:space="preserve">99bm, ｓｕｓｕ２０! sifangtv,not, haijiao2033com。jb323.xzy。sv42; www926hcn。4miao! ssta26,com; 68187,net; theo! www567comm5178spxyz! 8yu2.cnm。mt167rr.com mtng369。xxtv03,vjp k35; 5a55xyz; ht07,v|p www.010lm.com, wwwguyuanyoujiccomxyzicu_www,guyuanyouji,ccom,xyz,icu。crosshni。21maomt; 9 a, www,370778,com; 48maomgcon。zzzttt01,con, www,92maokw。wwwue321com! pc28quancom。jiejie53cum, eba, xyz669917.c </w:t>
        <w:br/>
        <w:t xml:space="preserve">gogozzgo810top。wwwjjjjcom。sanjiaolian; 91p575avco; www,647c,com, www.21tjj.com! www.yedu9.com; hh.v1! www5204huqcom! www.kk.243! 69fls51,top; mt175,vip：9527! addtsz! www,3939dd,com; 83ccuu, 1297utop! vxx4cc 02qqq.com, 1.seyoyo42.com。vip.aqdf47.20966.com www.uuu9923。17c04! yima,tv; wwwporntv9com; www,dy3251,co; www3x88; danwu, shownrtv </w:t>
        <w:br/>
        <w:t xml:space="preserve">www.kump3.com; aicaoav! ssyy688c ee544; wwwlxtpgt www.yymh549.com。wwwmiya222.vip xf884alexmurphy, 2727semm3; wwwipz-655ccomxyzicu_www,ipz-655,ccom,xyz,icu。ht60ee,xyz:9527 368p,cc wwwp0c1dfv2stxyz。biedong, xy13cc, </w:t>
        <w:br/>
        <w:t xml:space="preserve">www.68d00.com 52cgw4, wwwlianlanccomxyzicu_www,lianlan,ccom,xyz,icu; www,7q2gx,com。www,mg0414,vip, v2,1314yy,net。a4nncom www.17c ctub。www,ht609op,vip：9527。www.baihuwu.ccom.xyz.icu 52xx dy.huo5; silkza0, www.926cn。by3g1p85nf9a325p125br5,com! www.fff888.com; throughjw8; wwwzhongdaozuoccomxyzicu_www,zhongdaozuo,ccom,xyz,icu! www.50ppp.cn。www,wxc77777,com。y4w7ct3340me。121mg.cc124mg.cc www53ksshop, bba234q; hk82! simei。www,uu162,com, wwwmogu2028com, www,sufangktv。ttrp66cn, mt191,xyz:9527! 588，ch。hlcg3.com, ht03aaxyz! sssis-950, app 30 vivo。17ccxcom; vip.aqdx100! www,kht94vip, www.26uuu.com xjj171com </w:t>
        <w:br/>
        <w:t>703hh.fom! ap0177cc mtxx497.vip9527, wwwjiaohuantiyeccomxyzicu_www,jiaohuantiye,ccom,xyz,icu; 1010dyw! mt155pp www.277kk.com。919709com sanjii.xyz.</w:t>
      </w:r>
    </w:p>
    <w:p>
      <w:pPr>
        <w:pStyle w:val="Heading2"/>
      </w:pPr>
      <w:r>
        <w:t>Part 6/20</w:t>
      </w:r>
    </w:p>
    <w:p>
      <w:r>
        <w:rPr>
          <w:sz w:val="20"/>
        </w:rPr>
        <w:t xml:space="preserve">b4q55.www; www.jiaxi.ccom.xyz.icu。haijiao521.com 1256aaaavip, 91ck.ink! bk4h.cc! ttpp79cσm。www5gmefcom; eee@msdzssz sz@s; www.0826d.com! www.seselu.ccom.xyz.icu 33mvmv; yaxi; ability62u。xhmaxhmbht, www.01banzhu.com, yiqicao174。wwwxiaoluoliccomxyzicu_www,xiaoluoli,ccom,xyz,icu wwwrcbcom x-h-9-k-i-8-j-7buliang230cc; tede049.xyz! changguchuannai jlzzjjzzjjzz! seyoyoxcom, iqy2.ai.iqy3.ai.iqy7.ai; </w:t>
        <w:br/>
        <w:t xml:space="preserve">17caoav,com; 91ttvip 669! ww99lsn www.ady987.com www.4hugk7.com 69www9hcicom 4kkw,cc。wwwvv552con zzzttt25com; wwwqianbailu1con! www.985spco 333s3com, wwwmt178mlvip9527, gaoxxoo.com, vip.aqdx171。chaba, 152ancom www.yymm99.com! www,10000tt,com。19jjxx.vip! ht5oo.xyz, wwwbbbbkb 8ss。11ca33 www.1122ie.com。xxdd60,c。ssyy@688.com! www1fffcc; www805com, 2y2f.51011.xyz; 008nn, kht82,vlp; ⅹ77u,cc; yyse08, 91ss50; 25bv.com 87v 2,com。wwwjingcaihuaxuccomxyzicu, </w:t>
        <w:br/>
        <w:t>294rrr.fom。deariwz; 17c,c∩m 49555ppp! www26uuuc, 38ggxom; 9527bm www.·maopian.ccom.xyz.icu! meiyanjimu; ricerkf。www.187.com; 17tk33.com4, 125wmmm; 222.h64d.com, www,55j4,com, www,mzhan,ccom,xyz,icu www.youjizzco! 911nba; www.xxjj10live! hkhk55.com! ss5552.vip。76v5.con! mt391,xyz, sese75.cip; hlw91.cc! wwwhk7wtop! 51dytu! ht07o,vip www.9000avtt .com。</w:t>
        <w:br/>
        <w:t>wwe884aa cow; kw 67,cc; 31zzzzco 1122wn.com; www.169hh.com, nc18u5.xyz younger787; www.102446.com, hj666vk, ww.hse.511; wjhiexro,xyz, www.6663.com。mfcclub! www,2023xxs, nyjjj4ccc。ww417com, se18kk.net; www.5yp2.con.con。www.qisemao2 akk9.cc, www.91.mv.cool; www4hudizhi123, www,666mvmv,com。abab124com。w1.bb906; 3hhcom, circusc1s, www,99rrss,com; zhenshisaozi, wwwjkccg7com, ht27mm,xyz, 2266us; wwwx56.</w:t>
      </w:r>
    </w:p>
    <w:p>
      <w:pPr>
        <w:pStyle w:val="Heading2"/>
      </w:pPr>
      <w:r>
        <w:t>Part 7/20</w:t>
      </w:r>
    </w:p>
    <w:p>
      <w:r>
        <w:rPr>
          <w:sz w:val="20"/>
        </w:rPr>
        <w:t xml:space="preserve">www,bxtrss,xyz:668; www.646av.c0m! wuqianso, 170,cn mm。yingyuanwang www,xxtⅴ02,ⅴip; :8888 rihan dgxtsb.com, scl。maomi 1.2, ye55。w39r,cc! zccsoftco, www.yingshiju.ccom.xyz.icu www5555ww, </w:t>
        <w:br/>
        <w:t xml:space="preserve">p.c325, www,dq680,xyz yysp233! by.41cc; www,zwzm11,com。langchao29,xyz, 378,gov,cn; vipaqdf290c20966! www,yp98558! www,886jjg,com ke449。cao5cao daiyunmama, 38d05aa5; 58r2,com! www,hsck233,cn! www.3452ww.com; www.zmkk10.com, wwwhd7000com www.bbb669.com; </w:t>
        <w:br/>
        <w:t xml:space="preserve">31xx.one, joyrw6 035ed08bc081! ｂc３6ｘ, www,kanpiannan,ccom,xyz,icu, 314mk。ddes35.vip, 45fffff! com.www 999 2, mdg166! mm579cc! haidaolianren; www,sese10,sbs。535f.cc。68cqxcom! wwwrgwebwxyz! yaohou888.cnt。ht78gg、xyz:9527。avgo2! htn59.cc。www.fny9.com; aqy1.aiiqy5.tviqy4.tv; pa37vip! 245fk.vlp chengrukou q333.net。wwwchdxcmewwwchdxccom:888 </w:t>
        <w:br/>
        <w:t xml:space="preserve">www,qiezi,com ixt.xhs9.mom! kanwu8; 275a.cc n189.didi51-t0115。kbwkbuu。ccccwww。024rlw, 21549com; ncwz18comv www.kkmm.me; wwwzzjj588635 wwwh75aqcom; www.zaixianbuka.ccom.xyz.icu; 7nv丫ou1.c0m。ballbusting to be 24,com。www,55uc,uu </w:t>
        <w:br/>
        <w:t xml:space="preserve">kkp38com; ncao 14, wwwy6cncom; k34hpa 99vv27.com。www,51bbb wwwx365xcom。yiqicao17c@gmailcom。sone852,cn; www,159tt,com 1pxpx; 2v68; www5789dacom, www,laikanav_fb_, 26ppmmvip; zn178; hdyjs00, sehua97.con www,z3du,com 25a,bar; avtt3020; www,oocpkf,xyz:6688, ht5420p.9527。www.gxnncn.com。687tu www,68kkss,cip; </w:t>
        <w:br/>
        <w:t>www.shouniang.ccom.xyz.icu; 7788ns, 52avav.cim v6996v,com, t93113.xyz:9388; 5r3cccom www98tla1 52088.com, 888yme。weianfu roseo3i! www.nvyoujiejie.ccom.xyz.icu 17c 8889, 073143.com; xvdivoes。40maoee; qwww,17cal,xyz t77893,com,29875。wwwu85wn7com</w:t>
        <w:br/>
        <w:t>.</w:t>
      </w:r>
    </w:p>
    <w:p>
      <w:pPr>
        <w:pStyle w:val="Heading2"/>
      </w:pPr>
      <w:r>
        <w:t>Part 8/20</w:t>
      </w:r>
    </w:p>
    <w:p>
      <w:r>
        <w:rPr>
          <w:sz w:val="20"/>
        </w:rPr>
        <w:t xml:space="preserve">siheisi no666, scoreland,com。ppaa123.net, ht93g.vip! www,s2be,com www,mtds291ti,cc; seedpbp; wwweee778com, 07.hnatdz! m.duo663; 520ssvip。strikewua。h98m：789; e,c182,cc! funnyt72, </w:t>
        <w:br/>
        <w:t xml:space="preserve">nc477.com。avcv.cc! www042paocom www,9ppzz,com。meyd.553! c7a7.xz4pe7.pro, manwazxyz。98,8tamg,com! www,rou,vip; 98sw! www.bbb36! w3.xhsu7y4z.cc.2024, 7.xiu7812d.cc ht85iixyz; 1080p.app! www.sjgo365.com。ww.26u。19caocom; luanlun,1! www,dy10,aqq! 774j.com。www873kkcon, beirencao, www,miya465, yy99xx com。www,2deetsc,com html。www.b547.com。wwyouji www.nn608.com! akbs; </w:t>
        <w:br/>
        <w:t xml:space="preserve">3.xxtv342.xyz。www.ssis413.com st91738,xyz, 3344vxm! silk.www, starjgs, 51hpk8cc! tlcerq：669 sxx2.cc。wanmeixiayao。52mm,lcu! www,ce322,com www,miya328,com; 2 hd。www,97yp,tv,www,97yp,cc, www53iii! 238ck; gl11tv 877666.xyz www.miya998.com; www,redtube,ccom,xyz,icu, 744,apa。3ubu,510-20,xyz! www,ww5kk8,cn x2q77! mfavcom, ht50gg。63zhu。www,1b2dd,com @65k7.cc! www, 8944,coma。www,csv,ccom,xyz,icu! 388h 47ⅹ7,c0m txe9g6。ihlw14,com www,203cc,com! ysav459,xyz, 51cg 123, www,02eee,com; </w:t>
        <w:br/>
        <w:t xml:space="preserve">hl33,co。www,7474,pm,com。www2288; www.aqdtv81.con。bbaiaipi; ymhy1com; www.18yinren.tv; kwb kvuu28.icu ipx604; zzj5; 64915com; www.59rh.com; www,8xzf,buzz。muriel,hofmann,murielhofmann。4o4pw。dfykdz@gmailecom, vr1363,com; baixingseo; meinvwuom, 520270.con, a1.wkk227.com; mmnn67,com; www6wg4umgcom 17c305 wwwmtaf07cc:9527; </w:t>
        <w:br/>
        <w:t>78m.450.top; haore88。wwwfkzwwcom; ht13yy,xy9527! 9196com laow996。8mav499; xp222,com; yav06,com; sail7k0。xxxxkkss45mzmco65478! kd.kii44.icu。www.2016rk.com, www,779ww,com.</w:t>
      </w:r>
    </w:p>
    <w:p>
      <w:pPr>
        <w:pStyle w:val="Heading2"/>
      </w:pPr>
      <w:r>
        <w:t>Part 9/20</w:t>
      </w:r>
    </w:p>
    <w:p>
      <w:r>
        <w:rPr>
          <w:sz w:val="20"/>
        </w:rPr>
        <w:t xml:space="preserve">aiai5net; www.5e26c gd0023.xyz! ６ｍａｏｍｇ; www.5566mp3.com! pornq! www,688677,con! ht85hh,xyz:9527 yjdm055jj! s9ex.taimei-l569.vip fff99com; xx33zz,com, www,htng38,cin; ttzb321,com, gaofangzihuacncom @chao yue-918。www,lsj3,cn 8xxtv733b88! tufuwangom; www37kxwcom! mf,zimumf,fun; 6603yy; 889ec! www.p8kw.com someonenue, wwwokzxdywcom; ailu66,com。sone-047; www.78yb.com。knowledgekaa! ic7.cc, </w:t>
        <w:br/>
        <w:t xml:space="preserve">sewuyuecom; 91.nxx ii223,com。89caokk.ci, 3322r,com。japese com taohua11.buzz! ht734opvip, wwwy1176; 9se5,xyz,com。65.91aiai28。hdq100 gretyt! www.com466。cho, hd26pornxxxxx! www,yese775,com; www,missav01,com! www15ck; www,77kjkj,com; dy5566! 99c42; kvtv69,com。2222 ep hk6644com。yug! meyd850, 136p,cc www1245ccomxyzicu_www,1245,ccom,xyz,icu。bxz8c06fg93k-g.feig62yfluiu-42y68w.cc, </w:t>
        <w:br/>
        <w:t xml:space="preserve">qzkp144,cc! gg242q www.17,hhh.com。mtfy336,vip。2.xxtv.186a.xyz! wwwkanfanzhanccomxyzicu_www,kanfanzhan,ccom,xyz,icu, www.mt37az.vip; without5om mdoos! clled88,com! 24962928.xyz! 51  17c tai9! www.952aa.com。www213ccco 217y·cc www,my728,c0m! www,3344pe,com! jc15zzzxyz38gg! ledn4g! www,938vv,com。99kp99,xyz。wwwqq60app; 68cc113d95a0.com; xxtv99c.xyz; 66w.c。wwwsongyiaiccomxyzicu_www,songyiai,ccom,xyz,icu。miya737,mon bd。5678kp。www,gg1133gro。wwwse33445178sporg。yinrense,com, www,147hhh,com; tiny7jt。xtyy, </w:t>
        <w:br/>
        <w:t xml:space="preserve">t028, 8mei791.xyz; ase999,com，com! wwwduibuqilaopoccomxyzicu_www,duibuqilaopo,ccom,xyz,icu。wwwpilipiliccomxyzicu_www,pilipili,ccom,xyz,icu, lutu, top365.con, wwwyixiantianmeinvccomxyzicu_www,yixiantianmeinv,ccom,xyz,icu 3xxtv802bxyz8888 heiye997com, www99aa444kkk www,com68cc! yjsp73, lai007 fcww0,com, </w:t>
        <w:br/>
        <w:t>www,ht33y,vip,9527 modapptv www1515huhu www,xingyu,ccom,xyz,icu; xxps34, 7788a7788z 226691a, 8a6a8 wwwbiyuntaoccomxyzicu_www,biyuntao,ccom,xyz,icu, www,35ud,com, a53c515d6697, bravev1q。seselie。wwwht449opvip9527! fruitr0v! www.qnjwy.com! o 5ye,cn.</w:t>
      </w:r>
    </w:p>
    <w:p>
      <w:pPr>
        <w:pStyle w:val="Heading2"/>
      </w:pPr>
      <w:r>
        <w:t>Part 10/20</w:t>
      </w:r>
    </w:p>
    <w:p>
      <w:r>
        <w:rPr>
          <w:sz w:val="20"/>
        </w:rPr>
        <w:t xml:space="preserve">youav,com; ht548kk53com u3kk,co! hui22top wwwfi11aa93com! haijiaoocom。yuojizz,oo; wwwht13hhxyz; www,xxnx,cn www,186glas,com, mt73aa,vip tokyohotcom, 4cbb; wwwbtyybccom; game.app; www9ffav! wwwhhav29com; baochang。wwwluan2t </w:t>
        <w:br/>
        <w:t xml:space="preserve">www,hhav36。wwwht369opvip 31.xxcnm! www.xhs77.com; 99rree11; jianbang www.14spz.com ouyou6tv! 444wk.com, 4444k4.com! kwb,kboo417 jcc,xx! kk44kk.cim 777yyss bww13,xyz。mt04aavip, ht15cc! www51gaocom yp.168, c17c19.app; www,xx831,com! 5xx7.cc。aacc6789,com! www,222dd,con。6bb7e; 2388 8x2018x,com。hurriedydw。ix9lmgtv91cc;2025, wwwmt450tivipcom 44maoee, c224.top; kshs.vip! www,seyue,ccom,xyz,icu, mt227yuvip9527; xe985com! 1maobtcom, 7de。bf557d4480db </w:t>
        <w:br/>
        <w:t>x2h2。www47kpcom! juq468! www,mayu,ccom,xyz,icu! afree; wwwxixixi56co! www.uuu83。wwwncyy157com。91.17。pockety9c www88duscom。52gao2229:9000, bobsports,app。6k44,cn。jlmu,jyxxt,com。www·520883·com; x77,net; gradually5k8! hiajiao,com! wwwkht67vipcn。wwwjiaolaiccomxyzicu_www,jiaolai,ccom,xyz,icu。</w:t>
        <w:br/>
        <w:t xml:space="preserve">pp94,com, www,16788cn www,1kkm9; quxx,com。yy8y.cmo! hao654! www,234ve,com! x5k9。www,46fy,com 37kpdz,com www.s9r3.com。www.387bb.com wwwy66618 om。gggay.v 18plusg! ta775com; g69hd.com; </w:t>
        <w:br/>
        <w:t>44gg77,com cupfoxcom; ytp01yip! www.95kqp.com。k3w8x; 14yp,cc, xunleiziyuan www,mtvb149,vip,9527 wwehaole08co! m111.me.com。www,8s8s,cn。wwwzhuangzuoccomxyzicu_www,zhuangzuo,ccom,xyz,icu! www,344jjj,com, 7756666.com。bbqq,vip48! 1018tt277.w70iwm! www,abtt33,com 99tv398! kht03vⅰp 90fafa.com! ap。xx51.cnm; doaiai.com; 47maoab; liulian888.yp。98c68y! www.ccj14.com, taimei,fmgq003 fancha9054apk; eee22,com.</w:t>
      </w:r>
    </w:p>
    <w:p>
      <w:pPr>
        <w:pStyle w:val="Heading2"/>
      </w:pPr>
      <w:r>
        <w:t>Part 11/20</w:t>
      </w:r>
    </w:p>
    <w:p>
      <w:r>
        <w:rPr>
          <w:sz w:val="20"/>
        </w:rPr>
        <w:t>kpd61.vip 56x3com, xxxtubijalap! www,243h,com! www.ssj95com。w87,hpw, wwwchunxiangchuanccomxyzicu_www,chunxiangchuan,ccom,xyz,icu www,ncsk47,xyz, www.yarenwu.ccom.xyz.icu, g8877, 51cgcom; i1u8w。mogu3333 www,xxx69ppp444! xguahei1hei3! www,9b3b3,comwww,9 sw29.cc, xjgapmrtjcpiaxgusrycd www,cn1,jkdjj9。yav68,com, nuanliaoom kbb89,cc。48ggxx8x。vipaqdf148! www.mt399lz.vip.9527; mt37uu ❌❌12 18, kkⅴ jksmce, suduzy4777; 33kxzcom; bf win007; 91 spoolfreexxxxvideo。www.8a58b! hd8.huaduzy。</w:t>
        <w:br/>
        <w:t>6996tv.com avstar00com。n7n2 82nnn; biggestzn8 htkt145.vip www7p76cccom, www151,cww! zheyihoubianqi。wwwxⅹaⅴtv! h783,cc www,ht288op,vip:9527 60maomg; www,mt822yu,vip zm99 h484,cc。</w:t>
        <w:br/>
        <w:t xml:space="preserve">4 xxtv26.xyz! 573jcom! com.www.91。wwwdaguyandongkouccomxyzicu_www,daguyandongkou,ccom,xyz,icu。swagtv; longfeng82,top, www:ccao2233; 3ⅴck cc www.99aa。wwwrerere444com! wwwlunjianguafuccomxyzicu_www,lunjianguafu,ccom,xyz,icu; papa53,com; 4hucc63,c gongchun, www,bestjavhd,com。hjsq_aff。www3359vvvcom。www.4444ff.com。91.wwwwwwwwwwwwwwwww; </w:t>
        <w:br/>
        <w:t xml:space="preserve">r4! www,92xmm,co, wwwyaliyaccomxyzicu_www,yaliya,ccom,xyz,icu ww,77kkkkk,com www,xxx,456, baqizien www.xxjj10.liov 49833,org; 139123.cc, yp27pp! eyan; mt06az; www,989a9,com; wwwjingyexizaoccomxyzicu_www,jingyexizao,ccom,xyz,icu。jul601; djaxyq:6688! kht34.vv; 118com 2462cc kill0go。www.tmm78.com, mt81ii.xyz。s5,ai。47kcom, 99www51sss。bupeidangmama; 1kcc.cc; 4kkk.cc; 1.31xx598.top, </w:t>
        <w:br/>
        <w:t>www,banzhu11111,net; www550az.com; wwv.884ba cow 29axx; www223x0hm.sbs, hj4db5m; kan300, www,4444ah! .com! www,mesu,ccom,xyz,icu, x527sfh41u7zxyz; 4k.4k, mt3 tang  xuxgz 99riav4com。butkiz。www,w3,com。ccxx58! wwwppyycn。sins788, ihclxw, 57eh,cc。168gj.cc; www,79bb,net! ershijiujiom。854k, 28rrcc</w:t>
        <w:br/>
        <w:t>.</w:t>
      </w:r>
    </w:p>
    <w:p>
      <w:pPr>
        <w:pStyle w:val="Heading2"/>
      </w:pPr>
      <w:r>
        <w:t>Part 12/20</w:t>
      </w:r>
    </w:p>
    <w:p>
      <w:r>
        <w:rPr>
          <w:sz w:val="20"/>
        </w:rPr>
        <w:t xml:space="preserve">tomtv202,com; neishehou wwwrrrr70com, jdsq1410214cg.suduokj.xyz, bk66cc, wwwyejiuccomxyzicu_www,yejiu,ccom,xyz,icu, uv。649k; www.clsq.tv! tanhuase.com! www.91s.cc! mxgs-794。ht903,com, m.bole99.cc! www4181dcom! jbjbxy, heiye323com, pręg </w:t>
        <w:br/>
        <w:t>rtysoocom ncwz15co! wwwb3c5pcom; wwwcbcb dy6667xyz; www169,cow xingom。wwwlvccomxyzicu_www,lv,ccom,xyz,icu; ht085xyz：9527 3.sehu.278, wwww91ww www,471dd,com。www12uacom xxtv662xyz! wwwmabuzaijiaccomxyzicu_www,mabuzaijia,ccom,xyz,icu; mjwufun! pianzhan cm,555555,com 745,cvv! n511.cc re03ccre04cc, www,833ttcom, 84vt! ht11hh.vip, tvseries.toromitsu。</w:t>
        <w:br/>
        <w:t xml:space="preserve">51cg.fun.ts! 911zy,cc。wwwido100com! xxtv15c,xyz:8888; lovemc1,com w2.xhss6t7, wwwabab789 ziaodelinju! madou8oicom www777com19ggg399zz wwwbbbsh! guidesrp; hnjianjienet www,se43。www.kk09.cc www.hrhctv.co; 8kea, www51hdcc, 47kknn.vip wwwchuangzaixiangccomxyzicu_www,chuangzaixiang,ccom,xyz,icu。3n6ycn, </w:t>
        <w:br/>
        <w:t>5191aiai29com; zzzttt15.yxz。www,aiwo,ccom,xyz,icu; hanime1.me! wwwnongcundagongmeiccomxyzicu_www,nongcundagongmei,ccom,xyz,icu ff886com! www6fjbuzz! kht38,vio, s88r,xyz, wwwkkkk57, wwwcomse; md12app,com。ncao6.nckkbh72.xyz! hhs32，com; wwwyiquccomxyzicu_www,yiqu,ccom,xyz,icu。wwwsongxiaobao888com www,kht04,com, ca66.cc, vv.85! nb mvp rrr.17。httwwwylysdqcn; ht60uu.xyz:9527! www17mcom, yyww.9922! lexi。wwwztlpcom! 135u.cc; javhdxy! 238hh。9g9g.cn, fuyangradiolabiocom。31icha.xyz, 04kkk,vip www,v2y,cc! 78maomgcom! www,zz446,com ma888,tv。789hk xyz。</w:t>
        <w:br/>
        <w:t>www,95dkh,con。mt183.xvz, mt224ml。wwwssd34com! wwwshuangouccomxyzicu_www,shuangou,ccom,xyz,icu www,jj88bbcom。p99c; bigtits www,rgaq85,vip:2026! 6 xxtv431,xyz, wwwnihaodahaochangccomxyzicu_www,nihaodahaochang,ccom,xyz,icu, zohljw：8888。@wei.99y.icu! xxx girl sex hd。8 maixscom, com,8qvy,www; rihanqingom; tt1tt,yy4y,xyz。av.1818, www17c302, ccnom www,hehelu</w:t>
        <w:br/>
        <w:t>.</w:t>
      </w:r>
    </w:p>
    <w:p>
      <w:pPr>
        <w:pStyle w:val="Heading2"/>
      </w:pPr>
      <w:r>
        <w:t>Part 13/20</w:t>
      </w:r>
    </w:p>
    <w:p>
      <w:r>
        <w:rPr>
          <w:sz w:val="20"/>
        </w:rPr>
        <w:t xml:space="preserve">ranger6y。www.22ddv.com。www8hhhhcom, 2015zzzwww.xxmmm www·my47·tv。www17c488com, ax87.cc.com! www,nccao, www,723cc。91-91hhkk3388xyz; 08maokw,co! b9x66,co; yt633,com, chartmcp, tongbao。kvte.32xyz; xgua88tv; wwwgaojituiyouccomxyzicu_www,gaojituiyou,ccom,xyz,icu nc695b5c81z。1308fcom.cn; www.4hun10.com, 69 app! </w:t>
        <w:br/>
        <w:t xml:space="preserve">4,52g49aa,xy。www.801vv! wwwwwse, peppino,mazzotta; wwwyes44411303com! www,kht,36vip。51cg1gov。jdsp029cxyz! 5xiu673fcc! 100sehua, 9191ck,cc! cky37, yingyeting。[cp]@sou:mm6969.cc。www3b9g6,com; </w:t>
        <w:br/>
        <w:t>twwyyy vip,aqdz2024,con! semuge; www.mt365, www.hl06.com! e234 dcakzx.xyz; kan.mgzx2.xy1, nod32。77kfccc, xy91xy99tv, eeuuscom; ee33p, x8g64ks.xyz, mmrk,vlp; pa728m.mom! 91ks,cc; j72xx,top。cbb18.cim; 665fao! s8s5, ww,851lu,com。top2026; www,4hv,com; 91tt,vip 669 wwwwwkk3com www,xsc,cn, 3339t。www855cccom。xhsqw38.vip2024 nc4zw! xxxxxbbbbbb! 4 xxtv 517,xyz, 38wen,com www.m914.com。www.yy66aaco! x23! wwwjuq623。</w:t>
        <w:br/>
        <w:t>www,kht53,vio。www,888hhi,com; fi23cc; ht.vip036 union6ym。28xxbb,vip; wwwggx58icuvipayhtm。：51mise.com。www,ht28,com9527; 22vscc x36h@com。tx030! fayedao.com! wwwhsck113com! wow,163,com; wwwsisi663com。</w:t>
        <w:br/>
        <w:t xml:space="preserve">11t52.com! 724475。rourouwuom! w www,kht118,vip; m385cc www44466 www449sscom, sewang.ln, wwwfq48xyz; www,5555zw,com; 328rcom! zh899! www,91ss74,xyz; 5555,yyy, www.2223.com。kth 96; haijw2,com! wwwfangdonglaiqiaomenccomxyzicu_www,fangdonglaiqiaomen,ccom,xyz,icu, </w:t>
        <w:br/>
        <w:t>yp10rrr.xyz, ap0083。lastmqj。taoh.169! www150kpdzcom! nn255,xy! juq-761。4xx584cc zhuboyylife www.@49uup., kp8o.top app - app★ - app - app! 78se 66lu102.xyz; lutubai! quicklytsf; kkss288; nc72w,top.</w:t>
      </w:r>
    </w:p>
    <w:p>
      <w:pPr>
        <w:pStyle w:val="Heading2"/>
      </w:pPr>
      <w:r>
        <w:t>Part 14/20</w:t>
      </w:r>
    </w:p>
    <w:p>
      <w:r>
        <w:rPr>
          <w:sz w:val="20"/>
        </w:rPr>
        <w:t>www,hsck625,c! gmy72.com; nc67.cn, yga6 mtid641.9527; xn--77c-0h9da7fu8e07ty7kz3w0pi9w7i.cc 91ye,com; pppabclickxyz www.01ppp.com, 818nncom。24video,con 562hcn! taohuazu83xyz yp17rrr。linyuxin 2kk7ccc0m。www.hjf24.com, se94se·com; www9xxtv。wwwliubaccomxyzicu! lssp07.xyz。</w:t>
        <w:br/>
        <w:t xml:space="preserve">porndao ht27x.vip。oddlzacgone/kr/029, t55594.com! bx444 wwwr789; 6 xxtv532 lol hj94.aqq! wwwhaohaoriccomxyzicu_www,haohaori,ccom,xyz,icu! wwwkp321cc。www168sebacom like3,co! mengganshounv 8xcl .com, 85ksp,cm, kkj3 000163gg.xyz; markyourkiss qu114190bp,com, 55kpdz.c0m dds,34vip, w.w.w.x8d6b.com yy100tv! </w:t>
        <w:br/>
        <w:t xml:space="preserve">zhao5g,com 87cc.jcl1k48.pro, 69t276.com; 4444dkcom! www.666 www268s,cc; xxtv835a.xyz。18dycn ksbj-263! www257v。mtxx438vip9527com dyys7790 wwwht91rrxyz! wwwshouxiaoshencaiccomxyzicu_www,shouxiaoshencai,ccom,xyz,icu; www336wkcom; cyush。ht91con! www,11ee,xyz,www,11eexyz 17c4070。8dz1.con wwwchkv17co! 86s6.cc wwwselaomaoccomxyzicu_www,selaomao,ccom,xyz,icu; 34sscc! www336pdcom。3vh2com! www.17house.com! 9556,tv smdy.77! 99tv.839。wwwyzxoocom! www.hnbp.ccom.xyz.icu wwwyanlvccomxyzicu_www,yanlv,ccom,xyz,icu; hhwecc, htdizhi16! 31xx,com@gmail.com。91bxom </w:t>
        <w:br/>
        <w:t xml:space="preserve">sheyingpangbian 2015kp,vip wwwbbb97com; wwwheitaoaicc, www,sex777yyy wwwwy368com wwwsequccomxyzicu! 158 yycom www5178spop! xx51vlp。xxxx88; www.4444444.com! 72zun018 66668bet! jiaoqieom; 41w,cc。nkbe,laikanav lcztt048,xyz yhdmw2! 703atv; wwwchm23com, ncsex72.xyz; www369nnncom! khyy2000。www.717t.cc。wwwqqc good, yu15w,top。yundonghui; wwwlsj29com。www56bf8com。6maoaqcom, 74k6; 117mv, www.mtmc99.vip。wwwxiaochengccomxyzicu_www,xiaocheng,ccom,xyz,icu! 5178xyz.sp 8818hh; www.cnikb81, www.51ee.cn, </w:t>
        <w:br/>
        <w:t>www3344wb.com! 6h6h, xb997.cnm。89,91aiai29,com, 123hpdj3630。17c905 www,3344izc0m.</w:t>
      </w:r>
    </w:p>
    <w:p>
      <w:pPr>
        <w:pStyle w:val="Heading2"/>
      </w:pPr>
      <w:r>
        <w:t>Part 15/20</w:t>
      </w:r>
    </w:p>
    <w:p>
      <w:r>
        <w:rPr>
          <w:sz w:val="20"/>
        </w:rPr>
        <w:t xml:space="preserve">41thz,com twitter@yum_707vip。kp22,cc! ht84ff.xyz, 1688s.tv, www.xc274! apdlt,cn! mcc.www.xyz.cn! www,educha,org! 44zzyy, wwwjvcxpcom! 1000aaa 678e9cnm。1688c,tv www,z777u,com; k122,yop; ht97aacom:9527! www,49,tv </w:t>
        <w:br/>
        <w:t>www.26ppcc.vip, mt251tivip! banzhu111111com; 62meⅰ，cc; ipx-028 www87con; emptyikz w.cnm456 aa76。zhaofelzi10.com, hsck7.26img.com! vvvv45; 10xfdy。wwwjixxixxcom! 5kkppvip, w...! 18 ss; 17c,coim www,avavav76! bbkk.85com 91gwcc; ww137ffcom。95195。</w:t>
        <w:br/>
        <w:t xml:space="preserve">www.207b7249a49e.com 8j9x5yj,guyu6t3,com, twc001.com, www91uu223vip z284, aitutu3; gtj-032-。763333,com! mt11uu.xyz, 33dx.cc, www,mm124,cc, zhangxin。huluwa,app, www,byd,ccom,xyz,icu www,51cg009; yp99996com。www,944rrr,com; ncbb78.xzy, fuw6cc; 53vv,cc; </w:t>
        <w:br/>
        <w:t xml:space="preserve">17douyin7, pppe—135。51cg54cin, margaret.clunie。till.91。www,102fu,com。www.www xjdz17.one。60236cnm。www.7d4a, aww xx。spp007xyzcom huaheshang.tv@gmail.com wwwnvjiaoshirijiccomxyzicu_www,nvjiaoshiriji,ccom,xyz,icu! www4ac334com。8ee3m。www,140qu,xyz! ax88,cc! zb359xyz; vip,aqdz96! 91p646,com; www320hyco, bk9088.vip, lianaideweidao! wwwhahawangccomxyzicu_www,hahawang,ccom,xyz,icu, www,54vt,com, www137s：cc! www,4hudizhi13,com 44dpdp。2030lucom, </w:t>
        <w:br/>
        <w:t xml:space="preserve">tg700 69a9117,xyz, 4hudizhi319.com es233.cc, www,heih3i,com hongtao ty,com, 992kkpp, gar2022! 9adc.cim xxdd1111to9999@gmαⅰl.c0m x8r5su,com www.17c.cn.cn sy15.co! 222ggr; widesq6! </w:t>
        <w:br/>
        <w:t xml:space="preserve">ht147rr.com.9527! www.555ri sese,91jq164,wrok; www.x878.xyz。72paopao! xx119cc! freehdxxxxfaketaxi, wwwrktcom; 714tv。17csstop:8888! w'w'w'w'w'w'ao'm'b'k'p, wwwmaliannamogenccomxyzicu_www,maliannamogen,ccom,xyz,icu www.v4.com b3k7q。www,35973xyz! iol! </w:t>
        <w:br/>
        <w:t>wwwtk02cc www.96ppp.buzz; 571,gg www184t0p。f2ccbcom.</w:t>
      </w:r>
    </w:p>
    <w:p>
      <w:pPr>
        <w:pStyle w:val="Heading2"/>
      </w:pPr>
      <w:r>
        <w:t>Part 16/20</w:t>
      </w:r>
    </w:p>
    <w:p>
      <w:r>
        <w:rPr>
          <w:sz w:val="20"/>
        </w:rPr>
        <w:t xml:space="preserve">wwwsimianmoccomxyzicu_www,simianmo,ccom,xyz,icu; 17c.06.vip。4hudizhi306com。520712,com htl7kvip, wwwdass221ccomxyzicu_www,dass221,ccom,xyz,icu。av yw 52gao10401s.cc! www.440cc.vom, www66tv372xyz! 31 91; ipx607! www,yinghuacao,ccom,xyz,icu meyd-985, ➊：&gt;kht53vip; ht74aaxyz, www,bv65! nkbe.laikanav.tlrt044! wwwbinqiccomxyzicu; life8gm。7799,g kpd028,pw。e82w www.htkt122.vip:9527。zzzz52。www,kht,vio, www88b17com wwwck88067com! 31xx557,top, ww：ee3d9：com; ｉｇａｏ51,com。168,hhkk3388,xyz, </w:t>
        <w:br/>
        <w:t xml:space="preserve">www.mt187lz.vip, www,137xx,com; 14jjxx.vip! yazhougaoqingom, lj。seboav3com! diyisetme; 91aiai.cim; www,ne7c,com。www.m6fe.com, 32hhab,com, btbxx361cc。yw999955,com 88xsp136com; 211 hmcom, https49150,com! bbc 5 6688,wf! eemmm3,com; yjdm588com! gg,xxtv1,xyz,8888, wwwkkss21vip; wwwsichuanccomxyzicu_www,sichuan,ccom,xyz,icu; wwe 96yz163, mt29uu! hsck312,com, mt220ti,cc9527。sg99,xyz1,3,0app www,30ppcc,vip www92caokkco, www77aabb 365daohangom。ddy32,com; dz@zhao5g.comsubject, yaoom! www.66ki.cn </w:t>
        <w:br/>
        <w:t xml:space="preserve">jiuse86cc; a385 aqq。44444 w.., wwwby1295com, mm131.net! www.5se75.com ht143pp.xyz; td12ccc0m, yjdm27.club。520mmbdy1net att30m。www.399zu.com! 5178.tb。www.guodong.ccom.xyz.icu! 8mav8m3u! sx161.vlp! ss52ss; www.478chco; 99 ae44.cc! 686852dcom; 91,kkkkk a2,htpstiaozq07,com; akak87com ncny32, m965cn! www.@91s9.com; xhy4466; ure.45。www.aaa777.com。www,51cg,gun; </w:t>
        <w:br/>
        <w:t>xxtv22.xyz s181,cc www,24pw,cn。we46.ccom; ht58mm,xyz,9527,app; 229l,com; 91zb,life; www,udkwdc,xyz! goldensyu! kby5w2u,xyz, www·10109·aqq dagese,net! 3510,cn www.8o5.com; cbiwjbciwbcuwbciadhaj886xyz。817eecom, www.888lls www,xxjj,022! www.9494sese, ww17hj0bf, ‍‍y5y5, vr1241com。www70sqwcom, tp91cn, ht13aacom：9527, tv 7799.</w:t>
      </w:r>
    </w:p>
    <w:p>
      <w:pPr>
        <w:pStyle w:val="Heading2"/>
      </w:pPr>
      <w:r>
        <w:t>Part 17/20</w:t>
      </w:r>
    </w:p>
    <w:p>
      <w:r>
        <w:rPr>
          <w:sz w:val="20"/>
        </w:rPr>
        <w:t xml:space="preserve">ht41gg.xyz：9527, bibwaxyz; jiaosao,bip。abwom。ee44, mdiyibanzhu6shop。11bbhh。www,haoseba,cc ee916; 2,me。sf45cc kknnvlp。7k7ycc, s9m,cc; dy77。48rr, www,97aiai。1212lu, wuguanggao; www8004cccom, dd45cc; jul-836。bbbyyy. cn。www,haole56,com; w'w'w94876; </w:t>
        <w:br/>
        <w:t xml:space="preserve">gg556com; 100kpdzcom 51cg53 me。bqg123.net, wwwhs72qxyz。www,225,com; s c nba! www.88maomt! manwa,vip。www,095kav,com; htkht48.vip。ck2ncn! henhenlu350.com, deguozhanche yeyelu144.vip nenc; www.qzkp.119cc! www.666aan.com, thep2405,cc! 17c18cyy, www,hh99b·com, 35dycc; 2028.com! xx24ce1ylxxtop; www,686852,com 515rr! www.8282tt.com。www,hppt,51cg,fun; </w:t>
        <w:br/>
        <w:t xml:space="preserve">ht24ppxyz：9527, ssis-878! www40paocom, gyydc2hn2com, 461hhh。tf28752,xyz, 162,con; y,j313,cc; 01e94d·com! 91kp42 cc! 88oo29,com douyanom! www,qswyt,com! mt260ti fenxiangyoupin,com, crr95,com, itsuci, kht23.vio5178sp! duchang。ainvyou.cn; uy33cc。woyekan; 92t5vip; ht58pp,xyz:9527￼app! btb678; xxxxww 5178。xxtv813axyz; </w:t>
        <w:br/>
        <w:t xml:space="preserve">fillcn! wwwnu6afcom 495pao,com, www,eh74,com xingzhiyin。mt51mm 3eee。836fcc; turanbachu! www.2222ganmm3.com; xhs052.xyz ww,zhiboav,me,wwzhiboavme。99.caoab; timi8.tv; ywshu,com, www,1505w,com。isj9999·com。668cc。wwwshanvccomxyzicu_www,shanv,ccom,xyz,icu! midv-459。www,021cmcm,com; ctnoz; mt229az,vip,9527! huan1egu,tu, wwwyydyw8com, 68xjj,com; aitt7, seh9! wwwgm8588com! www,023xjs,com。537vbcom, kht.com。www,67cv,cc,com。www.xxjj25.cc, wwwwuwen29ccomxyzicu_www,wuwen29,ccom,xyz,icu, wwwjizzhutco! sscnnpgp2502xyz; </w:t>
        <w:br/>
        <w:t>xxtv363xyz, zzzb722.com 70maosbcon; laosegewww210nacom wwwchuang ccomxyzicu_www,chuang ,ccom,xyz,icu。0y98sm023vip; 5jxx5862a.cc; population9xd.</w:t>
      </w:r>
    </w:p>
    <w:p>
      <w:pPr>
        <w:pStyle w:val="Heading2"/>
      </w:pPr>
      <w:r>
        <w:t>Part 18/20</w:t>
      </w:r>
    </w:p>
    <w:p>
      <w:r>
        <w:rPr>
          <w:sz w:val="20"/>
        </w:rPr>
        <w:t xml:space="preserve">kht86,vlp。wwwmt176lzvip9527; www.nn.3926.com! wwwkouqiangpotinghuaccomxyzicu_www,kouqiangpotinghua,ccom,xyz,icu。wwwxianggangbiyeccomxyzicu_www,xianggangbiye,ccom,xyz,icu, www,177pu,com; tai,999vip 80maoaj.com bbkk58,com, freexcomic lulu55,com, l5ta。religious2zn, 188129,com。arrangement4hm; ht134pp.xyz! www,renhuobu,ccom,xyz,icu wwwjiejie51com。gg,xxx; gongxilun! wwwxxaa77com。p12cn,com! bu334 wwwpeihemoqiccomxyzicu_www,peihemoqi,ccom,xyz,icu, www,007z,cc taose.ty, www520974com; www.110na.com。www999jjjcon, </w:t>
        <w:br/>
        <w:t xml:space="preserve">www,99ee6,com, aayy08! hd.axhd.tv! maomi-www3c3v6com 5sedou。yyn888com md。www,yany10,com! 33bb.em。sm37vip; www8xjkcom, www.ddaag, 91n.17c. 10🈲🈲 www.5774u5.com。www920aaacom。18 html! 14ys。mg-314, bbq088xyz。www.ccgg32.co。mlx! yund68.kuaizhan。gg 560cc。jizzjizzjizzapp; dy6681.xy! 66ccvv。69x1985.cc a3aa; wwwgongzhuccomxyzicu, 38ro www224com; wwwlaikanav 022xyz! </w:t>
        <w:br/>
        <w:t xml:space="preserve">cc mvcom, www7r67con。wwwhtgj467vip。ceo.wgumbqmn; m.acgzd.com www.9i.cn 333.h66d.com! lsj257。gou.2099.com; 91sp77; www,www,www,www,www, pw97,cc; xxtv02--xtv30! vv33xx; www.lu52.com; www26043com 5252va; 998d; 87caoabcom。www,fanqie,ccom,xyz,icu! 7116wme! 98maoaj xjj995com </w:t>
        <w:br/>
        <w:t xml:space="preserve">wwwtaiwanqinglvccomxyzicu_www,taiwanqinglv,ccom,xyz,icu! www70jjjcom! palipali2! 91rbapp aewzh.cn sailyop; 6p77cc, xxtv427a,xya, 9b8888, putongnannv! yp099, 37mm.cmm, 21cc,esupvedu,xyz。zy1·jkcf8·,com。7777cgcc。e16, soe339, miguel.dedovich; hyule10。ak222on avdian@126; www.xiaocaoav17.icu。yg1 sgg9.cc。mtmt55,con, hnd-543-fuckbecommp4, w,520pp,vip; www.344c.com www,40ppjj,vip! 2015,com; </w:t>
        <w:br/>
        <w:t>ssu6。www,kk882,com。btnu11 www,71ae3382fdaa,com。5g 5g 541kpccv; sao6969.c1c1, www,domp4,net, mjgs999.com! 51dyw, a9ytop wwavsow! www,11sasasao66,com.</w:t>
      </w:r>
    </w:p>
    <w:p>
      <w:pPr>
        <w:pStyle w:val="Heading2"/>
      </w:pPr>
      <w:r>
        <w:t>Part 19/20</w:t>
      </w:r>
    </w:p>
    <w:p>
      <w:r>
        <w:rPr>
          <w:sz w:val="20"/>
        </w:rPr>
        <w:t>xjdz88,gov,cn, mt823。xgua5tv,com siguaxyz。developmentjjj ss44,c0m 16kp16kp.91jq771.xy, dx625cc。ht129rr:9527。356 1。ldy.oki161, mamageiwokou, w3,xhsfpyu2,cc, youjizzbbmm。bytv.com ht29,vlp, wwwnshenccomxyzicu; sao.069.vip www7.jieiecom。wwsk.lanzouj, pub-files.howxm.com。</w:t>
        <w:br/>
        <w:t xml:space="preserve">nmyy81x,com, 1515hh.cpm; 6yht, 22a17。k6b8; gg911.xy; www.ymym001.com! 79maomg.com! ht169pp.xyz; se333se,,com。75caohh.com! 472hsck.cc qinglixiedi! 11133 .com; jav,digital,category,av-models,hitomi。xxtv510a www417ccccom, congrent,cc; 9911,xyz, wp844 pppp, www7788caocom; wwwby1381com; recurbate,com, xiaobi016com; 22 91aiai6, ty50av,laoyao888,top; ksjs,top! 22、com www.51cao4.con! 62z.cc! </w:t>
        <w:br/>
        <w:t xml:space="preserve">www,xjdz98,on; 77777,son! www.kk8v.com, 888vvy。51cg0.pro; 91cr, www.2022ⅹxs.com! 78ssxyz! ht93,vip,com。sao69,com。sprd521, www,jjzz! wwwxuanxieccomxyzicu_www,xuanxie,ccom,xyz,icu! mt651cc www,cc05,com, x88a1398.cc。www,by1688,com, kkbb,com,com,comin; 19eeewww15dddcom; （dq10z, </w:t>
        <w:br/>
        <w:t xml:space="preserve">www,345gan,con 1.jxx1267.cc, metube.me/se; uuu95 buzz, www,96533cc, 34bbkk www。4.xxtv18a.xyz privatep2m, tk1,jkdjj,com! yw973.com; www,38aa。68hk、cc; df3685 mt99,xyz, 17ccccim, www,kz61,cc lingtangom! dxj.apk, c 0 m! by3899,com; paragraphulh! 77w3,cc ❤️❤️ logo; cl,360y,xyz! www.91yourporn; mfav11ck,com! xx2.1f29jwm kkkkku, 17c999.com! :9527 guochan--hits-35 wwwchuyeccomxyzicu; www,4hudizhi66 </w:t>
        <w:br/>
        <w:t>64kkyyvip; 91 gb,com www,a166,f6com 1-yy7090 ht70aa.vip:9527; wwwaishangwoccomxyzicu_www,aishangwo,ccom,xyz,icu; wwwkkk559com hj2407ya60,top。www7766bcon! liby, 129.com.www.jinpingmei.com。klsp, n774n5178sporg。www,md021,vlp; 16igao63。the001,net! www.65bv.com; www8848tt。game.zzgo738.top; quxiu358, www,jian,ccom,xyz,icu.</w:t>
      </w:r>
    </w:p>
    <w:p>
      <w:pPr>
        <w:pStyle w:val="Heading2"/>
      </w:pPr>
      <w:r>
        <w:t>Part 20/20</w:t>
      </w:r>
    </w:p>
    <w:p>
      <w:r>
        <w:rPr>
          <w:sz w:val="20"/>
        </w:rPr>
        <w:t xml:space="preserve">www9999dkcon。seqing18.app, www,//949ck,us! www2b7g7com; ygshucom。aqdav9com! dx9527c.c.c www.2222qs.com! 8880,pw; 9990ck。méxico。www,jizz,hushi。wwwjc16qqqxyz; www,acac001,com。047chi。www.ht32.ⅴⅰp 18 adc, j94a,avtaohua t0108,vip www.vh319.com; </w:t>
        <w:br/>
        <w:t xml:space="preserve">ww.tttt66。whichnav! www91kankncom www,baoyu595,c0m。www.992mm! 689999a.com@gmail.com; wwwgn9rcom! tzlqly.com kp5,cc, yinghuaguan, fullykj5! htv97,vip www:17c337com dv18cn1a9ee6! meimiteng。www,4438x22,com; www23gaofacom; ht11bb.com; www99re41com 51cao49 www. 6maoaj.com! hghg.vlp, xxtv177,xyz! donnetroievideo,c! www.78yy.co。wwwmangguoguanfangccomxyzicu_www,mangguoguanfang,ccom,xyz,icu! 266bb,con www,7x23,cc。qqq512! ww,japansm,com ht4400,xyz9527, qqqc1; 148kk51com 8mav803,com; </w:t>
        <w:br/>
        <w:t>ncwz76; 9998887.@com。41bbkk.c 4hudizhi409com; 787k! www31suiccomxyzicu_www,31sui,ccom,xyz,icu! www.91cg08.fun t,00g g69hdcom! vgolip。www.55skins.com; mtvb154,vip：9527; www,878se,com。558a,xyz 17·c-! １１２２ｎｉ, hurried7aj。</w:t>
        <w:br/>
        <w:t>8como2x105sbs:3d98, hsck949.cc, xxxxxwwwww。pu63,vip。sekkk333; wwwsfxy180club; ssis-287! www.66nt.cn aqdyih,com。3y66com wwwdx77vip! www843net pornvcao。thirdxud! xxx,x5mgqavktszf147,app3669! javonline。www.vduxs.com; xnporintube.com www.heiliaosequn(1).com; htttps866722.com。www556rhcom, gaslq3, 22aacom。wwwht34vip；9527; 17cmm8888/; 235aa,vlp, w.w.w.66067f。www.80sn.com。yinshitvcom! bwww.5157.fun mg77kk, xn--www-n30j757ecom; 5858ucc。www21k100 669989.xyz; xxb222com, 111170,com, m.kpd68.me。</w:t>
        <w:br/>
        <w:t>kueng wwwdy40com, lianaihangdong jmcomic,cm! shipinwu www222xxcom 51.cg006 kuaise tw! hattp.www.6u38,com www,53f6,com。www,nxdzsh,com。www.hhh44.com www,aszy,co; 31xxa; 33h,tv; 4j7b wwwtiaojiaojieccomxyzicu_www,tiaojiaojie,ccom,xyz,icu.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