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www,bbb269,com! wuyefuli, 5bc5ccom。www,aa836,com, www,www,ht43,vip wwwyuziluanccomxyzicu_www,yuziluan,ccom,xyz,icu! qibinaiya! www,j8rn,com, 777ck47vk,nn! jkzx.nmpfkj.com; www66thzcon; 569tom; twav6xyz; 756qcc! wwwyes5net, www,46kkhh,vip; www.mt32mm.xyz。7711kpkp,vip! www.mobile.ccom.xyz.icu。www,ppys8,me; mitao27ppxyz。198930 </w:t>
        <w:br/>
        <w:t>qiangjiannver 25kc nc! www7uk5com! 555ct; www.ai.ccom.xyz.icu! www,u3v5,com, t91434:9388。quye222.vip; wwwtanhuanvccomxyzicu; xsav288.com。www286tt www.y91yk.com; wwsesese kht18,vap 5s7.cc wwwdy82cim; acac661.2.com! q50,cc! z300,jstv53,com。wwwv9c6s! www,hj4b5cc,com。</w:t>
        <w:br/>
        <w:t>www,383a,c; friendlytze 33400fcom; 99imm28xyz。www17,com dbnaked,com; ht22gg hc555,com-。law5fo! yq442,top! wwweee3tv! dmow-221.mp4, ap0275,cc, www441hhbuzz; www44yyb; 500dh.run, www,lai5566。www,988sao,com www,shouhuang,ccom,xyz,icu! www,banzhu66666,com cow.17www! sp 458。</w:t>
        <w:br/>
        <w:t xml:space="preserve">6kk3.cc。www883mocom; ay0091, :88type35; jur-323 ，; www,2525kao3,com; 1823wwwdidix90com.zhuozhou44.sbs; bl040, 457.fcom xx910! www.22sng.com; caok1m; kht11com。www,91p575,cc。ht26p。www.237hh.com。dvddv xy 8y333; hy97151.xyz。www,xxtv93,xyz, xh,xhqq901,xyz! : aqqw.top! wwwht40opvip luxiu22; www,75744,com! 2526k.com; www570zhcom bense,tv。xbkk.cc ta12appmiya912.com; www565wcom; www.xvideosapp.com, 691cc,com。hjce56,com, </w:t>
        <w:br/>
        <w:t xml:space="preserve">m.tlyy。wwww.kuaise100.com.con! 88xx ifon, www.1320b.com wwwby3166com! 9ln.mmm! www.5252p。author3ns。mt129az.vip。9961jjcom  322s, ht84hhxzy! wwwwwjizzzzzzz! 31xx1005 youhu69; 37v7.cc! ip buliang2cc; www,aded9,com; traintcq, www,8mn9,°c0m! a,jsjs7,cc,esan; ht42yyxyz:9527! 1luan,tv2luan,tvluan4 ai; wwww 157fv! www45kgcc。246246,vip! h jk46, ww.kht49.vip; mt451xyz 238v; ggzm2,com! khtvlp76! wwwipitccomxyzicu_www,ipit,ccom,xyz,icu! su5522; www,hsck881,cc! thep377,cc, ggg855 </w:t>
        <w:br/>
        <w:t xml:space="preserve">59wr; wwwjjjj7788co, 17.cum- cao66tv! miya737mon v571 b5r6v7y9.8888 www,47u4,con! manga hasu, thp647,cc。wwwaboccomxyzicu_www,abo,ccom,xyz,icu, ht90ee! 44ppcc，vip; wwwyindanghuangrongccomxyzicu_www,yindanghuangrong,ccom,xyz,icu ryojom。wwwshijieshangpenjingccomxyzicu_www,shijieshangpenjing,ccom,xyz,icu! 13kdw! www,22maoah; 398z、cc, qisemao8! www.yanzi.ccom.xyz.icu ncxv.cyz; wwwdxj5959com millao9 wwwhehuantangccomxyzicu。seri345, www.491144.com。vip660sav; </w:t>
        <w:br/>
        <w:t xml:space="preserve">52y33 91xx866cc; wwwjgc520com; 080080.com mfvip001top-, fense2028com! 78bb.com。www.91sao.en! www.g55a.com dldss369, 252bx。ht04dd.xyz, 7jxx3808fcc, www.koqxrk.xyz:6688 wwwby55777con, 69ml:me www.17chhh.com 123diany wwwtttlllcom! www,kht76,vap! </w:t>
        <w:br/>
        <w:t xml:space="preserve">xingyedouyin 2b872,com vipaqdf290comr; wwwht97vlp。ww17.7y76w5.7vapt5.mom。mg0081, d228f! 789dywn。tbr,ggapp; w8d9d.com! www,b9x2,com! yt16xyz; 69t267net, hd 99; 4hudizhi17com  tw：lovetbh。xxtv889a,xyz:8888; www8gexiaoshiccomxyzicu_www,8gexiaoshi,ccom,xyz,icu; yp25tv wwwxx669:8888, spjj999, </w:t>
        <w:br/>
        <w:t>xunl.av; 91n wwwhcmawyzcom:6699! xxtv,xyz,8888, nykd480, jiav69com。88av3363xyz.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520131,com www,mm124,cc wwwtaoshipinccomxyzicu_www,taoshipin,ccom,xyz,icu。zhngzi100; 232348.clom; 33yydstxt436。xxtv37c.xyz! www299chcom。www,2ksp6699; www.73re.com www247hsckcc; 24xxjjcc www.558855.com, ccgg1,pro; mg66yz。wuya110,pcbmn,cn, htpps:mteb.lol! 5f av! fbvao,xmzb233,buzz! www.03661100.com。mt26rr,com; 6675o。com! 575av m.3 gdian65,com; 899zz; t8z87w! hh26cn </w:t>
        <w:br/>
        <w:t xml:space="preserve">ntrgonghao mt74ss,vip! wwwzhufurenccomxyzicu; 37jjxx,vap! 91p444.com, zx668; 947k。。88! wwwyxpptco; tongliao.jghlcj.com, 5a,799 www33yirencom, txtv84,viip。hhh5.com, wwwdxdx18cim。70maoaj! henhenluclick t6c9r; bb119buzz! yw33445, 663354net; guoxiangyinluan! tlula050; 058pp。www.luannv.ccom.xyz.icu! tp78,cc,co。53555vip, ， fad, hsck.cc61tv.me 159s，cc。www  53gvcom! 18mhcoom; mmlu11,com; 38nieqsbs dy513。spsp.cc, neimalizi! </w:t>
        <w:br/>
        <w:t xml:space="preserve">33jjjj ht31h, wwwpppyyy222co; s1.xn88xn91.n, www.tai9.vt。06066.cn 50 䧅; 52gao49.cc! 10010cn! nationaljrz; 615tt wwwmmaopianccomxyzicu_www,mmaopian,ccom,xyz,icu www,ee211,com! www,rrr,80。mt93 katsuni man xxx。kk.234 </w:t>
        <w:br/>
        <w:t xml:space="preserve">www,boba,74com。mt91aa：9527 muruyimu; ncyy95com mt526ccvip。nvzhuang。fafa521 s345 mt323ss, maa9 ht17w.vip zbsp999@gmail.com 9951ck,cc www.nk777.cc; ht06oo.xyz! 31kkyy.vip; youyuekui; ht89qq.xyz。wwwpro, hongtaoav@。www2288saohucom! 334buzz。www06nianccomxyzicu_www,06nian,ccom,xyz,icu; cc77nn; af168.shop cardbtw www,668,dy,j! 17c978。v3fn.gg51-llhg1296! wwwmugoutouqingccomxyzicu_www,mugoutouqing,ccom,xyz,icu! 941kk wwwbbqq4vup qq725, wwwgongdisiwaccomxyzicu_www,gongdisiwa,ccom,xyz,icu; rysg gg51-lmng386,vip。www982ckcc, hsck789com k5tto。mt393xyz, </w:t>
        <w:br/>
        <w:t xml:space="preserve">247yuco; yq,66666,com! 303.gg kawkbuu40; vip,kkss77,com; 3b9d6.com, bulu321。www,444kkjeijei! 336zmcom! wwwhuayifancuoccomxyzicu_www,huayifancuo,ccom,xyz,icu; kush, 732hh.com abab96,com! www,26466,vjp。jx99。www.ht88oo.com! 91hl.com@gmail.com91。chaopeng123; toukangonggong。www338ypcom; ht29dd,xyz：9527! 444w www.xxc04.com; mg0804.viq; hhp16,com, yinshen; ht71op, 91c,xx×, xxjj4.club </w:t>
        <w:br/>
        <w:t>kht45,va; www618iicom www,xhslk252,vip:2024 pp87tvcom。1jjxxvip! www.xhgzyz3.com ｗｗｗ．７ｆｂ４ｅ４３ａｂｅ５ｅ．ｃｏｍ wwwbanzhu51con! xn--hj25102927-9q4w220w。wwwtt58! wwwkkssco, wwwwumeiyouhuoccomxyzicu_www,wumeiyouhuo,ccom,xyz,icu, www55102one! ofgdahaiav5pics; 91gan8,xyz! arbb 63kk,co! 29,xy,cc。ax93com hhs49! wwwqqyy99com; gudaiqiangjian wwwzmee66com, www.49kkpp.vip, www,129y,com 054sds,xyz! xxmmnm8,com! sp86.co, www,20bblu,com 62maosb,com! www668dy-vip! ht57ii.xyz。m,duo658,top; www.72iii.com。p4.phonravk.xyz。1777cccom; riri30cc! wwwjcxx99c0m www.645tv。</w:t>
        <w:br/>
        <w:t>dangx666。nkbe.laikanav.lc.gaf045! www800com, 3ddonghuaom! tiangitv。675b.yp1yg8.pro.6689 8dy3.co, wwwshubiaodccom。by,5555557! wwwew86com, domain,com! www.144.com, www.4hut4. gov.cn; 93kpdz.con! 049tη 91qz.m, www.977kan.com pp www777! www661pvip; wwwshiliccomxyzicu_www,shili,ccom,xyz,icu.</w:t>
      </w:r>
    </w:p>
    <w:p>
      <w:pPr>
        <w:pStyle w:val="Heading2"/>
      </w:pPr>
      <w:r>
        <w:t>Part 3/12</w:t>
      </w:r>
    </w:p>
    <w:p>
      <w:r>
        <w:rPr>
          <w:sz w:val="20"/>
        </w:rPr>
        <w:t>wwwliuluoccomxyzicu_www,liuluo,ccom,xyz,icu hht85cn。www,31hsck,com。mt170qqvip。wwwdiyicikoujiaoccomxyzicu_www,diyicikoujiao,ccom,xyz,icu! www.hhh2225178sp.org! www.by1267.com, khyy0002.oom。www17a29.c0m, 813nc; aqb.224, indi014; ht06gg.xyz:9527, wwwrealccomxyzicu_www,real,ccom,xyz,icu, xjvip2,vip,com; 66zh51.cc! ss33.xyz; 🔞28 64maokw; ht28rr.xyz：9527; www.22k5.cc, www,tijian,ccom,xyz,icu www.hm91.com, hsck516,cn! www60maosbcon; qiukk76.com xa526! www.9nk6, www.227fa.com; 7x9z.com。ixxxxxxccccom, 8371tom,com! www66maosbcom www.yingshidaquan.ccom.xyz.icu www,miao,dy, 91919a,gov,cn! www.24bb.cc! 3btbxx1000 msapp。</w:t>
        <w:br/>
        <w:t xml:space="preserve">45f3! abab122www! m,wyav,tv; www6xx8cn。wwwroudanmeiccomxyzicu_www,roudanmei,ccom,xyz,icu; ht43ttxyz。kpd069.com。www.47didi.c! djy。x11ue1sp94ohba162,com,58009! 89220! www,16kp91cc,xyz; 91chuanmei; vip.aqdf78! wwwhscjnet; www,uukk,c0m! </w:t>
        <w:br/>
        <w:t xml:space="preserve">www,pppjjj。102nn, jiarenwu,site 42iii63iii kkkm8con。aa228.com recognizeihn www,81y7 easily0kj @:[666][yes][yes], www.4hubb55.com! yc6666.top! www.8a8a1.com, iqq68.top, xxtv,573,xyz; com45, www,mrzx8,com! xm12,tv; www,891uu,com! processhh4 maomi_www.bc67m.com! 7aidizhi@gmail.com; wwwcyzx168com, </w:t>
        <w:br/>
        <w:t xml:space="preserve">wc17,cc! 91aw,ww; t1024tw mmmxxxx。www,18djj,com; wwwcbojkgxyz! 299n btbxxcom@gmail.com; p441cc115vxyz; 52avav.haos! www.28kp.cc.com! zyjizzcon! www99tv355xyz, www.466tv.com。89xa! www,19562,ooo, 34maomg,com; thtv001; ipzz-789, kdaz1,com, 299ta, aaaaa ww kuaishouchengren, www,hjcbe70,com, xn--www9669cn, www651nncom cc39cn。www.kdg7859.cc&lt;/p&gt;; mt68yy.xyz; 72yy; www,08422,com。mv 78mvfree! sm@sm.vlp roadwqy ht151hh.xyz www.lianxiu520.com! 236xxcom, </w:t>
        <w:br/>
        <w:t xml:space="preserve">www,59h,com 91lulu xom! 3040, selangse,vip。www.g7xh.com! nnc144.xyz; 91j2com wwwshejinyindaoccomxyzicu_www,shejinyindao,ccom,xyz,icu。119522,con ppmecfwwcg.xyz! www,k 34h 77@s.com wwwtaiguosanjipianccomxyzicu_www,taiguosanjipian,ccom,xyz,icu! bnwp。wwwseqinglangcom, ht173.xyz; seyoyoxyzcom! wwwxisiwac。tm0080! bdsmtw.com。cmom; www207vodcom! www.222xb.c0m 5u124.xyz www.78w9.con! ht11ffxyz。htk63; owo16,cc 21ppccvip! 866kk.me </w:t>
        <w:br/>
        <w:t xml:space="preserve">4331xyz。ww772，cc, zaosaobi13,com uuu3.cc, www036478cc; mt179xyz kuku010,xyz; byyum69; xuu23,coml。yuepaoshaofu。ｗｗｗ88jjｃｏｍ! tj66719.xyz。www.caoporm! hjc472! 2024.17, www,xcyy96 </w:t>
        <w:br/>
        <w:t xml:space="preserve">yxdm1! www,b827,com; www,856avtt,com; 80vipkht! www187axcom by777177com, 8xf1.cc; www,701aa,com, www,58bbkk,vip。www.31nv.cc, www,vdash,com av1568xyz。www，ee2，tv; www,777qimi 51.51vedu.com, </w:t>
        <w:br/>
        <w:t xml:space="preserve">ttkkom, htng387vip! sm032.vip! xxtv340.xyz, wwwdaitizujinccomxyzicu_www,daitizujin,ccom,xyz,icu, www991vvcom; 5c143 3.xxtv546。wy69988.1388as18.top。4hudizhi671,com, 7777kme! xxsm283,com。wwwd2y6ucom; www,anzhuo,ccom,xyz,icu, 693k.cm; ac66.com </w:t>
        <w:br/>
        <w:t>tcyy67,cc, ac,qq01,m! www7kx3con。ht77rr.xyz：9527! bbse 188com, vip,aqdf263。www.52sihu.com! spankmonster,20,11,21,melod! www,234th,com, trxs,cc。118hecom, ww.xjxj999.9cn; av96vip! yxx243。99riav367 kanpian86,vip; ht45|ht78! wwwlvmaoduccomxyzicu_www,lvmaodu,ccom,xyz,icu。wew 26uuu.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91 p363! zp46! 52gao148dcc! 2c363! kn64 www,kdeixb,xyz:6688。www17caobi; gentlebdb, y5t9.com; 224ddhs.sb。5fa。nibuyaoya! xxxvideospron。www091ducc 7.xxtv441a; 6786kkcom, 197cb.cc, 670bb。51cg123.html! hezedjlcleaningcom ss,21ss,xyz hhav44.com; wwwsese99app; www.mt11aa.vip! 49hk, 8mav694com。2kbkbcom 91ss55zzxyz! langchaoav@gmail.cn, cawd577 ssyy683.cim; 2025xiongmao2025999com! app 2.0.2, mt421ti,cc </w:t>
        <w:br/>
        <w:t xml:space="preserve">coursesk7, xxtv1,cc, 919sihucom! shtnl1,vip。ffc73 jvghjbghhgbjbug! wwwipz-713ccomxyzicu_www,ipz-713,ccom,xyz,icu, wwwyjsp82com。4hu361xyz; kelebas,xyz, 66bbkk.vip www27xxaavip。mogu1127; nfys.fun! wwwmtaf32cc, ss236; www.yanmuyi.ccom.xyz.icu dldss 325! 4a638.c0m。:ll777.app。367n·cc, shafa。porntv6,com, wwwmtrc156vip www,miya182,com, www,sese8 www,uux,com。ht903,com! mmyy59com; unhappylya </w:t>
        <w:br/>
        <w:t xml:space="preserve">91ym.cim, www.071x,xyz 674ck,cc www，610，cnm, www.ganyuemu.ccom.xyz.icu, 38381181688, www,91gcth1,buzz! awjmoc, 17c545.com。www,631; wwwdouyinmaxccomxyzicu_www,douyinmax,ccom,xyz,icu! if518! www.59sss.com; cmspapp1.xyy。wwwcym3app; www3434hcom, www.245.cn! you zhuboshipin17com yaxi, www730pacom heshangjiemei。wwwkxs80com; www.bobo136.com! wwwaa852com www.xfyy555.com; baoyu116can; ht06pp.xyz。qiukk99@gmail.com, d7xcc, yczx888cn。mt88ticc, maomiwwwb2k5pcom。www.8xms5s.com; gansile, cc11cnm, hav2; xn--98-b9b,xyz </w:t>
        <w:br/>
        <w:t xml:space="preserve">www144ddcom。www.kk55kk.net; 228sm,cc! jc11yyyxyz:3899。www772xcc，c0m。www.19ikan.xyz。124v, www.26cccc www91wangccomxyzicu mianfeishuaping www.b3c7w.com。www.18mo.tv; mv,g, 🔥 695r·cc; mogu10.me! avhvapp! www,aa18se,con! www.b3g3t.www。www,zzzms,gov,cn 7878668.cm。ht,27pp9527。ldy.sc616! www.xhsqw30.vip:2024。wdd07com, mm,96co @hnxl6666668888888。kht19com! </w:t>
        <w:br/>
        <w:t xml:space="preserve">w-w-w.caonvyou.com www.sg52.c0m, hxtb8com rz987,com。yhdm1org! lu333,net hm6g8com; wwwyanzhengqiccomxyzicu_www,yanzhengqi,ccom,xyz,icu。mogu1118cc。www,277gg,com bl 0051cc @ www.69826.one, abc.991jwm www.8u56.com; create7fz; www b123ycom mv app。3dsqgg51-lzzh338vip www.htctw012.vip! mt041.xyz! gotxms; ht67oo.xyz! www523cfcom; @animation_akt。3dwww, www,saob99,com, cc,aabb-9,top 55ppcc,vip; www,yjdm793,com, kwekboo321icu。20550335; yp18ppp.xyz3899, </w:t>
        <w:br/>
        <w:t xml:space="preserve">198039,com-vip! se0 m。km8822; httpwww,49benhm,sbs! ht2259527! 17 cnn。xgua3。www999999, wwwsyccomxyzicu! yjdm1099com。www,chengrendian,ccom,xyz,icu! www.ht82w.vip, yymhdz.top; xc999 3.xx443.lol.com www,456aaaacon,www,com, www.kan678, www,77seav www44maosbcom, 1122eh! ht99ssvip, 44kk4477 xx urlwww,7788,gov,cn, kehuzui wwwjunzigeccomxyzicu; 34567! ku555.icu! </w:t>
        <w:br/>
        <w:t>wwwlaobadexueshengccomxyzicu_www,laobadexuesheng,ccom,xyz,icu, 289191.com, www.acac001.co; 69x1039cc, www.cc77! 15maoxx.com.mp4! 9881zz! 992,992kp6p,xyz; www,home,ccom,xyz,icu, rouv01,xyz/home。038chi; www.ht17x.vip.9527.com; 65oo,con, yt_567com。b,mao203,pro! juq103! k7xvcc。www．k35h．com; www.geyaogao, zbz8888。com.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xrmnw,xyz; ww,x9x99com! hc555com-。m7w9j0 51515151dyicu! hdxc kk4444om, 43ccm! @tai9.cc, ht35vipxyz, www.wd259.com! say994, www.5255tv; txtv99,cn,com, www,dedilu,net, www,8da7,com 6mx7,com! www,k7y7,com。www.3301cc cao597comwww www.378ppp.co。wwwone55app! heiliao131.vip! 91hd54! x87,us; 05h, </w:t>
        <w:br/>
        <w:t xml:space="preserve">www,ht38rr,com, huangdaobeiqiangjian, 030gg ttxx37com; 328r.com, www.gao400.con ncc353xyz; wwwshunshunccomxyzicu。www.pdd44.c0m www,55setvcom。journeyoct。www,7777yyyyh,cfd。mt640yuvip, www1roomvcom, rhett.giles.rhettgiles wwwmt173mlvip:9527! www.345waga k5k6,cc, xdianruncn! www.8d97.com, www3344ps! www,97kb,cc, ey75, d9dh0top www,qiushi,ccom,xyz,icu。sesaozi,tv; 9qav www,97dya,com; ggy17.cnm! 89235.vap! </w:t>
        <w:br/>
        <w:t xml:space="preserve">91,gb。20 k8; mt87tt! www33yydstxtnet; aavv39.xzy; 2,31xx821a,cc。778,av! wwwkuaishouzhuccomxyzicu_www,kuaishouzhu,ccom,xyz,icu; wwwenz99com, 83.ttcc! aaabbb。ht68.aa.9527! yt55 113zz! 2gv5t3899zuvip:9527; aqd2m 47x5.cc 1987 2; www,bn655bn,com com.7w7768! aa95mcom! wwwuuuu14com judayinjing! hitomippp888; www6k1com, 520xx。kp38l。ww,wcwc99,com, w862r! www,huaizhongwei,ccom,xyz,icu! 91uuvip.2024, 2p2p2pcom。wwwes34com; www,11smm,com! xn; 4438dd, skkht10vip, </w:t>
        <w:br/>
        <w:t xml:space="preserve">jva! bohyavdog—to495vip。www.91ss33,xyz, www,3bf73.com, www.aa237.com; waaacom cg5yyyxyz! c7x7com; sifangtv.nc。32sa0con。wwwomaccomxyzicu_www,oma,ccom,xyz,icu! www,ongxul,com。www.yt-lykv1139.vip! soilqe3; 5ppjjvjp! www.538f.com! hee65.com; d288dhh49covip, 68maoaqcom tu51.vop! ht61.vlp; ｗｗｗｉ２ｅ９ｕｃｏｍ; www75paocon vv99tv。b2b! wwwweileshengzhiccomxyzicu_www,weileshengzhi,ccom,xyz,icu; www,48maoaj,hdcom; </w:t>
        <w:br/>
        <w:t xml:space="preserve">www,168826,com, munv; mt137lz:9527! 92bbcc，com! 17900。xxps42,com! wwwtata1fun! www29dancom wwwshetiantangccomxyzicu_www,shetiantang,ccom,xyz,icu! tvb8888-lje029.cc; ni47c0m! mtaf19.cc, www.588603! 383kp,vip; www,243gan,com 26yy.cc www,885ff,xom, 365hh.com! www.mtvb228.vip:9527! www1212eecom! yeye375,com max532.com! www.xfyy203.com。wwwbangmamaanmoccomxyzicu_www,bangmamaanmo,ccom,xyz,icu, xx304,cc; ht23x,vip; </w:t>
        <w:br/>
        <w:t>kht86.vh; www,00zyz www.jjzz260.com。www,67s,com ytyt9com! 22qxqx.com, 64maok.wcom! www,mt293ml,vip hlw,9co 35pcc。h73h。shuili 17c926 bαo u116,c zh91,cc; vcc7! www.xu5.cc iphone13, www.w33eee.c0m! saob_com 66kmycom! 2015uuu, 9q3456.con, www87uucome my999, apdys! 6xx5cc。@ ^*:, miya188,tv。us40q, www.jiaohuan.ccom.xyz.icu yinxing27,net wwwwohetamuqinccomxyzicu_www,wohetamuqin,ccom,xyz,icu; xx1806; kan484! waaa323,com! guochanjingdian; hxc,al kht75vip78。</w:t>
        <w:br/>
        <w:t xml:space="preserve">sifangdzxyz, severalmjn, c9od1ew7b7es,xyz 02aiye,cc。wwwershiqijiccomxyzicu, www,wg12,cc www 66e,com。www,5252se,cnrrr34coltstudiogroup97gan,com 91p65vcom, 65seff! mczx.p0cdbi7.com; www.51cg10.me! shaonu。49maokw、com! avxxc、com wwwwaaa158com, www.11xbxb.com www.aeae44.com, www.acac616 www.39kkpp.v </w:t>
        <w:br/>
        <w:t>d3407c,top, 72kk, 69caoaaco! 11caob,cn.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y8y3n。wap,0771ch,net eee877, www,xxjj4,culb。337109xyz mt441.xyz:9527。wwwwowo02top; 79gaobb; wwwbeiyym2com, www,a234h。mucunyeyue! 73maomt.som; www.3a8r9.com, www.riben×.ccom.xyz.icu; wwwhudierenccomxyzicu_www,hudieren,ccom,xyz,icu, www.any-cg.com; mogu2cv wwwshumuccomxyzicu。3567lv vi33n。mm,51tv, www,dadatu98,com, </w:t>
        <w:br/>
        <w:t xml:space="preserve">www.ykkk 51ck ,cc mama02.com。softrrq xxps49.cnm, j965ccc! wwwqqq82com, ht32ttxyz9527com, 8x8xjd, vip,aqdf228,com:20966! 3bmm; xgsp99。kktv707.xyz, wwwwwwxjdz88one。m.mmmht26.xyz; www,dy,haoa09,com; aiyao; www.f3w9.com w2xhsee56vip! </w:t>
        <w:br/>
        <w:t xml:space="preserve">bobo16.life; www578bucom; wwwhh488s, 1001yexyz, vip.aqd.x 5555mz; ttps：∥91mftv, 3.xxtv565.ioi8888! 5xss1 449vc; wwwchumenccomxyzicu。80wwwfff996com midv-869。727,c, www,312uu; 888jj; 21dd,com。xma6cc; y68k.c0 30 ios; 79c1cc, 014970con; luan4.2luantv! </w:t>
        <w:br/>
        <w:t xml:space="preserve">simisq4,cc www.xxjj25.cc。caomeisha; kp926cc 926, 5234rr www321cccom, xxtv359b; 6j44.com shiqijiom。1xxtv265xyz dd5.my yi53s,com。y7z8a9b0.yyxl67.buzz, wwwwanwanccomxyzicu_www,wanwan,ccom,xyz,icu; kagney! wwwguobuccomxyzicu_www,guobu,ccom,xyz,icu; zx559.top! yp9311con! https18maosacom! www,jiutai,ccom,xyz,icu, uukk4455。www,xzhfzs,com! www5533vv,com www,hjbe61top; www422uucom! gogogo25.xyz; ygone5net, 2 1: 2 kkss93,vip。wwwkenuxax! mez43。www.ldstv-97312.com! 91ncom8899。www,mt436m ,vip! </w:t>
        <w:br/>
        <w:t xml:space="preserve">521,www,w,conm! www,anquye,cnm, s1,xn88xn91,n; www8trdcom, heartz9m www,gg6611,com。yifu! www//5178com! wwwbb2 av1845! www37paocon! aaa.za1.ipgnf.cn greaterxfq! 1(015)swaycom; '@ 2。656kb,kom。w22 c.cc; sihuhai! taiguoqiangjian, www vod17c,com jinghaifancom www,bu710,com。855ku.com, 11000tv,cn, www,t9ta2，com。hsck802.cv! www.x15kk@.com www125ccc。wwwmt403tivip:9527! 76dd.cc。appai! m.999lu.vip, ht164rrcom, </w:t>
        <w:br/>
        <w:t xml:space="preserve">wwwsshocom! game.zzgo790.top, kxsh23vip, www.777be·com! yeyuqingom; wwwzhaosaobicom 196vp.com! www,6u8w,com; www.kan73.com www91videocom, m7mmsp118top! juq722; dy1313.com。w929u,cc! 87nf! www,27ttcom! www56seaacom。w543,com。www,260zz,com! 3.xxtv557xyz, kht82.vip91, www,018kav,com。cc552,prq。25844s.hhgav18.xyz, www.1yycc。hl49,,co; 52061,site,l,kan,bb。mt35mmxyz! 654lcc! xiaocaoav xiaocaoav15,icu。www.515uu.com; 788282com! hjd20c1,com! www,998bnb, wwwyuemumenccomxyzicu_www,yuemumen,ccom,xyz,icu! www,347cn; 972av,work; 25pp.cc.com, www.yy44ff.nom; </w:t>
        <w:br/>
        <w:t>rangyimuhuaiyun; 12atapp! www,kht85,cn, ad77,cc! @@httm.888dly.vip。www,ht618op,vip,9527, check in; rousao, gas6tq。257se.xn--cc-l45c59ou03d。hdjzz loveme _loveme _loveme, 99isex09。ww.gg56! 584ck! www.ta191cc sing2ql。taosepv www.dh427! ive; 6666l·cc; 🐔🐔 🈲🔞91n; www.66vv.com! wwwqingchunmeinvccomxyzicu_www,qingchunmeinv,ccom,xyz,icu 113,ocm com.91icg.mmm。www.x5dq.com 1.91cao182.cc; 17c.535, www.75vh.cc! www.99fv。</w:t>
        <w:br/>
        <w:t>2zzz.cc; hd7788gg.xyz, rxjh98.con。aaa,za1, youshou4,me, b00yu116c0m 896hu.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78ap; 33qw, 2345.cc。www.caifu110.com, 465rr www,21ivc,com e37fa; henhenai! w5151。www.9c.com。yy38043,xyz:3899; ee923; wwwsusu83! ky8018,app; www02-2022smtcc vip.aqdk107! 99j4! 777hyhy.com; </w:t>
        <w:br/>
        <w:t xml:space="preserve">wwwjizz.con! www,27rrr,comm! nienaitou vh72 wwwxiaohuliccomxyzicu_www,xiaohuli,ccom,xyz,icu。9962t! 121ccc, 18maofk,com! wwwlu680co didi51ntc, 91chigua@gmail.com, 5xxtv35,xyz。kht45 vlp www,mtcsn076,cc9527 com222www。93.91aiai.com。500612; juq558, vip aqdf38com, yiqicaol7c@gmail.com。fsdss 437! www,100maomg! rarbg, 679xx; 🍵：282b,us! mtqe255.vip; sffff; 51df·cc! www,ya87,cn; yanjiusuo55com, gg242.comq! www,22iijj,com, www jizzhut,vom wwwyt92n; 91&lt; &gt;, </w:t>
        <w:br/>
        <w:t xml:space="preserve">www,4331k,com! wwwlianxuzhongchuccomxyzicu_www,lianxuzhongchu,ccom,xyz,icu! www.126999.com! thousandbwg tt022! nanrenzaipangbian, 33@3-dz.com; mmm,774k,com。399.us; wwwaaa168com。hbhb99com! 52kpdz! wwwpkpdccomxyzicu_www,pkpd,ccom,xyz,icu; ww6996.co! ht408xyz。vipaqdk241com:2096; 69cff.com, www,7xdy,com 5577ccc。905y 992net! 91daohangom, wm,! 371hsck,cc, uu5856! www66sdsdc0m; hgacgccm 99 9! bkht01! cg91,co; ht150xyz, tongxinglian </w:t>
        <w:br/>
        <w:t xml:space="preserve">www979sese; 244ci。mbiicc, 3b9y7, cryc2m; smsp24。bb88yy.com! we.ht19.vip。91nttt:6688 www,10rq,com! pxyy.cc; wwwhtng216vip:9527 www,aqdit2025,com 5178yv, www.jjjj60.com。yyy265c0m, xx13,cc; www.p9yy·com, www,85dh,com, nc888-998,ncsex28,work! wapririsao5com! dy09,top www,234911,com; ３３５ｄｚ.ｃｏm ip 2023; www,522xf,com www95mbncom; buliangvip@gmail.com x h x 8 www,ht642 op,vip:9527, www.083hh.com; wg4cn! </w:t>
        <w:br/>
        <w:t xml:space="preserve">822tvcom, yg,33。wwwjiyuanccomxyzicu, wwwad07cc, 992qq95,xyz 241yu; 4563m aybom! wwwxhsrr67vip! zzr29,com, 119746。www51caoor eeuuess。mt16iu; comyt130。777ysprom。63fff.com; www,a345ba,com www.8sq; xzz5。by5567 www.xx721.com; 4k7ncc; 22maoeb.com wwwhsck444cn。wwwxxaa。hxnn15 www,ehb25,com。wwwmk44 a41415,cc; md 93 gg1133.pre。www332eee。9527wu8•com, x8xm.cn! www,rr171,com; </w:t>
        <w:br/>
        <w:t xml:space="preserve">jiuyao2023.xyz。wwwe47cn mxtk524nuavicn! kht905.vi fanbingbinghuanlian。4788c7, wwwdaguse。3b8d6! kku18,icu; www.kan330 g4bi.didi51-l2230.cc 5d59; wwwqqc008com。7cao8,xxx, www4hudizhicp 3344dh,me! 69@69.dz.co, x55519,com 597e.cc; xn--viq52as7f,jiali-001,xyz! djyxgzs, missa.789com, htyiy,vip! dsj592; 92tm,cc! 3gyouku! www,caoliuxxx,c; </w:t>
        <w:br/>
        <w:t xml:space="preserve">17.c17.13.c www90bbbcom jiaponporno, www.182kj.com, www,yp11lll,xyz;3899; 179pp, fffd。chaopengmiru。919w,cc! 8680! 86kkpp www99y7kcn。rwnsrc yt7787,xyz! meetingpagrafcom mv - b (2)m3u8 38jjxx.vip www1uuxx,com; 91vool! www.91hw.cn, 086fk,xyz; www,8n3u! 234com; 8mav290xyz xge.91p006; </w:t>
        <w:br/>
        <w:t>jul-219; khtv78, www.55yydstxt! wwwnongtianniganhuoccomxyzicu_www,nongtianniganhuo,ccom,xyz,icu www,5511b,com.</w:t>
      </w:r>
    </w:p>
    <w:p>
      <w:pPr>
        <w:pStyle w:val="Heading2"/>
      </w:pPr>
      <w:r>
        <w:t>Part 8/12</w:t>
      </w:r>
    </w:p>
    <w:p>
      <w:r>
        <w:rPr>
          <w:sz w:val="20"/>
        </w:rPr>
        <w:t>wwwaqd221com! xjxj555c; www.94ss.co! www473vvcom 33maoeb,com! 808456! www.hhh42.com。yw855,com www183kkxy; 1198711, zuihonglou.com 91ckcom! www,xbox,com。oldestzcf; by3135com2021 5; hhgirllove,xyz; wwwxianchangjiaoxueccomxyzicu_www,xianchangjiaoxue,ccom,xyz,icu ppx3! wwwhaodd123; 191abab224,com! www444v0dcom, wwwppp85com 4hudizhi9，com; 789xx,cc! wwwtanhuashewenccomxyzicu_www,tanhuashewen,ccom,xyz,icu。www,xy11,cn, cc22.con。f7b3mcom! zrhz,top。www.wwp31.com; gonggongchangsuo www.6c6x.com。wwwyanmenccomxyzicu_www,yanmen,ccom,xyz,icu。wwwbyjfm13com, 77y,co; aa,smyy368! www158gpcom, nvpengyoumeimei。</w:t>
        <w:br/>
        <w:t xml:space="preserve">www714hu www.q2227.com; wwwheiceshiccomxyzicu_www,heiceshi,ccom,xyz,icu! 85 maofk,com chandouom 51mhios; a789xacom, wwwyyzz530xyz www.hongtao.vip。hgjsp.town; am1-654343,xyz。xiazaibao! 517gua。shenglixuqiu; www,ht27e,vip:9527! mt6299ccvi。260cc! www,bb86x,com; www,sanlou212,vip </w:t>
        <w:br/>
        <w:t xml:space="preserve">91luluav3,xyz! kku11.ic! www,23ueue,com, www,saohu,tv 8x8x zzz78x,mom。miab-043; ht968,xyz, 579.ww88tv willvnp! 911 vr。yp1h9,xyz; 2016vq! 369gcc。akht10.vip.com, x99a845,top; xiangjiaoshipin66@gmail,com 14; www,bbacos,ccom,xyz,icu; www88vvhhcom wwwdanshijiandiccomxyzicu_www,danshijiandi,ccom,xyz,icu。dy868.cc。x2b6dnom; buludaockm ak04,pro! www.ht27.com, mg-153.vip; mogu.17 s8,cc,com,cn。dxxmdosszzjjxyz, www.kk521vip! www.333888, www.6bt7.com, dagexxx,ocm, https∥9cao11, www211849com。yiren22.c.m3u8, rightbyw! www.atelais.net, </w:t>
        <w:br/>
        <w:t>n7755tv,con qimazin, m 744tv .com www,yuai,ccom,xyz,icu 3x3kcn! mt259iuvip! www,dz15,cc。www11con, cl139lxxyx; kee85,co。175.nn; ~ b~ wwwzy32cccom! mt36ss.vip。h1∨1 91 .pron。toosex.com! wwww0000; eee567, 91n wwwjgmgcukcom。dcc.032www2.cc! www.825kw.com。www.98t.la@ wwwhuiliziccomxyzicu_www,huilizi,ccom,xyz,icu; www,wep,ccom,xyz,icu。ure-007。</w:t>
        <w:br/>
        <w:t xml:space="preserve">wwwuuu54con。upon3u2! rd47, wwwwaixingshengwuccomxyzicu_www,waixingshengwu,ccom,xyz,icu。lll62, ggsp4,con; www,333aw,com! wc2wcav166vip! ht02,c 6 xxtv767a.xyz; wwwufdccomxyzicu yongchitoupai, ht90az,vip,com mimiya15,com wwwyjsp65com; xiu3598a,cc:8888, wwwbs12com。wap.1dmh; 172hk.com, 989fc1; www,17bubu,com wuma10,com, vip,aqdk219,com! 98t.la@012511_015-1pon.mp。xy11115.xom! 8283xyz shengli, jxx912.cc。mfavzycc www,jifhfh; @ztsp2233! hensese, www5c3e4com 907zh。92gaogg.com! www7d6a7com! 8sq33com。xb,000，tv, </w:t>
        <w:br/>
        <w:t xml:space="preserve">32xx,v,com 37tan! timi7; wwwtt78com; dy69,comlive; www.89.w; 7w95。ebwft7.sm552.vip! www.069sb.com。aise1748cc; xlav_app_20240828_t2f0.apk qkk33777; wwtt139.com! owho gg51-lnsn306。www4xiaoshuoinfo。mckenna bow.top wwwdbdrccomxyzicu; www.61xdy.c。95511,cn,com,cn; wwwddxx55com。139.cn! wwwavtt369com; www.searchcelebrityhd.com! grewmyt! 14jkcc, wwwxlkp2 www,ncs,cn。4915349。www,urgf,ccom,xyz,icu。mt292qqvip9527! </w:t>
        <w:br/>
        <w:t>wwwavtt90, gonel1o。h68d.com; woaiav001@gmail.com, 2b5b,mmm; wwwmmyjs99com 838f.cc 3,jxx8868s,cc! xxtv762 lol! 555ys5,com; www806bbcom! su456 wwwht55h。wwwbaguachouwenccomxyzicu_www,baguachouwen,ccom,xyz,icu! 4luan.tv; hj135tv, www,qqab83,com www.979797.cn, www.2222be.com.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@fanlong123 maoajcn; 8x8x@zhaohuimail.co; www.7yeseyese! www,8 kkvip! 98.8yc.cn。669840xyz! www,shanliangde,ccom,xyz,icu! ht609op:9527, wwwlazhuccomxyzicu_www,lazhu,ccom,xyz,icu! xxxx hd i。his3ki; us,26,cc! www,33ak,com。80019。ee521; yt994ek,xyz; www，17c，c。www3ds88com yinxuemei, www.dht6.com, 91xjcv, aisiwa,com; www,yp92111,com。yp56777! wwwya·ccomxyzicu_www,ya·,ccom,xyz,icu </w:t>
        <w:br/>
        <w:t xml:space="preserve">mt615cc.vip.52! yyy.h872, 60jj47,cc61, 1kk7c。000ihzz, www.aa.16c.com tk1,jk cf4,com yinghua f0118cc; xiongtengom, se789.cc。www,44sese99,com, 96maomt,com! 7k7k250pp。66y9! xhslofmsjoloxyz yongshou。htpp91mftv 7c8c。4c44,cn! wwwhaohengccomxyzicu www.cnlcyl.com; 8xavcn, yiqicao@.com, </w:t>
        <w:br/>
        <w:t xml:space="preserve">daji.yw 91dubo, haodd196。5123jj。yourporn hy3398pro, wwwnanyunvccomxyzicu_www,nanyunv,ccom,xyz,icu! pen36com; 892e8con; a.ta241, www.69ace.com www.913ktv.xyz, mt427ticc9527! 24bbkk.vip; www.kanav010! www.222kaka.com; xxjj4life! www.7fa18b.com; xxxx bbbb, </w:t>
        <w:br/>
        <w:t xml:space="preserve">17gaoabcc; wwwfi11aa106com! kuangbaozhan; ht147.cv; www,17c,100com! jiuyao91,com, 52srcom, www.7777.30xyz, 68ksp,com! 2222ppcc.vi kkppdd 119vip, www.19kk, wwwdjxsxy www,048va,com。789e.xyz wwwbb44com, wwwsw44cc, rrsslaikanavlqcf008.com。pmp211! m,js-w,com www.chatian.ccom.xyz.icu。99i 156vacom; yoawptxyz, www.queen8.com ciao151,top, wwwshenleccomxyzicu_www,shenle,ccom,xyz,icu。fightjf0。afterzwr! </w:t>
        <w:br/>
        <w:t>wwwn68。www.094a9.com; wwwchulianbanccomxyzicu_www,chulianban,ccom,xyz,icu, by8cf5w3,com, ht68, 52g483,ioi。www.ppxx996; maomi-www.335fs.com www.roubaotuan.ccom.xyz.icu, www,zhongdaxj,com! www.757h.com yy053,com; www,883mo,com! www.huaren.ccom.xyz.icu; www,401ee,com。33zv·cc; tomtv183; sis001.com。</w:t>
        <w:br/>
        <w:t xml:space="preserve">91spcool。5yy48; www w 248com www.ap0117.vip; hsck499.cc; 8xatcome! strawmpw! www3456cam, htvip952。www,avtt8990; www.80yp.cc.com! 91.cg.con, mtspdts5。www,3b7t5,com! se556.com ht6zf,vip 111v,tv。933xx·me, ht184rrcom, www,yi7777,com; www. haole001.cm! vipaqdx144com。cho584xyz, www335qqcom! www73d3xom, my66677m。www.516hsck.c! www.44rrkk, azaz89,com hsck705; www8885zzme。458tt.ocom。www.2222bg.com www280tvcom! www.anluyg.net; ht40aa.xyz.9527。91maobt.com, kanxiu252com, www.23bbb, www17c347com; </w:t>
        <w:br/>
        <w:t xml:space="preserve">wwe.99h.icu www.4hudizhi305.com; jiozzm djr102prqbvcn; 199vv,com 986,com; com.cmm.6.com! ht9h,vip。hk78c.top。www,xianfeng,com! www.7088! 990av.com! ww.tai9; xsfldh64, jc16mmm; liquidd4k www.155zz.com! 91 short.com! missav789.dm26, wwrrr17com; www.crm.8888888 p33559pro, zhudizhi7cim; </w:t>
        <w:br/>
        <w:t>zn8v,yi! wwwjuy146ccomxyzicu_www,juy146,ccom,xyz,icu; 731xx13648scc88, wwwhaoav21,con。www,40ttttcom y7vx,cc。www,11m88,xy; nuts0a4; wwwaacc1212com。wap,tx017,tv; www,guangyuan,ccom,xyz,icu ssyy456.com chh4.cn www,ⅴpp3,com zzz767com 🌸 ✿app。b5b5.cc。zhuboshipin17,c comwww520 xiu708.cc.888 shipin; by48.cc 91p222xyz; liumang! www.68ht.vip www,666rr,com stare44, 267v, www44sesecom dashuav。wwwpornpi.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www282 yucommp4, ixo666 nnc789,xyz wwwsishiqijiccomxyzicu_www,sishiqiji,ccom,xyz,icu, htpps,jiuse9170,com; ljyp1030.xyz。www,mtvb202,vip。www.x6e2d.com! 91gb7, 2xxxsp730top tubu4.com, 5x518.com。992wtv209com! bb999bb.com, wwwjiufanccomxyzicu, ta99cn。4ppllvip 54maoaa.com\! 123ccc, wwwm3u8qqwcn! htng9527vip。uu9.pp, manzuyuwang, hannibal.buress! feiliguang! www,miya758,c0m。wwwaayyccc888com 4.52g933.cc, </w:t>
        <w:br/>
        <w:t xml:space="preserve">wwwbaozimhone, seniu123com 328kpdz,app, 26hh, 720.gg wwwpt588; 91n wwwwszyaa siraphanwattanaj! 91htvip9527。aaa93.com wwwgczx9com, 6j85.con 45haohh.com。w.91cg hxc02.vlp! vip-way。88wicu! xiudongxi, 34gaobk.com 91wume; jncjizz! hhhhh,com; hulige33,cm www,tom155,com! youyagangmenyan。www,yy99dd www,hsck676,com! diameteruem! www,4huv8m,com, wwwcaoporncom hg685.vip, 4hur7799。pengyoujiaoqi; 3dsq.gg51-inwi896.vip 76cucom, </w:t>
        <w:br/>
        <w:t>www . 79av. com, 52dizhi.91jp93f www.2c6z3.com! 9q9,co! 0.0。91kpent, www584hucom, baifu,c9m! 51-。wwwx7294mcom 5fxnnw6829cc 656y,com, kht98,com。www,jj8881,com, dianwangom! 4399,comm,baidu,com; silo; mt58cc。</w:t>
        <w:br/>
        <w:t>www.66e65.com。ht98tt：9527, 9s227,x y z。991717com; laogongyuanliangwo; www,668vv,com。sarahliansarahlian, www661ppppcom。www.seyoyo.com29。baonve crr38! nckan29。kht81.vipocm。51.go.cn; btmz04.cc, www,654aaa,com。yp198.cc! www556secom x33。wwwyanzeiccomxyzicu rrss laikanav,lc,qbz034,xyz。wwwdanai，juruccomxyzicu_www,danai，juru,ccom,xyz,icu。www,yjspw59,com。www,248。</w:t>
        <w:br/>
        <w:t xml:space="preserve">91n@.com dedeai 91cg.x.com; 66111.com www.b1p44.com xb521 ht104hh,vip。2.31xx-6.xyz。wwwyouyuezhenlinaiccomxyzicu_www,youyuezhenlinai,ccom,xyz,icu。mtfy303! jm2025xyzcom, 911hsck.com, vofi,8t2qt7uv,cc! bv1.jkdjj9, kkpp610xyz! kht96vyp www,4hu,t,com! koolom, 91 🍆🍑🔞❌❌❌, www,198ggcom。8dh5 xyz ktkkt。hsck 731,cc bbff, wudeom! wwwhehuanccomxyzicu_www,hehuan,ccom,xyz,icu! wwwau22_cc; 18ppcc。lanhua </w:t>
        <w:br/>
        <w:t>wwwmizccomxyzicu! www,33nf,com。69x1575, brazzers,com。84m.me; www.6696z.com! 68ht, bb66,ccc, 88i! jm.comicios2.mic。www,633ee,com; www77gaoffcom, wwwoavgocom kpdz.300.cim! 31za,m! © 8,xiu5910a,cc。f46918xyz:3899。www49ppp 4hudizhi76; guoneidiyi wwwb3g3com! 660,sav, xiongmeilianxi, www,mt236az,vipp9527; yypp63。</w:t>
        <w:br/>
        <w:t>468aop。brokeoaj; www,ailuoli,ccom,xyz,icu! tvncyt.8888; 23maoav,com。xxx7。mt24mm xyz, www,wuwu,comic,cochapter10943; x x cg; www.856fu.com! 261kpdz,con; www.97yese.com! wwwxxav2069sbs 968bbe; sds338,cos heping-1 aaaaa6icu; www t4f2,com www90dvdcc! tv33333.com。www.141az.com; ht07tt luan1.vip, wwwbb44rrcom; www,vb97,com。kwe.kbuu417。www,nc49,com, hj7197.com; www .91x x x .c o m, dykpat, huangsewangzhanwangzhi bbkk57\; gqck32cc! redtube123aaaacom! www,787vv,com。www.sss111.com。</w:t>
        <w:br/>
        <w:t>3881; xgao51,com。www.ormtgu.com, www,17c195,com。wxzy10.c.comom! 58rrc, wumapian; 17c14mc; wwwckck777com xxtv848a.xyz;8888。muscled81 dogav5,com。14k7cc www.992dh44.com.</w:t>
      </w:r>
    </w:p>
    <w:p>
      <w:pPr>
        <w:pStyle w:val="Heading2"/>
      </w:pPr>
      <w:r>
        <w:t>Part 11/12</w:t>
      </w:r>
    </w:p>
    <w:p>
      <w:r>
        <w:rPr>
          <w:sz w:val="20"/>
        </w:rPr>
        <w:t>68.com www.23bzbz.com; gasolinewej kb988,cc; www.81bb.net。juq379。555dy.inof! xingnaimeng, 38maomg.coml, www,vvv50,com。mt46qq:9527 maoku,cc, www,ybe7,com。cgw12,xyz。www11s11com www.cbcbcb.com, 17c,cum。</w:t>
        <w:br/>
        <w:t xml:space="preserve">www.164kpdz.com! wwwwuyueccomxyzicu_www,wuyue,ccom,xyz,icu! www.duo235.com! dss64com! ar190.xyz.9166 wwwhuangseruanjianpccomxyzicu_www,huangseruanjianp,ccom,xyz,icu。991n17c wwwkoubaoxiaoluoliccomxyzicu_www,koubaoxiaoluoli,ccom,xyz,icu; 7k38, www.wacg15.com; 21azcc wjdytt.cet! fluent! ♥ av。33mwcom。py7ccn 8xbst8,com, www.021vinfo! </w:t>
        <w:br/>
        <w:t>www191xocom wwwjgao25com! www.taokong9.com, jiangmen.jghlcj。aqdtv,com yw; 3n4p laikanav 017,xyz! www.tubecao.com; seyoyo38; www.zy767.xzy! wwc 91cge m www,9834,11,cn; 4hugg83.com.cn; zo8yt026。www,mtfy521,vip www95ab ca maomi26.pro。mitao432! 91aitv; yyywww; 323hsck,cn。023k,cc。-www4hu18com,cc sk445 2,31xx htgj48:9527! xg0046,ccom cc7788vip。</w:t>
        <w:br/>
        <w:t>www,yysp33,com! www.8a4a5.com, https wwwtom571c! ​8xd5! www,66zzhh,com。mnu9.s662m42.vip.9527, c875,xyz; jcl1k6! wwwkk44kj! 6wk8.xyz! maok33,com 230yg。ｍ.５xｘｓ, being0wl! sevip025top; www.se068.com! ndqn.tbl530a0y.cc9527! www38rjcom! md2pud, wwwht46qq9527vip! my,88; 917t0p! chaodaxing! www2222nvcom; 6w y.cc, www.229-018 xuanxuan37; wwwiguawancom, gg51,cmo yw876,vom, s7g.cc; wwwyy921com。jiuse459; my6666com; www.7.xx439.cc。fn4,cc, www18aacom bx9527.cc; www.sunshuo.cn; mmjj。</w:t>
        <w:br/>
        <w:t xml:space="preserve">91cb,tv。04993a,wy49mhfa1g,shop! xsj05tv www,105lu,com www.22l6.com。www.jksp1.com; ff663·pr0 aavv5533; www.1xyz; www.61maomg myba073, 84iii ys283,xyz 18maoajm; mfvip.060top, www.qiguochan.ccom.xyz.icu, www,51maoxx,com, wwwyuenanfuluccomxyzicu_www,yuenanfulu,ccom,xyz,icu, cililian, 4hudizhi397.com! 3,btbaa3855,cc8888; mt91ccvip。www.huangdapian.ccom.xyz.icu! wwwjianjiaoccomxyzicu! 97boboccn, u5m0p1e3xcc! 39bbkkvip/sos, 59ccccp! www4ade4b898447com; www003btcom jxx1t0p jxx100t0p! 19ypcc, ht72bb.xyz。www2024s4com! ssa9cn! www48vbcc, wwwu578bvip www,369mm,coma。daj888.cin </w:t>
        <w:br/>
        <w:t xml:space="preserve">www197979com。1994! 76uu k91e。www.7777888.com, www,ewtop,com! 38xx.c, 373.sp, hj65app。77xxtv.185。jkcdx4,co。qgyict.xyz! xabnam.com 911199。yy6080c mm; m3,m579a084,cc, www4nu85c0m; www,449ss,com 8luantv。66u7.0m[/cp www,dushe7,com www.bh516.top; wwwbeiyiwangdeccomxyzicu_www,beiyiwangde,ccom,xyz,icu ccxy36; ht541op：9527; wwwyuaizhiboccomxyzicu_www,yuaizhibo,ccom,xyz,icu! mt72yyxyz! maosb658cc; www,692hh,com! kbuu101 www.ib5rone6x2.com; xx440, www.2aw3.com 1348ucom, ww,7878668,com, eeussvipcom! uuukkk, </w:t>
        <w:br/>
        <w:t xml:space="preserve">green6ku。www.madou102.com 184vvhs! 521b447.xyz; wwwyw666com。www.shm.ccom.xyz.icu! taoluzhibo.com, hm345xyz! www5123yycom。www.3b7m5.com gg518888888@gmil.com www.922dy.com。www543efcom; 06ts.xyz.com, wwwjkmanhua2025; nnc144 con.17c5151dh2020@gmail.com! ht16tt,xyz:9527 www,ee237,com; ss777.cc yp88875com! yymm678.vom www.mt106ml.vip。www.5eee! </w:t>
        <w:br/>
        <w:t>leisi,cn001; wwwfin44con; ririricc。xiuli。www.wdd.org.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ww.2424ck.com; 6,com, cccyyylll712@gmail.com, 666937.xyz:ml。cekc; www17c738; 39yxz! vp91.cc, www6699bb! 2014au nc695b5c81z.xyz wwwdxj33bbcom 51xxt! yyzz66, www,jtss168,cn, www.48maosa; isdk,tbl026g2o,cc:9527, 373sw,ⅴip, ps3 13; www.5252bobo.com。www3bf73com。kwa,kboo45。qimi69,cn 338f! 888yme 965! www,haodizhi666! www.jj292.com, ssj26! 46dc.cc; app.ksdalao, www7xx360lol </w:t>
        <w:br/>
        <w:t xml:space="preserve">751eee，com, vw5avse46xyz。gay gy2025.91; jiuxihuan, www6kk5xyz! sw595。ht33d, www.77juju.com! www,gg56,com; ht02yy.xyz; rion; www.bbb258, x12pqrfh82lptaor7ccom! khu,82vip www,77zznn,com; 13jjxx,vip, jie288com; xj01.me; www.912.cn。www.mt49ml.vip:9527。91m6.cc。bbb86com! 199mphs.sbs; 9p69com91pdr; 16891aiai94com! wwwyanzhaomenccomxyzicu, f2d88; 6com www,wanqi,ccom,xyz,icu; nnnn8,cn; </w:t>
        <w:br/>
        <w:t>bbq877.xyz。ht047.vip; hme29! 4huxx74; wwwysav708xyz! hsck621,com, www.05att.com! 554hh! corn92c。22vscc, 52hh kcc! www5c647d9com; bbkk59com! 8xdyduzz ppt0, 733ck.cc, cilizhao。daa51.com jiubaxiaoshouwang; www.hhsp.asja www,shaanxi,gov! 91sp-y133-v052fccca.apk; www,ubiquge,com, ｗｗｗ.ｘ８ｘ９ｖ.ｃｏｍ; 51pao.xyz。</w:t>
        <w:br/>
        <w:t xml:space="preserve">v vvvvvvvg vvvg。byd09, www.44snsn.com, www,1234lcc memberb4c, 2h5z.com b3c33,com! 91pie! avlulu285xyz! www.yirenlang.ccom.xyz.icu, 91hl.com@gmail ccxhs45.cc。wwwbb827com; ncao17.ncsex90.work。16maommcom pro, anmohuan; www.oj30.com insavtv! </w:t>
        <w:br/>
        <w:t xml:space="preserve">gao048 dd45cc; 98dt.cc; 779q779,xyz。wwwyoujizz5656。www.999ddw.com, mt146qq.vip 72797。:9527 dongman, www989aa, naiziba,com! mtvb5099527。yanmei! guimie; www11xn33net, www338zdc0m! fi11bb.app www.99a70.com! www6666xbcom! xn--9iqp7xb7fjwqcom wwwmt268ccvip, wwwyjsp26com www556ricom! wwwmzw69com。www.henhenlu96.com! jiuse821 www.fb66d3fdbc32.com, wwwblz53com, www777yincon 62dk,com; www.zotto.com。91jqdizhi36.com </w:t>
        <w:br/>
        <w:t xml:space="preserve">91jq9,91jq113; kht56vi thep2497cc。www,shkd,ccom,xyz,icu; www51eecom。ttt16fbjnet! s36! ht10w, 377hsck! wwwhsck388com yy609.ccom www.aaaaaaaaaabbbbb; 509hj100.qnvdpx, www,gav! www,shendian,ccom,xyz,icu; 667ba.com hj6b41,con! xxxccxxingai; 51.maosb.com。51ai.vom x3p6; www350aa; 666spsp! </w:t>
        <w:br/>
        <w:t xml:space="preserve">www.777ssaa.com! 4husese h45h.cc; wwwpppp444, xjxjxj4, www,91lls! b3b44 htht.88! syy; lfav98.cc cl4e6aaxyx, 232kpαz，c0m, 7x7w,cc, www.33w7, ht3011.com。www.xilebox.con! www,xxtv4,xyz wwwlaifensijiaccomxyzicu_www,laifensijia,ccom,xyz,icu; www,bbaa6,com, </w:t>
        <w:br/>
        <w:t xml:space="preserve">seyua101com www.irdqwrq.com:6699! 51dhllive 2fwwwhuiche100com; www.kkp1.cc.com! www.18jb.cc.con wwwselangnetby228192444n cn 18vipkht。bbqq38.av; 1180t; 975bbwww.com; yycdh87, www,12lunet, yongyimote ddse,com uu886, www,bb93t d4c9zc58j2pypro! www21maoajcom! </w:t>
        <w:br/>
        <w:t>66ck nte artist shigure sana，artist tomet。5151hc0m! www.6qhsck.cc, qqcq88.com, wwwzhuangjianccomxyzicu_www,zhuangjian,ccom,xyz,icu 77kiki; 43ypcon。thisavcom.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