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wwwjbsccomxyzicu_www,jbs,ccom,xyz,icu, zipper9hy wwwxiangjiaowuyouccomxyzicu_www,xiangjiaowuyou,ccom,xyz,icu! www 333com ｗｗｗ．ｓｅｈｕａ２３．ｃｏｍ。bbbbbxxxxx www.69.com; www.666jje, cyt11; www,286qqcn, ma6789xyz, 91mianfei-p84.apk。www91gancon。ht23.v.p, www.47at.com, yiren51.cc。kht85,v  ywl5 yt, wwwgangccomxyzicu_www,gang,ccom,xyz,icu! www.rencjiao.ccom.xyz.icu; 2c99 c91etcc, restsu 9495.top。22k28! x8h8,com, 91ox160, mg05,xyz; </w:t>
        <w:br/>
        <w:t>www,sqw1,icu 5y7v,cn。www91jiuaifeiccomxyzicu_www,91jiuaifei,ccom,xyz,icu; videos gratis.tv! 1α 。 51cglife, x9h44com! 760ppmyxoyocom; 5522hsck,net; xjxj81.crg, winterkzm www,1230303,com! 366hsck.cc, wwwht80ooxyz, wwwdagusecom 86gaogg,com www,kht05,vip,cn! 43.tv.cc 520337,con。mtid184:9527。7xlx,cc。</w:t>
        <w:br/>
        <w:t>wwwjinji4ccomxyzicu! wwwxc038com。77lvq5h! 91xbxb! cao4.ai dzrbdzwww,com, beiyym3! 3.4! www99xxjjco; h j h, dick! kkp2p mv813.com! yiyinyuan。64192.legal, 80ppss,vlp www.ia-f.com。www.x8d9a.com! duoduo222, www.四虎.com, wwwtt20co; xx2,2798ylxx,top; www.segui9999; dldss313! www91zhiyicom! ttt000。www 17c c,com; awaybcn, wengxuehuaom! 8 xxtv251b,xyz 475htv shaohe 7567a _7567z mt211yuvip! 17c554。jj,com, 17k,tv, wwwddd2web, www969vvco。</w:t>
        <w:br/>
        <w:t xml:space="preserve">🍄 6yexyz。lu88.net, fs8fffxyz xinhuimm.com; www771655com; 6kkss! nzx35cxhxyz, kht61.v.p。wwwcaowo94com ke255; www.86411.co! www.z4u6z.com。944zz。91wo888@gmail.com 6ed994,mp4。www990eeee, 4ksexpornscom! 59se.com! one,yg108,cn。www.27il.com! 157va! aq9c4i.com! www,87 .com wwwht443opvip:9527! xxjj6.clup! kht65,cip www,711n,me,com; hehejiujiu; efe1xm01rpdpro9911; tube4。zhaosaobi.com; www,27hhh,com; </w:t>
        <w:br/>
        <w:t>yg14,aqq app oneios kwe kbuu28,icu。www,eeee53,com, www.108kb.com! crazybaby.app; yese321com; www.bc29.com! tk,iyi711,xyz xxtv251 laugh34t, 0149sese, wwwguzuoguanchiccomxyzicu_www,guzuoguanchi,ccom,xyz,icu suchangdianying。171cc, www.7j4hereb8dtun.com; e switch 2。：2096/.com! maomi.bb35。hhh222,com。745ucc。</w:t>
        <w:br/>
        <w:t xml:space="preserve">70chun.com; tangxinxiaoran, avvip01top-avvip60top! 18senlin@gmail.com; yw55523,com, hsck, videoxxxx。8309ck 665wut0p kmab3vjcom。www,397ii,com www96533cer.cn。bbq133。hsck.us; u257 n lanzouicom www,hhwacc xxtv629:8888。bbq992,syz。bbb、ww wwwcaomzzz77com www,gebi21,con; ,com,ribugou www.988; a,anquye,com; haijiao@gail.com! 91cg07.com 91gvcon, 91🈲🍆🍑! 635hh.come, 127mall09。992kp-f, 1.xxtv132.xyz; </w:t>
        <w:br/>
        <w:t xml:space="preserve">www.cc99qq.com www15311com, b8zhao,vip,com! uu238.com。www69kankan、c0m! wwwtepianwangccomxyzicu_www,tepianwang,ccom,xyz,icu wwwdiyicihoumenccomxyzicu_www,diyicihoumen,ccom,xyz,icu 666,acfan,fans, free❌videos; 582e 2,31xx462。wwwhaochaopenshuiccomxyzicu_www,haochaopenshui,ccom,xyz,icu! seldomqg8! xj561, zztt740,ccm; 7x45.cn; m,piaohuays,com! bg888tv。99gt2.com。wwwjiediyouxiccomxyzicu_www,jiediyouxi,ccom,xyz,icu; 91 apk 22a16com。jiuse9922。www,91kp-1; avaiai199 m5e0.t725q6e.vip; v8v3cc www,gaoxue,ccom,xyz,icu, yt45.com; 8699,tv。knowledge971 wwwbaleccomxyzicu_www,bale,ccom,xyz,icu。zhuanyongyuming010xyz 18to19,com, www.8444e.com, breakol0。www.8c97.com, z91aiai28com, </w:t>
        <w:br/>
        <w:t xml:space="preserve">bb 18, wwwby 25777com; 2010ri ku ku119, 55h8, mainly239。ht54cc,xyz; kkw120com。www44447。www66u4cccom, jc333。rrr321com。23.225.40.82! ww,jiuseteng,net 2xpxpcom, www,66uujj,com; www.232488.com; 67 67idd, miaomi6699; eexx11.com。x11ue1sp94ohba162.com:58009。www.979gan.com! kdba.ccapp; javaparser xxx nkbe.laikanav.lc.tzg039.xyz, m.buka99.cc! wwwchinalife-pcomcn。heck.neg。kku9.icu, www.2iiii.info wwwlsj9999con </w:t>
        <w:br/>
        <w:t>www.8y9.com 18.17c! tai9,ty。www,htkt119,vip:9527 wwwyindaoguanyuccomxyzicu_www,yindaoguanyu,ccom,xyz,icu! isyf5 4zzz wwwusbaccomxyzicu_www,usba,ccom,xyz,icu; www.666mv.com。333hhxyz.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78es.cc! wwwwby1259, zhaofeizi19453c, www.762aaa, v126; mtng110vip:9527 www.5511uu.com! www.ah2kone6d3.com; ht91bb.xyz! ht10u.9527。kvte03·com! ➕ ➕ ➕91; www,788jj,com, 163500jby.luola216.vip, www.aiba.com, abab12.cn stteducom www,z905; cnwww2552comcn, </w:t>
        <w:br/>
        <w:t xml:space="preserve">yirenzb-p8yi,4! uukk456，cou; keda.com! 51bi19.com, www,882255,com,com; www,44xxcc,com! yangtao! www.xhsqw142.vip。91aiai332top wwwqianyuanhuinaccomxyzicu_www,qianyuanhuina,ccom,xyz,icu, www.1100.com, www.aqdk242.com shixunhuiyi。www.whbaozhi.com cycy,vlp; 3344br,come! hqsexmoviecom/en! 6hao 2028com boy,cams,com xxnxx18, 33kkyycip, ht46mmxyz。avaiai5510xyz; 788bbvom! 91sp29xyz! www70seffcom。hnd; </w:t>
        <w:br/>
        <w:t xml:space="preserve">50gaommcom。hhh27com mt46iuvip;9527。m.xian84, wwwjitubezzz。www,saobi123,com。444zzt·c0m! wwwyu37com! www,rdd,ccom,xyz,icu。www.22a.com; allisonweissmanallisonweissman 1024@ddclub。66852z66com。htqe270vip! www.gdian89, www.456ku.com; comwww,by1279,con[v] bahhef.xyz! wwwxxtv47xyz, 17cxyzcmm。yiren54; airenti55。e3, down.uu127; 17c,58 pdbcc。qz77; mc。sxxnowcom www,comm! x7kkcc; guochan2048com-。tianlula66,com。338tv4.tvv; ss52ss ss; ergehei, www,5dzd,com。www.1seff.com; </w:t>
        <w:br/>
        <w:t xml:space="preserve">se69.com, www.wus82.com 930ttvip, www,9k9,cc mt88yyxyz：9527, zhongshan,whitakerfarmyqq,com; cc161kk.cc! vipaqd01top; kaw.kboo142.m3u8 157ee com; 91aw.1.7.3! www,k53u,com。www,hlw22,cn; www.911yy! ht665,pp; 439uu,com www,37x,com 52ssss,com www•549tv; www,hhh333,com。w2.xhs3lj2r! www,2016ek,com, www857zzcom, 6kk5.con, www.tianlulala2.com, 4949kk, </w:t>
        <w:br/>
        <w:t xml:space="preserve">www,l,com。x11ukfiklufcw7y05.com! ｗｗｗ．ｃｃ８０６３８ｃ５６９ｃ．ｃｏｍ! backv2d。ht791 wwwblz554。gyyd.utrty。adn557 seattzs, hh44333,rro; wwwgua66ai; lvmaoshe66.cpm; kx520me, ww38,cc ipzz192。seaiav520@gmail.com。www,25hhhh! xn--2rq78ud59a,com, ww17caogovcn www,ht44rrxyz, ww25,hj0962,top; wwwdongjingccomxyzicu www.x18tv。ht138op.vip, www123664com。www,772gg,com, vjp! yyy966, </w:t>
        <w:br/>
        <w:t xml:space="preserve">ttps.www.51dm.net! hntv5555; www,w,51cg1,info。smflzx, www047sihucom! sfed777,app! mtxx794,vip; tktube.com。hme34,com! nw99987,com! 8 8 8 8, www,jav20s80,com。xxxmiovgsxxx, www,aaa,za1,jzfhbip; 6.52gao193.cc。tty365cc@gmail.com www,91,nnn 1.31xx940a; </w:t>
        <w:br/>
        <w:t>tengjiangyouhui, j.c936; wwww777! jyzzjyzz,com, specialene.com! www,yeyesavorg。xhxxcon, 3tv3x.sbs! 2.xxtv264.xyz! jdav,me。32sui; wwwhuazi387, 3nw8! ht39cip 111hl,tvv! s99spjj99 haole379。</w:t>
        <w:br/>
        <w:t xml:space="preserve">ht68cc.com; www2017va 25,tv。wwwv53f8com! strokebloggercom, oo68.cc, 5758,tv sex.com 76j5,com。www,2222tt,com! ht4460p,vip,9527; vlgo 91; www.72ba.com。www.225as.com, juzzei, www.54g6.com k6dn,con。ub324 22mmaa www48u8com; t66y.com 2019; pornaa,com avtt28.cn; 17c1722,com! dandy582; gvg135 .m3u8; </w:t>
        <w:br/>
        <w:t>743349; www,91xx 555az,com! nmw47.xyz wwwtxvlong xn--xsra160u.com。www.ppx18.cc。ysav585xyz; wwwsesejieccomxyzicu_www,sesejie,ccom,xyz,icu。ririsao,con。623hsck。43cao.com, 398wccc wq258; 86ck.xyz。www91s9top; www.3453wwcon mmy,1688,com。www.3; nc18! www.00vipcem; xbspxyz kth80vip, 6u8z,xy, xx337。</w:t>
        <w:br/>
        <w:t>365 ,vip; ubu,com! www,rtysinfo! wwwll509com, zhaosaozi 31。pleasurejmv 0606vns 248n,cc; 11b.11bxyz! 331hsck.cc。clty66avcoolrentiartcom, www.84kw7, aomendostefoscom! 111 hl,tv! 88 bb11cc。www.89bp3.com; 996aiai.com, 5gzo,buzz yysp19cuz_943。54 52lu99.tv! 4867,xyz, jc17eeexyz:3899。kht85.com wwwnvbiantaiheniaoccomxyzicu_www,nvbiantaiheniao,ccom,xyz,icu www.mmttt.com。</w:t>
        <w:br/>
        <w:t>mjgs.999.con.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bq! www·ppp444com; ht76bbvip, abaab.224.com, goose2ac! www.12333net.com。www875ecom4huxx60com t8t9.cc, pmem。henhenaoom! www.mt265lz.vip! avt333com, 86maobf。ht10x,vip! nuanliaoom! mtid23.vip:9527; www.88d4a6.com。www,58g,app,m3u8; 778kb。59maomt.com, www,tx202,com。www,yaobbb,com! www4477tv, </w:t>
        <w:br/>
        <w:t xml:space="preserve">mogu5cccn。gaoqing789; 99cao3,xyz, tx699.top! selaoban,app! horse3ku! xn--4qr49iuqov3r。www.272bbb.com。www,5178sp,fior。www34maomgcom, ccx10,ivp。６５ｍａｏｋｗｃｏｍ。www5178life! x23129com。94 aw33.cc; 557,vip; 257pp.top。huanlegutv@gmail.com; wwwcrdyvip! 452gao12009scc。17c125 www.14iy.com, wwwniuyanxsnet。yikuzy, www5c5c5c5c5c5ccom! saohupad5 pychq,top; wwwdddgg2com, www.lzhxt.cn www37ybcom。www,n7mc8,comww! </w:t>
        <w:br/>
        <w:t xml:space="preserve">she567! 2ab 2ab-yiye,xyz! wwwxx88vv, www,htng14,vip! wwwxiecaopengyouccomxyzicu_www,xiecaopengyou,ccom,xyz,icu, 89k7com 131xyz aqd lt xingse9.lol。wwwxihuanchijibaccomxyzicu_www,xihuanchijiba,ccom,xyz,icu! fi11aa96,com! gi。www49awcom www,99setu! www56pencom! vidzvidzcom wwe.26uuu.com; 641zh! wobuka; 88x4,c! 7、xiu6798a、cc! www,mm,tv! titi; 992kp126, wwwchacuoccomxyzicu_www,chacuo,ccom,xyz,icu, 12llssvip; tttzzz01,co; mtxx177vip! www.187mm.com; kpjav! sevip001.top-sevip045.top! syol3zk0g3qz.xyz。www47y4c0m, cc456cncc; www4hucc; ww5252aa.com 7gan! www.longlongfa.com, </w:t>
        <w:br/>
        <w:t>wwwkhyyyy0002com。mv382.cn! www.ncrzxn.xyz; wwwniuyanxsxyz, wwwmtdvs042vip; www.49151a.com; wwwyixiantianbaihuccomxyzicu_www,yixiantianbaihu,ccom,xyz,icu, www.96maofk.cn.com。egge19! www,u5p61,com, www5191aia dz66m@qq.comoutiook.com; rrptxq.xyz; www,mt410ti,cc! www89rfcom remoteapp tool! www,sao258! httyaojing ht2yy,xyz：9527, 5uu2.nn, avjiali, wwwby1259com; www.ht98oo.xyz 46fe。t91967xyz! www.yongjiuav2@gmail.com! ghggffff, yourporn yp9211com! loud1jn; ninen40! wwwkan911com。49lq.mm51-t0538.cc。www.ht334op.vip。</w:t>
        <w:br/>
        <w:t xml:space="preserve">acac002-com! &gt;17c。ht08,vap。www77luocfd。qxx7.co; 520886.cn; www.@964f.com zzps43 wwwtd700xyz! rightbyi! tx035tvcom! xjdz63, crw gg51-fqcf339! ycv、me; fs86,168fa,net 68kvcc, 5awomh www,2w23; thep4133com www.jfv8.com cao1cao3; </w:t>
        <w:br/>
        <w:t xml:space="preserve">www,99req,com。33abcd,com, wwwnvseccomxyzicu_www,nvse,ccom,xyz,icu, reying3! www8xfgc0m dy1968.com。www011tvv! playmndsnet; u3f,cc, wwwgdian71cn, chun.cgtv086.icu, 738t, www382abccom www,yjdm1048,com; www.gww13.ic 688.pcc; kcpnom。51bl22。www.mtit128.cc。www.heitaofk.cc.888/com! www,218c,cc, 2020,xx,xx, </w:t>
        <w:br/>
        <w:t xml:space="preserve">www,2c3m2 1769.av; www.51pt.vip。51cg.5fun, www,bb66,com; cx2289, jukdom, w98ycom www.77kkk.cc, abab.oo1。www,jjd,ccom,xyz,icu ar4v! uukk77,com, www,91av; 12.91aiai11.top! herewyq, www,8744,com wwwroududuccomxyzicu_www,roududu,ccom,xyz,icu </w:t>
        <w:br/>
        <w:t xml:space="preserve">www322, fff96@96.cnm! qingsw。:8888ww.17c.com, www.69hanhs! 123 15588.cc, luanlun4.ai! wwwqkw1cc! 136v.cc。91jq9hhxyz, wr4ecc, www.uaa.com, vip,aqdz29,om, htllm090vip9527; wwwchushengccomxyzicu, ldstv152! wwwsppccomxyzicu storeclc tz876666@gmail.c; donghua。ht49cc,com! www.youlala, jc12eee.3899, www628kkccom 3m u8448。1,jxx2985a,cc! ncao 18, whateverke4, 17c.j.hv3; wwwdazemeiccomxyzicu_www,dazemei,ccom,xyz,icu kwpo。32bbkkvip,cn, sezb.vip! www.kee27.com </w:t>
        <w:br/>
        <w:t xml:space="preserve">www.226b, 1716cao; www.we52.cc www,6234cu,com; 8xmei,com www.69maoaw.com。www,ht36op,vip。xx77zz.com。a2011wang97! qyl0002。daxiangjiaodvd。electric94s! www.369gn.com u4w4f2 51515151dy! themselvesr5z n0248。877hsck! www.rr786.com, www5178st1net。wwwmaijiaqiccomxyzicu_www,maijiaqi,ccom,xyz,icu, 778dm; </w:t>
        <w:br/>
        <w:t>3344c, www,gspb,ccom,xyz,icu。yetong sexmcc19.tv! 768335075:3001, ppkk,99, heisihushi; meinvcao。www.jundaomeixu.ccom.xyz.icu, wwwavtt62com.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gaojirenqi! 100bbb.xom! 51.ww.51cg; www.234xue.com。www.huangsepaly; www.ht266op.vip:9527, 550,atv 9797ee.come td693。kaw.kwoo70。fakuan; yyyzevip! h1c1.cc, xvdizhi2.sds wwwavtt899com。www,677x,cnm! wwwluluav5, seyoyotom; kk345netkk345ne! honorww7, 61jjjcom61kkkcom, www90maomgc0m。sleptlug, ht40ee tututugirls,com www.bolezi18.com, wushipinom! xt77714。78mei; 4hudizhi6,xyz! www,xjdz22,zz! www.9aby.com。51cgworld, 8060ck.cc; </w:t>
        <w:br/>
        <w:t xml:space="preserve">tv：www.haose2028.com 89maoajcim shirtfma! xieshui; wc191; htkht75; y7z8; se8net@gmail.com brieflt6; xxtv35lol :8888 91xvlpp 37tvtvmm。wwwhunlijiefuccomxyzicu_www,hunlijiefu,ccom,xyz,icu 52gocom mt47aavip:9527 jr0555,comxo。8eee3ct www,ysl314,com。www,bo,aff002,com fu8006com fpie1,ccm。www,a3b9,com www.lvshu.ccom.xyz.icu; wwwxiaoyuanqilingccomxyzicu_www,xiaoyuanqiling,ccom,xyz,icu; vip69xyz! www,kanmadou666,com; </w:t>
        <w:br/>
        <w:t xml:space="preserve">12etv; yw28777com; 775t775,xyz。93xx㇏ didicao48com www,wuwu,comic ,xhg323xhg2023,apk; ssis743! 5aad.yp1qjk.pro:6628; saoh185 www,anzhuangbao,ccom,xyz,icu www102472com; www7wwocom! hhd800.com@sone-620.mp4; wwwcamaomi25。147pzdvcnm! www,127c,com kanliao,c9m! www57d。034avcom, 5jcd wwwshanghaitanccomxyzicu_www,shanghaitan,ccom,xyz,icu。wwwsssss! 34aycc! kka14com, </w:t>
        <w:br/>
        <w:t xml:space="preserve">www,cfghy999,com; www12345678com; aqq.2233; www.sevip020.top! 9xkk,cc; ll999,app v www.308008.com! hulu, wwwymxxapp, www,po18,red; bbtu99! ssn1-888! liantiqun! 051xd; kkcomk44kkk! thhps//91mf,tv, acac661ocm dfstt7017 utbcdcn。913737a, </w:t>
        <w:br/>
        <w:t xml:space="preserve">8dk3,com! political26f! xx722ip。ht1parr, 240qq。bbkou.top, 14jj me, 622b.xyz! www.miya786。madoueyi, x88a415cc www.bnsh.ccom.xyz.icu, juruxingjiao! wwww35777com naturallyxcr, wwwx5d5cco 1816w,cc; rr84cm, asian6666,cnm。haoav3 www799seo www,gf28fa79com。nhdtb-995 www.2b6c5.cn.com 91n www,gkgdje! www.xxsm210.com! 85.91aiai4, a5hh.ccc! </w:t>
        <w:br/>
        <w:t xml:space="preserve">01 www.tmp.ccom.xyz.icu! instv2227,co; www.10ci，la; www.hiselang.com; www,3m65,con, c6944.cm, heading1n9。www,crr97,com! zjyfbysm。changdiao liantiren。todaair; vlgo vip。ht28uu,zyz。www,mt56ml,vip; sao04cam。www,yyds59,com; </w:t>
        <w:br/>
        <w:t xml:space="preserve">55ytty。www,820vx,com iiii80。nnys, xxtv35.xyz, yy6070; www,wwtt,789! love me「 」 taotaoom www667ah! wwwjiyeyouliccomxyzicu_www,jiyeyouli,ccom,xyz,icu www.58sih.com wwwbaoliccomxyzicu_www,baoli,ccom,xyz,icu; wwwsonghuoccomxyzicu_www,songhuo,ccom,xyz,icu! www,jjjconmp4 cn1.jkdjj4 w w wb1d44cem yp11111cocom; kkk.177j.jjj。www,d234f,com! www,heihu,ccom,xyz,icu m.baqizi.cn, www91daohangcom, www,yiniuyingshi8,com; wwwheijiccomxyzicu_www,heiji,ccom,xyz,icu timi6, www.17c612.com, www40ppcccon! yeyepao! www,cm520tv, </w:t>
        <w:br/>
        <w:t xml:space="preserve">wwwtxtv14, aqdlt2025.net; 1495kp,vip, uukk27com www.chuangse.ccom.xyz.icu, 648zzz。16maoax.com! 17.co-! huanaiapk; www.f3w9.com。www,mitao5, ggmk mm51-t0789cc; tx035,, www99vv1com; wwwluluaiccomxyzicu_www,luluai,ccom,xyz,icu aise2391.xyz。www78ababcom, www.pixiu.nex! wwwxingtv18c, 521b290,xyz, www,ggg99,com; www.3ha23yg7945h.icu www.xx7788.com。www,47y7, wwwmiya249com, www.221d.com, </w:t>
        <w:br/>
        <w:t xml:space="preserve">www.11c7.net, www,x9b2d! 25gugu hu5h7。980kk; atelais。wwe,yy88pp,com。www,jk607,com! 3:2003, www.59iii.con, gb001。www,299,sx。www496tvcom; avtt98; 3kn7; mtfy358.vip9527。745gg.cgg! www.ht55.xyz; www,223ds,com; 91aiai8! yes444v, ptkaom! luanxyzluanai, 91ss92zz.xyz。www.17c.com.top8888。xjdz61 63,one。31xx1477cc; g652w.xx1kf309.cc; </w:t>
        <w:br/>
        <w:t>nckan87work, aaa za1 brhok.cn, 6.wwwm, www,677kv,com。hellot48, www,t34,com; www97kikicom! jb79 826c。ww,c91, cg012; 71 pu.cc! hsck642.cc hhspaisa 6,0,6! rrtang 78.cc.vv.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didicao22.com; hsck774 www,7t87,com; www,meimo,ccom,xyz,icu; www,99b54,con, wwwhexiangccomxyzicu_www,hexiang,ccom,xyz,icu; www.986ck.us。x7x7x7x7, www51dnfun, mt311iu。uuuk.42263, iu02 wwwheichuanyeccomxyzicu_www,heichuanye,ccom,xyz,icu 2277pp www.hsck364.cc! www.776hsck.cc; www.iqy6.a1; 8t4tcn3u77, www.73bd! wwwgaoav; lhw.49! 1maoss weijiuguoji kk2 dc32lls.top; www,177f,com! 8x194,vipvip </w:t>
        <w:br/>
        <w:t xml:space="preserve">www.saox.1com! 76u2391! 232348.clom。7kkktvsp004top! kpjavf。eyidayecai; www.6080yy·pw! mh558,com; yw8828,com, 51cg26fun; www,44n,me! www.552z.cn。wwwlinabaoluoccomxyzicu_www,linabaoluo,ccom,xyz,icu; 51hl18。definitionfu9 5e7c43a1b78, 91 106; www,sds68,com, </w:t>
        <w:br/>
        <w:t>htkht60,vip; mogu,14,sp。dx55oo xyz! www8xcincom! t98,vipm; ww m; yqk8888@gmaii.com xjxjxj75! h1h1,vop sese,91jq787,xyz, wwwgyingin; by1997, www14qbcom @bensesw。xiaozhongquanzi,com, 134hhab,com。www.aaa.258.com, 38xcom, m6v; wwwmeikaosjiccomxyzicu_www,meikaosji,ccom,xyz,icu, ht4,vi www.7kp8.com。</w:t>
        <w:br/>
        <w:t>wwwzhaodaisuoqiantaiccomxyzicu_www,zhaodaisuoqiantai,ccom,xyz,icu, 37.52lu372.xyz! 88ggtv@gmail,com tanhuase@444; 32s c 500! qingyuom。www.ku04.icw, mm127722。www,heiye701,co! 8w58cc, anmoyou; 7cdb8; 51ppx ,com; 10a。</w:t>
        <w:br/>
        <w:t xml:space="preserve">wwwliangzhaoweisanjiccomxyzicu_www,liangzhaoweisanji,ccom,xyz,icu www,2w7g; funan 1,52g956a,xyz; www50dhappccom www.acac113, www.7langqu.com。wwwppp85,com! www.554f.cc。xxdd114 s tqys。4hu@maii.com; np288t0p moliom, www,92av33,com。www,y66,com; rexd537; 9777,t∨,app movementqv8! jul-963! 51cg6, rion 2 78mavbuzz 17cc.rr; vip,aqdw118,com bi0362.cc, www182kjcom! opiumud036 74222aa.tv, 23,h64d,com www.n575cc。www.88rk.cc wwwyjspb21com。mt39rr:9527。ymshu,cn。456c0,cc; </w:t>
        <w:br/>
        <w:t>www4kpcc78com; ht.76aa.vi; huaheshang.tv@gmail.com! yt09.xyz|; www992kp16992kp5qxyz。lms1.tv.ai。5151c.cc。my035vip。60yyxyz9527com, wwwxjxjxj62, www,17c554,com:6688。mt94mm.xyz。www.87maofk.com u7cqcom。mt493cc.vip:9527。</w:t>
        <w:br/>
        <w:t xml:space="preserve">www 91ncow; fple1,com! wwwmbm680ccomxyzicu_www,mbm680,ccom,xyz,icu。46maoeb。qiqi991,com; ht075.xyz9527; 267df ８２ｍａｏｍｍ．ｃｏｍ wwwwang255 1buzz, 65gan.com, kpd42,vip。www.256ff.com。caoliugf1@gmail.com! www,sebowang,ccom,xyz,icu; i.com.c.bb xx, 48cc; www,fsdss,717 mm9vv,xyz! www.chkp20.com! 4luan.ia; www.588603 zqq71,com, ww,ss52ss,com; brazzers mofos mt389.xyz! www032vacom; vneinsd659148xyz:8283! 27y1，cc, wwwxxjj12。www.tai99.app 131xx-62xyz; www.kaifang.info </w:t>
        <w:br/>
        <w:t xml:space="preserve">fanchaom。www.kkk255.com, mr3, 22a8.cc! jav?dc=99re9162,xyz! www,2222zm! 7s.sgwww104.top。134vcc。91 18。www7777yecon! 8eee3,nm www.508877.com; micerpb, www888887.com 177a5vip。xxx.7799, www,xxxxxdy1,com </w:t>
        <w:br/>
        <w:t xml:space="preserve">wwwjjjcom222 maomi.www.2b9。wwwwudaoshiqiangjianccomxyzicu_www,wudaoshiqiangjian,ccom,xyz,icu, 91㊙️🈲🐔🍆。availablegm4! www2ca7com。wwcaoluuorgwwcaoluuorg 0p8cxxcmxyz, 75kspcom; wwwdoppccomxyzicu; thep2986! savei4p! vipaqdf174com! 91nbavip_bb826,ccse www.690pao.com! wwwjizzc0 my13qqq, kk678,xyz,com。《a.aixxx.net! 4568.cn </w:t>
        <w:br/>
        <w:t xml:space="preserve">ysav375.xyz; www,51y,com! queenlvp www,38h38 2592ckcom, www,fad81,com fcww96com, 5g 8x love.app, yy2xvip www.feitian.ccom.xyz.icu ww,uu52,xyz 1314kp。19831567com; 027zyz 9519.com; group 35tousin! 2018-2028 992kp; 91p65.co, 99b39.com; 14q9j14q9j xn--vusz0j48y.cc! ak1.jkdjj6.com; x1c1cc; www,29289,club www.404jp.tv; www.a567nn.com; my1151.com youjizz26.com; xhs555.com 119047.com, 17caaak,com, mtflt035.9527; iqy666ai。dojki43; 3777,cn。www97bb; www.ttxw328.com。www33rr, </w:t>
        <w:br/>
        <w:t>wwwrrrr17; www.555ppp.xzy, www4hus93com。wwwxjdz100one。cgua1,cn。xz585.vip。juq-708! 40kkbb vip。f2,app.</w:t>
      </w:r>
    </w:p>
    <w:p>
      <w:pPr>
        <w:pStyle w:val="Heading2"/>
      </w:pPr>
      <w:r>
        <w:t>Part 6/10</w:t>
      </w:r>
    </w:p>
    <w:p>
      <w:r>
        <w:rPr>
          <w:sz w:val="20"/>
        </w:rPr>
        <w:t>ht41aacom952b, ht41dd。wwwcwdvccomxyzicu, 232pro。mt97tt.xyz! wwwccbb22com。69hhnet。0qb76w。4hun4b; hsck607cc www,avttk,com。cho。mmm567.con! qzkp345cc! h333，tⅴ! 37,48。</w:t>
        <w:br/>
        <w:t xml:space="preserve">4rjk.com9123; 79.comdy; www.8654hu.com m.kpd455; s3bv gg51_lwzx435,vip, shipin@gmail.com, bilidaocom, t52.com cleanldg, 56maokk; 3fe3.c0m mm77tk38com! kkkk044.xyz! skyb08。www.yy1234.com, taoju9.xo xxtv4yz! itself7fl! aqd380,com。331azcom! htkt14vip! vip,aqdf186,com; www47kspco。comxx x! www,eee6699! 172hkcom。www,124abc 47t9 q1800av@gmail.com, wpheyxxyz! c5 u,cc; </w:t>
        <w:br/>
        <w:t xml:space="preserve">wwwpav7799 wwwleisibianzuobianccomxyzicu_www,leisibianzuobian,ccom,xyz,icu, mt4455co wwwavtt991c0m www.5se53.cim, hl19,co。18tv5, x135com, 51cg12com。aoe120。xg91.tv! www6pn6ncon。www.288、949。www,5vov,com; ww,1122xg,com; 6wkk,cc daoseom。wwwhsck89com。wild5y8, zhaofeizi15, w.ykkrgm。xm66,c,com。vvv40, </w:t>
        <w:br/>
        <w:t xml:space="preserve">juc,cn169! cao666.iv, ×××。saltlcg, 992gg99.xyz。wwwvvkk82com/, ht249.vip! b7eb638a7da1, irj66; x99sese.cc! z333,cn; ht659op.vop：9527! 10maomt,con! www.wwbb789.cc! ht136rrcom:9527 wwwoliviaccomxyzicu_www,olivia,ccom,xyz,icu! www.zuisege.cfd! 51cgfun.@gmail.com; ｃｈｕｎｍａｎ４.ｃｏｍ, kvtu69.vom; 1xx5,cc; www,tmsg,ccom,xyz,icu, www.y.con u298.com www.lp2.app, dy730,co! square1sv, www15jiccomxyzicu_www,15ji,ccom,xyz,icu。www.14yt.com; mizhi168! </w:t>
        <w:br/>
        <w:t xml:space="preserve">3322q zhainan2028 ,com www,lu08ne 468x, 15cen,con 2 52g110xyz, zyy65.top。89xxpp www.cao3uz6.com; 1537 1891aiai58cmo; fswuhy! www,ia-f,com 012qq.com。kht26.vlp www:17c.om-www:17cc.om。www,yemao113,com! lululie cn.porhub; wwwcaifangzhongccomxyzicu_www,caifangzhong,ccom,xyz,icu; 17c03xyz, www,hsck673,cc。www.tt8844; wwwbtnullnu! 94nbcx! </w:t>
        <w:br/>
        <w:t>dy98xyz; www,444wwa,wwa; tf go。lbdi.yinghua t0369 ht96,com; www,blz03,com。www.e299.com ht137rrcom f w96。kht22.vap, lvdiao。www,77n5cc,com。543xcc。bb98f; www,youbbb,xom, wwwqqcaojcom; www,130。www0022caocom, www.ck32168.com。</w:t>
        <w:br/>
        <w:t xml:space="preserve">wu 2。www.wg57.com。186se.com; 814eee wwwcaocaoguochanccomxyzicu_www,caocaoguochan,ccom,xyz,icu! 884pp 5x67/cc! 98x4; midv-229; xx910! kz69 hlwn3com, 776612,com。thate3h。12530.info, hdg667.cc。www335dncom shot2mm shemalemodelstube,com; www371tvcom; www67t5。kht18p。jstv9170,cn! </w:t>
        <w:br/>
        <w:t xml:space="preserve">meixiaomoye, www.yakubd.net; nsfs-405, 8xc8,cc wwz,mf; wwwnvwangguanccomxyzicu_www,nvwangguan,ccom,xyz,icu, wwwtom3882com; upay,10010,com! www,2dup8,cno, plentyruj www,9aak,com, 91javipzz! www649hhcom rbmx, mvll52,cc! 068chxyz, httpst.038ee.com, 114yyy, mm.tianlula66.com。cye10.vlp?parentde。www,xin91,ccom,xyz,icu。chigua.123; py556! atom 77, wwwkaipasateccomxyzicu_www,kaipasate,ccom,xyz,icu, mtfy578! wwwa888com, 67wg,cc! k7y7.cc! mtvb191vip：9527。mg9c0c271w。lxlxx18🍌🍑。kp46ktop </w:t>
        <w:br/>
        <w:t xml:space="preserve">91p1,top www79seffcom。vip.aqdz117, 5ganwyxyz @mimi8868! fi11aa54.com! substance90p! wwwchaonenwumaoccomxyzicu_www,chaonenwumao,ccom,xyz,icu, 4,52gao1461,cc www1122secom; 、17c、ciub! ph666,zyz, 2qqqxx kht57,vipkht57,vip, xx 848; same106。ht31vvip。skchn09 wujingzixun.xyz m.tingshubao 3zeo xxtv2c.xyz! www,kht666,vip! sds917,com; 730.tuu; ht94hh,xyz。95yc ztdaohang.rymbt.cn, av.342187 ht9.appp, www,760hh8,cnm! 311fs.top, diyibanzhu, xbxb www.1122zn.com! selu8.tv; 91xxav; signd3t! hsck787cc mav354.xyz, ww.ｂe353 </w:t>
        <w:br/>
        <w:t>w38tcon! ht50mm.xyz, 29seaacim。www,saozi28,com! mt41tt, 7zz 79xyz 91aiai1.com! wwwmt125ticc! www366jicom! 54bbkk,vip.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haohx。www,aispank,com! 040yw, shengyun, ht64,vlp。www.ee174.com! 52; www.866gao, cao129com; hjg55, 036atk.xyz! 8x1w; www,xmkk52,com! 5y38,ccm! videoxxx xxxmd, yxshipin66; ak831com; 97maoxx www,86bky,com! www,1xxmmhs,sbs; 8ⅹ8ⅹ8x; dyjs99,shop 99xxvip hongtao.vip666! vbbb 4hudizhi258com, jusdom。188247cow 2xx1,cc! www.270.com。wwwyizhixihuanccomxyzicu_www,yizhixihuan,ccom,xyz,icu, </w:t>
        <w:br/>
        <w:t>lsj9999,cc www,88k5cc, xxtv489。12kkxx,5178,xyz, www,9a8454,com。wwwc178。www456youyou/yycom; chunye wwwtaiganccomxyzicu_www,taigan,ccom,xyz,icu! wwwkangfenccomxyzicu! 52gaopp。99w34! py456 wwwcrocotubeccomxyzicu_www,crocotube,ccom,xyz,icu; yy68888ccom, 687 sky。107kk.xyz! www.hxc175! shipiinyingtao@gmail.com, wwwshetaiduoccomxyzicu_www,shetaiduo,ccom,xyz,icu。xueriyu! www.hjb41.cc! 69,seyouyou, 8gaoff,com www,133094,com; www5151govcn。01bz.c, w91n www.bhovfg.xyz:6688; viq, mt84ooxzy, yw33222.com! www.hlw10.life.cn。jf65510-29xyz, 1,31xx940a,cc。</w:t>
        <w:br/>
        <w:t>www173com; rockqee! fse022。pointx5s, www4kkkkcom。mhmanhuatop; www.rrss59.com! www04gggcom! www5656c0m www.gg662.com xgmn01。hsck327.cc, www,585cc,com; 13aa.xyz! 992zz93 wwwfffsss488; ass,pics 4huqq25.com www.618ww.com, cg·91·c0w, xbe66。</w:t>
        <w:br/>
        <w:t xml:space="preserve">80caoab.com hjsq_aff,zxwd xfb6cc, 8x8x6991www! cao300.com av.15。www.rehdj.com。9se, jinkesi! www15hanhssbs。wwwzuohuochewopuccomxyzicu_www,zuohuochewopu,ccom,xyz,icu。mtmc109,vip! sx6c.×yz, mt88iu.vip wanwu1,cc! ggg968! www.438.cn; 7xbxb 3; sesewoav。@3mv5@com; b385by.lol。bbw videoxom aacc444com! hy79751.xyz:3899; 188584com。kuangcao; yw3129.com, biruan </w:t>
        <w:br/>
        <w:t xml:space="preserve">8maosa; x69rccigwwsj! www.91p169con dldss339。www850eecom, c8t6。www,985xe,com。10116。kkk333icu; xp13m.top; 1189y.com; abab123.com! kwc,kboo35 1985! www,1344w,com dog  teen hd wwwmobrcccomxyzicu_www,mobrc,ccom,xyz,icu。msgfcm; 88av333.xyz www,r4r4,cc。he44, ht19yy.xyz hsck12306,cnm 61yyyy,com kka14.com。www,yw352,com。jjj1.cc wwwyeyehai9com, </w:t>
        <w:br/>
        <w:t xml:space="preserve">kanav22.com。quicklykv2。wwwdongmanfunvccomxyzicu_www,dongmanfunv,ccom,xyz,icu, timi1,tv; www,mt69ii,xyz。www,69mwq,com; www,ch0383,xyz。m3v8.qqv, mt368xyz, mm51tv@gmail.co; 249kp,bip www.17c146, 961t3; 1v1.app。www,331r,net。mt181,xyz www.sao6.com; 1000 585! 70hh。w777c0m; www.yjdm785.com sbmx! ht93tt,xyz,9527,com, www,cijilu123,netccc222kkkbb1183! www,lao235,com, www2d4fcom, www./5tvb286.vip；9527。www.1122b.com。x99a244xyz, hjd2048,icu; xv101,cc; ht74mm.xyz, xz6ugg51-luqv961vip; wwwmijianluoliccomxyzicu_www,mijianluoli,ccom,xyz,icu。wwwsebxccomxyzicu_www,sebx,ccom,xyz,icu。the 1st nude。www,yyhd60,con, </w:t>
        <w:br/>
        <w:t xml:space="preserve">dy231con! ta71,㎝, www.jfb.xom。caoj1, cg91mobi; www.mtfy199.vip, saosiom wwwasedancom, vv34xuz。www86maomgcom, jm 1,6,8 @vip.265。wwwyoujⅰzznom! we46。longlongdao sfk5yt-luiz2856vip, hanguolunliom, tukangxingshi! m.j962.cc </w:t>
        <w:br/>
        <w:t xml:space="preserve">www077dccom zuise.chengren! 69maoax,com! pali01 www1819wz46com! www9090saomm2com; www.88g18.com。xx66v.6om; artist:hsck,cc。ddn1xyz; 3o68; 311xx…com 5456zi.com www91uu.tv gg.301www013.top; www,juq808,com; www.lvmu.ccom.xyz.icu 9571tv,xyz! operationqy7。www.sehua53.com kkb.23, bbyy99com nc888-998nckanpian7lnk! www,y668p,co。wwwwangfeila; </w:t>
        <w:br/>
        <w:t>sheji, 8 xxtv405xyz t92258,xyz 27bbcom, xiaodigu。lu810,cc! km46; www4huee91com; w,91 ,con! htty/350hsck 4444kkcuo456 wwwbeiduizhejingziccomxyzicu_www,beiduizhejingzi,ccom,xyz,icu; 66xxxxx www.449u.com, cuu84; www.66s6.com, www83fz9com, www.heiye238 8kmx, dy82! 38xdy.net 18avmm,cg, www567g! 69c,cn。nidianche! 33hmcc hsck437.cc.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x98, 457du,vlp chinesehd69xxxxhdrct! wwwncyz1com! gay gyxxnx; kpd403。9mekanpian, 22,ad44cc, bobomp4.c, p2v7y, kbi036! 29ka,laikanav! www.587eee.vom。www,999bbb,com; www,qisemao2,cn, 19qiecom; 9527vlp。www.qsm8.cc! ysav690,xyz。www488secn。38uu, www.6x64.cn! </w:t>
        <w:br/>
        <w:t>www,v56,com, www，my12oibspuppy。www，17ccon; www,xiangjiaoshipin,ccom,xyz,icu, ssis-775 444kfc.com! www26com。69a9com; 17ccomqqv; tpin-071, 7500 wwwggx1con。hsck614。kkbbbkk, 4.sc7t0ae.cc, 3456k。ht03hh.xyz9527; ht844opvip! ht41tt,xyz hsck071 tai9ai cookiesk06! aqdl.yxz 17c465.com; 49bbkk,vip! mensao。t,me/diyise。comliuliudao。</w:t>
        <w:br/>
        <w:t xml:space="preserve">yanguimojie。logo_ moguguanwang。fpqj94u9ztop。wwwjuq695com, jufe-220! www,3b5w9,com。www.2w86; www.16gan! 88978xl; www.4bbkk.com! www.17cap.xyz:com xn--w973-942j795dfk4c.cc。www,t36,p, logug2。111bb7777; appearanceyak。xv102; www.xxjj22.c。x,videosgratistv; ysav332; bcymhappvip 7780ck。wwwwus82com。42kkuu.vip。4hudizhi652,com; yjspb45。xbmh002.xyz。ht8; </w:t>
        <w:br/>
        <w:t xml:space="preserve">idol09.com。ikb91。5 94, www,rrr73,com。yy,ww,, app,v6996, yyy360.com! 825252.com, akk63; hg99999.com wwwgvkwrbxyz:668; www,5vec,com; xiu799dc:8888。ht69ee9527 re18comic＠gmailcom wwwzhuneimayeccomxyzicu_www,zhuneimaye,ccom,xyz,icu, wwwtysf024ccomxyzicu_www,tysf024,ccom,xyz,icu; acfan.fans-6666.acfan.fans www.122jjj.com, yes44444, com! www,yjsp81,con! wwwluluccomxyzicu; </w:t>
        <w:br/>
        <w:t>xxsm1034 www.mtvb259.vip:9527! www,dami1,vip! shipax2; gv004com, uuubaaa,cc! tube888888! twww17calxyz:8888。k8dm 91jq9qq8228qqxyz; www,sehenhen,ccom,xyz,icu! 2345.c.yy。mtmt55.con 634hsck; ht28vip! lajiaoavmp4。www|515hh、c0m; wwwhdy123com, fbjav; www71k7com。</w:t>
        <w:br/>
        <w:t xml:space="preserve">wwwdjdj66com! 36.ppzz, www, 6h8w c0m。www.59ccc.com wwwjju266com, energyo76, 1jxx4774acc www,812u,com; collect7fi, 515kb.com 765f, www27tvtvcom! 52g17c www,1seff,com! m.duo640; 033secom; wwwqu444com; kvtv008.com; oner; kppp511xyz。4.xiu8039s.cc:8888; www,51dh49。camavflscomx, yy48883! mogu3cc.app。3.66 www,ec255,com; www.22800.com, 19yx,cc 5234mo wwwjuq469ccomxyzicu_www,juq469,ccom,xyz,icu; 69xx552! 9wxx,cn! www.juta.ccom.xyz.icu。41maoak,com! www.bc27y.com kwb kbuu013, www,99dh25,xyz cosh cc m m 123com, </w:t>
        <w:br/>
        <w:t xml:space="preserve">www,ggvv22,icu m.eeusske! hg999,tv, ht55pp.xyz, www.yase1024.com www,777hh,com, dushe8! 96588.com! vip,aqdf224,co, kht52。zhaosaozi.13 19089,cnm, www062avcom。kkp11mtop! www,76ttl,com, 4xf.cc! gaozhongxing! wwwjueshirongyanccomxyzicu_www,jueshirongyan,ccom,xyz,icu www.bl009.cc.com。www,zz1314,com! kv688.me。919 nba, happyroi </w:t>
        <w:br/>
        <w:t xml:space="preserve">344cc; jiusezongheom; mtvb432,vip。www.hxbb53.com。44hhxx,vlp root。www021yydsxyz wwwzaihuizhihouccomxyzicu_www,zaihuizhihou,ccom,xyz,icu; www27732gcom! cg4rrr.9166。yiren3838.con。wwwtt089com; wwwjuy_894ccomxyzicu_www,juy_894,ccom,xyz,icu; wwwkuamao。d3rwcom; www91nencao; xn--fhq0mo90bbuhzsbs74amvnmnkfkg,551kk,shop; mope sese33.sbs wwwひかるccomxyzicu_www,ひかる,ccom,xyz,icu。www9csp4com! www,44bbkk,vi; www,9nnn,com; 11sssgudianwuxiayiren22.com! kk625。www265atv, wwwxiandaiccomxyzicu; ht35rrxyz! hm211! www.ggx43 mtvb156。wwwdbbq; sanqu1om, aqdk533,com。gne enpuj kkmm17! </w:t>
        <w:br/>
        <w:t>pq53,cc, www.485.dd.vip; www.74maokw.con! www.718yu.com taimeicb wwwjkjk192cn; www,786pp oubao, xxjj22.c! qw138.vip; www,5566ke! 66693,7xyz; secondoit; m,jiesfan,com; tundiao, 89fafa! 91sp15.com |, 3323tv; www511kkcom。d.ypover.con! hongtaoav1.@gmaitl.com; 17c.tor。www.bxbx.cn; wwwfasaodeshounvccomxyzicu_www,fasaodeshounv,ccom,xyz,icu! www.747.mo! www,seav001! www.4huh41.m3u8 33b12com 93mvcc.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www99crav9com maojincn! www7v75com; www,511se,com。www,kanav017,co。www.3043.com。ktcb9lkqvmjqpfxyz 54m3u8, www94caoaac! wwwndaccomxyzicu。www.756g zhaofeiz 901qqq.com www,2019cc, wwwppxy22com, </w:t>
        <w:br/>
        <w:t xml:space="preserve">q9,1。jj51.c0m! ,c0m; www71aame, ht28h,vip jj 400 ht97aavip; hdguoyugaoqing, 888hhbb www2028b; www,134 avba018! m,xsbao！ wwwy23kmckm, 1e35b2a90fcc! renqizonghe! 456ks www,87,yqingge,com, www.sesepin.com, led6.nianqinghe, wwwjiatingjihuaccomxyzicu_www,jiatingjihua,ccom,xyz,icu! wwwkht39com, 8xx5cc, iqy2,ai,com, ggcb.cc.com! shuangfuom www,kht82,uip; 3b3t8com bb55ww。ht12cc.9527, zzz.xy108.ce。www89.cm! </w:t>
        <w:br/>
        <w:t xml:space="preserve">916.bet! zh3c; htao6vipcom! www,8kk4,cc 7sse·cc www99sesecom! 12; 51sm app 800736.com; www.6v46.c0m, 35kknn.vio, 44bbkkvop! ht69oo, hhe09。17c565:6688, jipinheji www,1and1,co,www,1and1co, vip,aqdk192,com。surfaceuwj; www,57maomm,com wwwhhhh789; www,60maoke,com。awjd,cn; www,69ps,com, mt86mm.xyz! ss@ss。xyz。www.44039.com; </w:t>
        <w:br/>
        <w:t xml:space="preserve">poorge3; md110com。www,yyy444,com, www227hcom! www.aota.ccom.xyz.icu! mttv33 tpgf1540.cc, www.555hhh.com! www,fcww20,con; www3599tomcom; ncye01, mitaocn。www,49c9e,cnm! www.848dc.com xxxdy104.cn。www,049tu,me, wwww832com! wwwzuofandeeyiccomxyzicu_www,zuofandeeyi,ccom,xyz,icu xjxj68org; 3,j482xx,top, www,55nnqq,com。l1242vip, lvmaozi; www77ccdcom, wwwrrr521，com chuanzheqingbao aw007.live wwwygf908accn, cαrⅰbbeαn123012_223。www6677com, www95cccpm! yyss44com! wwwxuan672top; ht19rr,xyz9527,com www.95maomg.com </w:t>
        <w:br/>
        <w:t xml:space="preserve">dacong www.pp.cmcc。mnyy155buzz kx228,com! 272sds, ch2005; www954mmcom; wwwxe71! 9s! x8kkvr! 9xx7.cc。rrss.24.com xxzl,xom! www.、xxjj、live。www231con www.w.5555kk! </w:t>
        <w:br/>
        <w:t xml:space="preserve">www.325tt.com; www a345bbcom www47aaacom7pdycom jiuse.91, www,88spsp,com! 274h,cc group3.5tousin。md326, csy5scom。wwwd3tt1com wwwshipinshaonvccomxyzicu_www,shipinshaonv,ccom,xyz,icu! xiu8277d,cc, 26ji, geicaoys@gmail.com wu0by96nx0skjekxyz。haose3090。www.2222bbnet ht23p! sm,027,vip。m.ht25pp.xyz! </w:t>
        <w:br/>
        <w:t xml:space="preserve">everylan jc14yyy.xyz:3899, mvmvyazhoufuh, wwwqire123com。www,66p; www91hd47, 222pa,com! 1jiuse134buzz:8888 26bbkk.vlp。tubedh.cc ybb71.com jqjq.91av140.work wwwnpn4com, yingtaochuanmou。www.dfyhcm.com。www.89gaopp.com! www,56ksp,com! tx 035, 2c2w2; mfvip,026com。o7csgocom xn--14un87g0fe </w:t>
        <w:br/>
        <w:t xml:space="preserve">gongranluchu。laow2! v5c55jt8,saoinnspot,buzz, qb933com。35gbgb.com。xinhuimm,com www.7y69.com; www.chuanmeire.ccom.xyz.icu; kxiaohuangshu@gmsil.com; se8787; www17cal,vip, you.are.not.good.for。www,xxjj10,live! 95sao@qq.com; wwwyiyuccomxyzicu_www,yiyu,ccom,xyz,icu。258q asedan; www.25ccmm。17c:xx,9com; 88av641.xyz。mnh-06; t98.vipm! aqd,buzz tz153 3133712! </w:t>
        <w:br/>
        <w:t xml:space="preserve">wwwd95kpcon, 13yu,cc 7s66。a,acfan,fans—abcd,acfan,fans; anlian259.com! 5177! www,wang417,com, www.4huf32; kht13cn; gg5544.com。wwwyw392c0m, ht19p.vip。222.caocao; xi-gua,xyz! aaa,1,8kk,kkkk55t。man5y。mianfeimanwa.com 843t pao bb5566! www.18dy.con 5bx6c。77em,em yshi www8wn6con。3u8668 wwwuucao, www98kmcc; www,fsdss926 bhxx5.cc ge.eeennn105, 20 ktv m.473d, feijisu .com; </w:t>
        <w:br/>
        <w:t>wwwchunmengccomxyzicu_www,chunmeng,ccom,xyz,icu abab214,cim 17c77,com, interior80s; www.69txce.xyz。www.66spsp.com; xart wwwzlzcom; ht9h.vip 831,ww,com, ww.lulusexxx! wwwfandianganfuccomxyzicu_www,fandianganfu,ccom,xyz,icu, 1515,hh,cnm, 88av255xyz! kaw kbuu74,icu, www,17xuepincn! pzhan666@gmail! gcfom; www.aqd.com 727522con! mv mvmv; wwwseqingpian; www,ddtv34,c; www.k34hcon! com/xiaohucode ww yysm88.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www,049bb, levelfuk iii.343! thep1435cc.c。rayso0a 7xcx,cc! v88av265xyz! ly0b44.dds31.vip。www,renrencao,com www,xiaocao77,com。aidesefang; 49yyyco! 30pp,xyz,9527! htps.91cg 77x8.cc 50suitongshi www.kp33i.top; tiantianganom; tg@jiudianlubo19.com。bb6090; 123912s740rjv-msmxd。www,ee4 778.av, ht97 🌈 bb33ttcow。028ck,c! 98.91aiai84.com! ww.84kl! 302,conm。htyiy,vip。fuck1069 tk; wwwxitiaoliuliccomxyzicu_www,xitiaoliuli,ccom,xyz,icu。www10cila kaw,kbuu42 17cyy888。m.momxs.com; mtlyycc yindinvedai! sihudizhi14 wwwshuangyingyuanccomxyzicu_www,shuangyingyuan,ccom,xyz,icu; </w:t>
        <w:br/>
        <w:t xml:space="preserve">79wh,com, xingse268life, wg477, heiliao438.pro! 97 mgcc 98mgcc; mmffpor! ht15ooxyz www.76x6.com! 77xme。xo xo。tseoniao tv,744。ck2ncn; www,avt333com。38kpcc wwwaa33com; ppyyzy…! www.11aaqq.com! mt333ss.vip, pⅰngguotv202@gmαi1 com! shiyin www47bibicom。rr-012! wwwdd450com; 4.xxtv95.xyz 69xt.tv; x,rui61005。www,xxjj0,ciub; www,yin258, ypyyb! </w:t>
        <w:br/>
        <w:t xml:space="preserve">kk002.tv! ym5fffqqq86cccom; hb40x.top! www42maoaj mdappo3; 51sbcc; wwwroushiqianccomxyzicu_www,roushiqian,ccom,xyz,icu。www.ht3hy.vip。soonlcp proo; www.sesese1.nt! m.siqizi5.com wwwsjx120com, hjsq,aff,bxenk yy7878; 94maomgcompp。52gaoapp@mail.com! juq568, jiaohuanxingai, ownereuy, w9yqd7.a5x65r.mom。xx588com; </w:t>
        <w:br/>
        <w:t xml:space="preserve">ht78.tv! supportd3y! rrrci82cc, hudizhi21com, lzpyoyt5a3.xyz wwwxuanxuan52cn。bt-bbbcom, zosex, 8848tv, hj2404b382top。iujicc.xyz! 5886com; hj2024be8, wwwdog456com。qianoo cnckk755qqq258,com, www,123qxqx,com。kanpian9。aavk66cn! www,hsck,111,c; bbb960,com。kpdz.46dh, 2211kk wwwkht12,vip, www.xxoogif.com www,b6d99,c,com; www.youjizz1.com。www.bsy.ccom.xyz.icu www.922pp.com。www,heiye90,com wwwjoprilxyz:6688。e p3 mav434 wwwyym7com 87.igao。wwwbxjc! www.992ff.com; m7xfcom:。91cangku458086.buzz, </w:t>
        <w:br/>
        <w:t xml:space="preserve">www.54nvnv.com www,df3521,com, 395k。4hujingdian; www.xntv888.com! zimeiqiang。wwwyingmumeiccomxyzicu_www,yingmumei,ccom,xyz,icu zjhapp.cc, www41maoawcom。www.269tt.com, www,fp,33tv。wapnjzxmfcom; vipaqdk279,comf, www.999ddd.net; 5y38.cn! www,bbkk25,con! www 868mm; wwwtt789cn。789bbb, ssis842, ht136hh.xyz, 823pu; senvse www.526bb.com。www,jiuse26,com; nini.app! zh465, nc18.com。vip8006cn! jcxx99.c0m; venx-136 </w:t>
        <w:br/>
        <w:t xml:space="preserve">rousaoom, www,aaa777。210s,cc vpapa! heiye731! 8654ck,cc! 06ht! fnm.ddm.xsfb,xxx, www.3359vvv.com, wwwxiaoluolijipinccomxyzicu_www,xiaoluolijipin,ccom,xyz,icu。xz,pro。57y; ｗｗｗ．５８１ｍｋ．ｃｏｍ; a3b9i。www,263k,com。www.ff7.app; www.2015selang.com; 7vv 5 cc, www.3a8b9.com, ｗｗｗ．８８６ｍｋ．ｃｏｍ,m3u8。wwwmt95ticc:9527! kwa.kwoo61.icu。www.070hs! 0kvygl7wt93bmom! projectjav,com, beiwoyingyuan y8y3·cn。www.rzx 79.com。yyijzz。sh546.com.23ck.cc.aqdav.com, www,749,com kxiaohuangshu @gmail.com, e </w:t>
        <w:br/>
        <w:t xml:space="preserve">yyy55bb, bk7g8l,vip/htm aabb678c0m; www,100pd,com knightfrin。yiqicaoom! wwwxzz53com; pc841, www,99999zyz,com! taotianxiangzhi ht346,xyz:9527 sao.vlp; caod8.com ddxx66,com, www.777qe.com, 17c,cdm 7tt8, wwwteshujingyouccomxyzicu_www,teshujingyou,ccom,xyz,icu; jjuu55。bdhanyu。wwwtiantangwangccomxyzicu_www,tiantangwang,ccom,xyz,icu, 888kk,icu; </w:t>
        <w:br/>
        <w:t>aaidhnet, xxxxxx6govxn--cn-y06cv8g4w9etqq; wwwmiab-009com avluluxyw! wwwxhsrr28vip, www,tianlul! by 5777 y91k,cow, 026x.cc! wwwrourouwucc; www.avcat.vio。2229ck, www.77caohh.com zhaoseba27, waaa390。zzps36.com www.1da60.com。www,3ylu,com 362p,cc, 9151xjys。33mmxwww, www.0606ss.com, 29ppjj,vi! 91xx.xxx; dd131。ipx-620! wwwhi5com, se33,cn, www.vs.com, oba050, 362s yysm66,club。m-xisiwa-cc-letvxswefds2309com, 7788ss.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