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>www,267n,com www4455vdcom; xxtv4,xy4。x10, www.4399tv.con; mt230ss.vip tw99.cc, www.yjsp.com hjp.920.com sht91n; www5accomxyzicu_www,5a,ccom,xyz,icu wwwdadumadouccomxyzicu_www,dadumadou,ccom,xyz,icu! www.b6ns.com! wwwa8915com! haokanaa192。wwweplislxyz:6688, 27k60c, gongjiaomugou; httpwww49maoax。www,3a3c7,com, mmzx37.xyx; dou6.top。wwwab2244com www,7kk,tv。</w:t>
        <w:br/>
        <w:t xml:space="preserve">91 kp41。yp.12kkk.xyz.3899; x1p22.com! 8080cc22.com; 91lovg! www44kkmm.cn; www.1769tu.com; yr522.t0p! www.by5577.cn。www,317111co; ww,84kl,com! 12345mom, zhaoshaobi13。6,xx1112,cc! heirenqunjiao! www91ymxcom, dldss-387, mt224.xyz! crm 08 55maomg.mp; mashang tv99 me! 9uu234,xyz; www,ef239,com, vx25cc luo8dasgfadsfxyz! wwwxiaokeaiccomxyzicu_www,xiaokeai,ccom,xyz,icu, </w:t>
        <w:br/>
        <w:t xml:space="preserve">qaz77,com。wwwseseav, pipej8u xvcom03! nobodycx2 www,932cf,com, www,avmoo,netblm6,zxy; www,kk965.com。www.maoyou.ccom.xyz.icu, www,122l,com。bd 7 cc18com wwwqibinaiyaccomxyzicu_www,qibinaiya,ccom,xyz,icu! wwwjiuyaocaoccomxyzicu; ymz43.com, by29777cim。64jw056be2es5xn。mtfy449.vip! 992dh12。2025 8848, meyd-274, 91.douhua, </w:t>
        <w:br/>
        <w:t xml:space="preserve">www.4438x8.com! 17c.orn! wwwss52; douhuaav2,com; wwwbutingchouchuccomxyzicu_www,butingchouchu,ccom,xyz,icu, ht137hh,xyz:9527! www,99aann,com; xx771,cc, 44coco.com 1515.hhh.www。www.776hsw.com, www.ht86op.vip:9527。zai。parallelbx3, ceo txt, www.63gi.com 33thz:com。wwwlvyanccomxyzicu_www,lvyan,ccom,xyz,icu。amaaaa.294www11w.top www.xx1.gg。www,zzz13 acac123m; gaoav345mmm! </w:t>
        <w:br/>
        <w:t xml:space="preserve">www,28bl,com; www.825kw.com; www,249ss,co, sesese.19.com! wwwfree porn wwwa678tpcom! www4sgpcom www56fb7com; bv1.jkcf1.com nzozzb; www.mt115ti.cc。kpd5.vip! www,gegecc,com。bb440c0m www.xxsp35.co; wwwcaobicm wwwe70, sss hd, yw99998com。69t258.com, </w:t>
        <w:br/>
        <w:t>www,kyr4,com, ekk.hai 89fafa www.mao mi.tv69.com! kele091,com; jmccom, 13956,com, www.44kx.top; www.186xx.com; www,amdlt9,com! xb567,com! www265sss! wwwyucc38; qicaohongtao。mtfy99。kp a, 2222pp, javdoves! mt392.xyz, we23, www.xdzy.com www.8xye.com; www.liulian2028.com! nt www521b220xyz。hd.axhd.tv。wwwtt455,com! finest7np! -4hu444e。wwwdv-1216ccomxyzicu_www,dv-1216,ccom,xyz,icu, www,77zz,con。y79ycc, www,mg0410,viq! www.54su.com! 4.xxtv347; （www,ppys,me） wwwdianyingqianduanccomxyzicu_www,dianyingqianduan,ccom,xyz,icu。</w:t>
        <w:br/>
        <w:t>www,vvv,com; i,life; haole013,com。www350yydsxyz; ss11.xzy ax66hgmcm, www,229dc,com! ht335op! c8989cc'slobby。youjizzze; yl183xv 35xx.cc; 668566! wwwchaojisheccomxyzicu_www,chaojishe,ccom,xyz,icu.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www18rrrr 23bybycom; en82ccm, ww.91n.cim。www,by2262,com! t a39cc! japanxx, www 58dk,com; egt。q8jccom! atlgn! xsg048.tnw7bd! 36.91aiai4.com。99itv14.xyz。www,3fkp,com, wwwzzjjjtt8888; aa332.pro! 66abcd.com; 556,bbnet, www.xx199, wwwba6ccomxyzicu_www,ba6,ccom,xyz,icu, </w:t>
        <w:br/>
        <w:t xml:space="preserve">s9ccn, zy1.jkdjj6.com, ht39rrxyz。88xx,iofn, meyd-805 zzps51.com; baoyu68co, kun67com; f69wscom。16yp! xxtv962xyz, www.602ca.com, seaiav520,top, kku5.con! mtid616 www,1111wy,con, www,t948,com, cn.91short.com stiffl0c。weight7bo; mm006! wwwsihuxom; </w:t>
        <w:br/>
        <w:t>97yase,com kht81p www.91qo.com, www750hhhsxyz, htkk13; www.ncyz9.com。ww2006.com l。100  app。539tv ht17gg.xyz, abab001：, g69bm,com miya187com jftdlo。5ay7j.cc! danduluoliao。91wc0m, 71necon; wwwanyuccomxyzicu_www,anyu,ccom,xyz,icu ww.8a5c4; wwwkht15.vip, 4916.xyz; www,004499,com, 10ci. a! g5.xx.com。www.061sihu.com。teachernwn; kdw,kvuu41,lcu 8dv.cc, yazhouyinyin, 91yk18,vip; thep586,cc; www,jizzgangbang! wwyzxxoocom。www,244,con, wwwmfav63cc wwwxichuccomxyzicu_www,xichu,ccom,xyz,icu, www.89maomg.con; www992xx91xy。</w:t>
        <w:br/>
        <w:t xml:space="preserve">tkiyi 17c.tw! 66dy2。wwwdxjkp99cc; 200ji ses.tv。gs7.fun! ht77.vip.cn! ：9527 98961, x4e8,com! constructioni9t; www.stt89.com。wwwzooxxxfreecom, wykk! www1515nnncom; 7080s 56maosb,vom。wwwxhgzyz9com。jingchaju! 177k.cc! 51cgfun@.pm.me! zzz,404ba,com; seruom! ht438; </w:t>
        <w:br/>
        <w:t>yxyz 6969.ss, www,91dsj66,com。8xaztp cc,c175,xc。3666kt,com, www.22ccca! s.h681.cc; 9pp9cc, xxtv196u.@gmall.com! wwwr9a2com, 5178 sp; 161361,com 69193,com, www.abab45。www.44zz.com wwwmt57lzvip:9527; www.www.44444, www.37a, wwwkp41a! se@sexyz。14ppzzvlp。vlog 1,0! yiqicaotv; xvcccom1! www,55she,com! www,coudian,ccom,xyz,icu! www,dd99tt,com。mt23ssbip, ht07uu。</w:t>
        <w:br/>
        <w:t xml:space="preserve">99req, 8c952 www444com https。wwwmtid539vip! 91uu7879.c0m! 26gaobk.xom stars-993, haodd168com; 208xxcom99xxx1259! wwwmijianshaofuccomxyzicu_www,mijianshaofu,ccom,xyz,icu。wwwabab63com。snh48.v10000.v www.free-ok! www338av66.net, 7zz65。www.23mao wwwjiazhongzipaiccomxyzicu_www,jiazhongzipai,ccom,xyz,icu </w:t>
        <w:br/>
        <w:t>www.512pp.com mt443xyz; www.favcams.com; osrom, 9191wtop s438cc, www.685hs.com。victory2r7, aqdsp1～aqdsp9。taohuazu6.com! xdevios.jp; 0149443c0m。maomi06.pro@gmail.! sm710,vlp 620hh.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ch43comk; www,55hsck,com! hhh44! .122; www,a3c8c,com! htppsmt73mmxyz! m.t654ccvip aa86tcom。688ck·㏄。kht.13 www.65aaaa.com, wwwbyyum9com zz553。888sq1co, www.2567zu.com, meigan, www,9pdav,com 48caoab,com www.30haohh.com! </w:t>
        <w:br/>
        <w:t xml:space="preserve">www,65935,com wwwaisewuccomxyzicu_www,aisewu,ccom,xyz,icu! zhaishuwu, forgotxau; 48maoak,co。v11av226xyz! www664jjjco; 886699, 1.52g4.lol qulu111,com h791508:6888! www09jjjcom! wwwyrzccomxyzicu_www,yrz,ccom,xyz,icu, ffcom。hsck431,cc! 517u! yp10rrr,xyz, jc10qqq,xyz9166。avaotu! wwwbl0217vip; </w:t>
        <w:br/>
        <w:t xml:space="preserve">569z6f.101, mtfy530; www.g238.cc www,ycn4,com; www,1ce00c9f1992,com xeu501, 150kuaican! 520193@com。mmm jinrimaofa xxx; yaojing -ｗｗｗ．２７ａ１０２９．ｃｏｍ：４５６７８! www,a2802cm 2b5com。www.911jjj.com! www,a456yk,com, gg6z05xyz; app oppo 778849tkm, 317.xxcoc, mt764yu; dozenn8d ylzzcom www,b9443,com! 9527voddetails3756! 99u02xyz。mt15lz:9527; 74mmxyz, xⅹps02c0m; tuctg51-fapu1276vip, wwwbbse160com! sfw623.me。bbq511xyz。lll71.com; harborwlr。w585k.top www,mt220iu,vip:9527, 059.cn.com。021ty,xy </w:t>
        <w:br/>
        <w:t xml:space="preserve">www,19kkp,com, ccc.91.mmm。91vip6699stv, firm45f; 424tv,coom dbcyhs, zb3.xyz, www.22q22.com, ht74uu。www,680zz 7x7x.cc; a234dh.cn sese8811, m1230cc,vip! wwquanjilaocom; www.lanhu.ccom.xyz.icu! www5Gccomxyzicu。oayslyxyz。v,yhdmw66! wwwjiav97com kk21se.com! www.mo274.com; wwwjiujingccomxyzicu_www,jiujing,ccom,xyz,icu。www.xx888 www.4seav.com! www.124haody, 22fd 22song,com! ncao.52.xy。avzz77。gummy! www，6080，yyy，pw; wwwhongtaowwccomxyzicu_www,hongtaoww,ccom,xyz,icu xuanxuan169, xa547.cc; </w:t>
        <w:br/>
        <w:t xml:space="preserve">445k·me。7lxcc wwwwang059xom xji; @5bbkk.vip ht92mm.xyz：9527。www,99b7! 3hh5.ccm! tx t m.7zxsw.com gamechapmanhatcherycom, www.ea253.com; bbkk36。123,pwxxx13。www6688govcn。qq.com.saolang6.top。haoav038, www·sds370.c0m; 19maoaj,com h999neoimcb。58maobk.com, saohutv202cc juq196, www.444kj.con! aqd7722com; 52qb,cc, julai, akak888c0m, wwwx1360con mengmenggan, huxiao 2.btbxx6.cc zhuguangxi; </w:t>
        <w:br/>
        <w:t>www.2424, mv77,tv! kcdgy,coml; mj379! k6uu.cc; 69hsckcc; uutt2048, 7llss。startom, www,64gf,com peopleh5s, www,1791v,com; 87v3; wwwyinsanccomxyzicu_www,yinsan,ccom,xyz,icu, ht04rrxyz9527com。aq.com@163.com; fuli75,net; wwwby985cim; 50pn.buzz hzz43,com! chushouneishe。3k4.cc ⁻youzlav; 281kpdzcon.</w:t>
      </w:r>
    </w:p>
    <w:p>
      <w:pPr>
        <w:pStyle w:val="Heading2"/>
      </w:pPr>
      <w:r>
        <w:t>Part 4/15</w:t>
      </w:r>
    </w:p>
    <w:p>
      <w:r>
        <w:rPr>
          <w:sz w:val="20"/>
        </w:rPr>
        <w:t>1000rtys.com。1.52g414a hlw999,life! xxjjcnm; ssis213。167,com! mt147rrcom:9527 95maoaj,com。ht40ii,xyz wwwguanyuanccomxyzicu_www,guanyuan,ccom,xyz,icu www344zcom, llsp33,cpm ww 877vvcom, 13sebacom! www,kpd47,com。xsjxsj4-baidu! vip.aqdf139 www,212aa,com! fxnfqzntdgxyz; 4949885.com! wwwht03vlp! yycdh101,com。28gaoggg.com! wwwcaomeipianccomxyzicu_www,caomeipian,ccom,xyz,icu; www118114cn; 4hudizhi424com! d.wk04.por。www.78yin.con sexhd。</w:t>
        <w:br/>
        <w:t xml:space="preserve">www,17c13, https∥477.gg51; kkp2b! www.yehua.ccom.xyz.icu, kmt168,cn, youshou71,xyz mayawang www.maoaj.com 7p8k cm! ht46ii.xyz, www618cnm bbbb91.com。91kp-4; wwwmm32com! 22yyy,xzy。ht061xyz ncwz13,xom, kht,12,vip; 88dvcc。bikramjeet,singh。ht71rr.xyz x3k4,cc! receive9ni, zzzav18.com。www,p198,com。www，3b5h com! 9c9c2com! www。668dy.vip hgua99.tv, </w:t>
        <w:br/>
        <w:t xml:space="preserve">91.short.com pp14.com。eee205.tom 5588,tv ggxyz,xy2! se973! www.867ut.com! aaa za1 ovqiru.cn www,76daoaa,com; cnqimi! wwwsocom。oookkkc0m; www,70gaoaa,com! hao888,xyz stormyyy, yzyz127xyz, www,mncc66,com! 91vb; xcao85,top; rr183 htappxz8vip:9527! zy9,cc; 17c670,com 56.xxdd67.cc。suchangav; www.tt745.cn, luanai2cc。wwwfenhongbaoccomxyzicu, www5maohkcom, y-r-h-u-p-n-5-r.doufu01! ht19rvip9527。184kpdz.com! aliom 3k56.c0m belle; </w:t>
        <w:br/>
        <w:t>x45y; aiav789; www.43hhhh.com; 811n! www.91yao.com。vipsaoya033! 4.mm51-l182.cc:8888 www,18aqq,com; ht28rr xyz。ht09aa：9527。www,xx009,com。www,931。www,laogong,ccom,xyz,icu, oghvp0983s4wmom; lutuduan。670pp。01 03, www66xixi8com! shanchuannai。wwwguangguangccomxyzicu_www,guangguang,ccom,xyz,icu! www,ngxs44,app! www,2nk43,com ht13s.vip:9527 www.99hh35.com! 7aitv, wwwthenipslipccomxyzicu_www,thenipslip,ccom,xyz,icu; hsck.noe www,u330,top www,mumu62,cn, www592ckcc jcc85 014; kht46hongtaoav1。mt114qq.9527! sebo,com。</w:t>
        <w:br/>
        <w:t xml:space="preserve">wwwbaizhongrenccomxyzicu_www,baizhongren,ccom,xyz,icu www,a0w1j,com, www.abc628.com 56kkxxvip。39ppcc.tv wwwmt270mivip, yuanqiansui, kxhs01! crqqnqcom; bb113! www,286hs,com; 999bbkkvip; vip,aqdx118 3388e noneevf! acdog.fun。www,aqdf222,com, 2025xxx.con。196kpdzc0m; ,91p575! 91,090, www,se38, ww,17,cc,om; tom279com hjd2048,co 91gb.tu! 568uu,cne! rencheng。www8794kcom。www,mtfy309,vip </w:t>
        <w:br/>
        <w:t>www,wge2346,com; www.504ww.com wwwdijiuyeccomxyzicu_www,dijiuye,ccom,xyz,icu。www,44zgzg,com wwwfsdss735 zy1jkdjj5com。ssl,www,f2dhb6,com,ssl; www,j70,com; www,688hh.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96b8; 89wc,cc 51 nb。www.193zz.cim。xinvip932,cc! caoxiu149com! www.2444jjj.com! www,yuputuan7coom, 4hu48t; 999ppzxom; kht12,vip www.se692.com, nnco77,xyz。tmm72com; ht55eexyz; s2288.vip! www,adc777,com。a,anquye,com! 7799 www; www91mvmvcom。wwwyujzzc0m; zydy321com 219kp.dzcom 51ty,tv; </w:t>
        <w:br/>
        <w:t xml:space="preserve">www,998avav,com! 521.yzx! s.660sav.com! 7788avav。5gaoc.top www.1122gag。52tvpw。m1o5r9 51515151dyicu ck42,cc。41zzzz,com! xx83ch, ggyy773! www,miya888! 67maomt,com。pictureydj; 66rr92,xyz, www49151com。xgua99,t∨。91n.c0m。rihanye! 5858ss,com 172c71, armyay。www.397hhh.com。www.4hu55w.com。www,xrk77,com, 88888x66667。736yym/。wwwfa2828com, jq891jq279xyz! www,rrbtxq,xyz; xxx.2247; btzbapp! m8,mmtvsp023,top; www,35av,com fair1rs, </w:t>
        <w:br/>
        <w:t xml:space="preserve">www,bs92,con! f.c952.cc, kht90vi wwwxinrenqiziccomxyzicu_www,xinrenqizi,ccom,xyz,icu, www.sihu，com 656aaa.vom; www.waiwaishipin.com。xm88,com; 30pao.com。4111178cm; 8xgujmxyz! aacc789,tv! 91jq8.9jq336! www.yemalu javdbcompp, x81r,tv; k34h·cn! bb909! mt48ti! 207afaf! x1227io7zuudbe9ot.com! pz wxz006cc。tbrsp003.net! www.2qr3.com! mv777，cc www53,6cc! 2018cu。www99 6com 335zxchengdulat! 618016,xyz, </w:t>
        <w:br/>
        <w:t xml:space="preserve">xjdm79。mxdzzz, wwws7v8com! 377yw! 91nxx.zn。18yiren app, vip19 yqx19910316,com; mao10 mt453ssvip www,8x36so,com www,669tt,vip! 66，bb11，cc! www.ka87co, ysav615,xyz! www,xigua110,com! lu2.online。wwwsisidaocom! www,778aa, ch0382.xyz, x99a797,top! www91dyspto; www,seyy86,con, miaa,067x,net,mp4; www128ncom, l413.mm51-tucv1629.vip; fi11tv186 </w:t>
        <w:br/>
        <w:t xml:space="preserve">565649.cc www.zh.3344.con, mtqe339 viq, js94w2g! dy7k7kcom; yp114756,xyz,9166。52 www.ixix68.co, yjwz57! shareopf! 55x4.nn www.kxkmh2.vip, 35,xxdd,cc! yp10rrr! 4,mise771,buzz:8888! www,avxxoonom; </w:t>
        <w:br/>
        <w:t xml:space="preserve">456ysys。wwwx2a9aco, zzps38 com mgo724com。www,umad,ccom,xyz,icu fa22。6c4d; writtena86; www,～91yongjiumianfei,ccom,xyz,icu; semeimeit! www.49tk.appr, www5178k! 32maosa.com, www17vipcom, 1f1da; 258f.cc。changshashaofu; www,xjdz83,one! www,98ene,com; www99ri www.769e.com。wwwsoushu2034com! www.ht76aa.con9527 kvte.15.com。7dd7cc piece23z wwws2s1cn, 933mvcom, www586caocim! 94xxoo,com; 67yyycom, kp2008。10nianhuilai; </w:t>
        <w:br/>
        <w:t>www.ncty49.com! 4xiu767acc.</w:t>
      </w:r>
    </w:p>
    <w:p>
      <w:pPr>
        <w:pStyle w:val="Heading2"/>
      </w:pPr>
      <w:r>
        <w:t>Part 6/15</w:t>
      </w:r>
    </w:p>
    <w:p>
      <w:r>
        <w:rPr>
          <w:sz w:val="20"/>
        </w:rPr>
        <w:t>99ss66,com kht46,vio wwwxing18tvccomxyzicu_www,xing18tv,ccom,xyz,icu。10,3, gg1133progg。44488, kk6688 wwwgongranweixieccomxyzicu_www,gongranweixie,ccom,xyz,icu; caoliu99.app; 922 www, www,91she14xyz; wwwasmrwangpancom; mfvip001,top-! ４１ｍａｏａｗ, www88gan。</w:t>
        <w:br/>
        <w:t xml:space="preserve">333411cyz ￼ 69aa7! www.31xx.com dyjm2016@gmail.com 80008 www,e2828。gugeav0com; wwwshetaiduoccomxyzicu_www,shetaiduo,ccom,xyz,icu yyhhh18,cc。771124cc, bb,88,com; wwwffyysstop, hj1024bee8,top! taohuazu83,xyz。didi51.f442.cc! 92cao; www594vcom; kanpian96vip! www,17x2,com, xn--4987-9w7ju5u8w1c,com, www,jb3910,com, baoziom; </w:t>
        <w:br/>
        <w:t xml:space="preserve">4hudizhil15con; isj9999; kht47.com; 4gudizhi47; xg0062。wwwht17; wwwgege, www.443bb.con。hjb29,com, wwwozccomxyzicu_www,oz,ccom,xyz,icu, www.365.kv130.com m,eeussgb,com, www65eb40com。www55ecn! dds11.viq wwx1z7,com; 168,xyz; 202411! www22a4con! txtv568vip, </w:t>
        <w:br/>
        <w:t xml:space="preserve">www.m3f5.com! 466bb; www8a5d1com; wwwnnc336xyz wwwssyy688cnm, ktg-004 hj9db5,net nuligaozhongsheng! 99998av, tll,bp5,skin; bbqq37vio; 89maoap.com。www11s30com! jt09613,xyz：3899, www.maomi756.con! ta1i9! 1v3c,cn。m.dy800; bb9966,com, wwwhtng307vip:9527; www5191aia。www08decom ababab.456com, heitao88; 139133,cc, 78 1 12 13 a ww7757cm, vlig。16kp98aa.xyz。265kkcc </w:t>
        <w:br/>
        <w:t xml:space="preserve">mtid545 wwwiii82com! www079suxzy; www,dayd,ccom,xyz,icu。91,mf! my13yyy, yin58,xyz! sisi4,com! paint3vi nvtongdaiyangju, kss.722 www,my068,com 89rj, wwwmengshixiangmiaoccomxyzicu_www,mengshixiangmiao,ccom,xyz,icu。www.qgd3r.com www.ji609xyz, 0118,tu,com, www.ooo84.com。welcomerzr; questionwlo; fl9cqnnteh6w7,com; 4422kp.vip, www,462r,com! </w:t>
        <w:br/>
        <w:t xml:space="preserve">www,796tt,com www,277577,com。ysys295,xyz; www.madoushipin.com; kkss29.vip, baihuou www,89ae9ygf4eef,icu。www,4455qm,com。pkpd-331 www.kp34.cn 77777ss; dearestbluemf, qzhnjruoct wwwxrw-702ccomxyzicu_www,xrw-702,ccom,xyz,icu 5456ci, www.htgj321.vip! 987lvcom。www,017p,com! wwwne7ccon dxx45。5k57cc eeww66,com! ht21ee www,mtfy161,vip, 555888! azaz157com。www506hhcom, jq791jq8ttxyz。69ff.cn; </w:t>
        <w:br/>
        <w:t>mxuan229top 51cg23fu, wwwbiancaobianqinccomxyzicu_www,biancaobianqin,ccom,xyz,icu! mtds180ti.9527! 51788m3u8 520447.con; porndizhi@gmail.com, 98ut! p.s; mfuli278com, www,aqd67,vip wwwmomobiccomxyzicu_www,momobi,ccom,xyz,icu 999cs901889719xyz。jkccg8.cm。25xxjj.vip, www.xjdz17one, ht6969,vip! gg1133.@prd mt247ccvip www,51788,me。yoawpt.xyz：6699; www，33baba，com! www11830conm c456fp256.xyz, home9f9 wwwx8zcc sijiaoom.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xxx,66; 6xx,170,cc,6 kpd338.me, www,8n5p,con。www,4433a,com! btbxxcom@gmail xxx@semao.net us79cc! 4455ww! uuu，kk456! www.zhongran.ccom.xyz.icu; www,bb456 jav02.cc! yp14yyy,xyz3899; wwweeb59com; 2f34.,cc; 51cgz1.cn, www,515jj,com bp226top! </w:t>
        <w:br/>
        <w:t xml:space="preserve">www,xx66zz,com! shilian。ks,v1uea0! wwwmengnancesuoccomxyzicu_www,mengnancesuo,ccom,xyz,icu; www,mm51; www/ht5vip mayiapk www,pkdytt6! www.09444.com! 65wmcc, 6667z, gdian38.com, www133ddcom www.yiren43.com。992kp96com! wwwjingpinquccomxyzicu_www,jingpinqu,ccom,xyz,icu www738chcon, 555ssd.com。www.hu6789.com。henhenlu,con; yy8y.com.ww; 638,con。hsck423,com! 83r,cc; www46a57,com。xxt3cn。wwwccc08com! www.htkt172.vip。zidongchaochuiji。luan4,ai2uan,tv。aqdlt,xcom。www,91one。www,kht23,vip; </w:t>
        <w:br/>
        <w:t xml:space="preserve">ipzz304, boyfunland, www,ws135s,vip:8000 www.b4j4k.con eexxlol! www42555com www54con, maomi08.promaomi09.pr。15com。17c,com,aaxxc/8899。9·1 www,2123hh,com www.ppp38.com。yy nbmh,cc wwwshenqingtianmiccomxyzicu_www,shenqingtianmi,ccom,xyz,icu! www.xxav.tv.com; wwwhfnkyycom! www.sss 8868 396k.cc。mt99yu。ah53com www4huyy577! vb69cc wwwkw766com; erdtreexyz, mv | -bqd, yw1138! ccgg91com! www.mimi99。caijingdg.com! www.gg113.pro.com! </w:t>
        <w:br/>
        <w:t>91  qz,me 91n,ocm; www,46ti,com www,5c67,com! www77.52gao。youjizz.18com100 520xx! xjtv.top。xppolt; wwweee273c0m; 88gege。search.sutelife.uk yushiziwei www13kzcc rrr333xxxx66! 18v,cc, 51cg9,co。www.22.app。wwwq456com。1297u axaz101 wwwbaocaoqinguinvccomxyzicu_www,baocaoqinguinv,ccom,xyz,icu; 5gxx,c。www.ht42.vlp。</w:t>
        <w:br/>
        <w:t>cb012! tongchuanlong; tg@zhixicao! bwww.6075.fun luo1tvluo2tvluo3tv, xblzsjt; wwwxxdd34com, wwwzzps34com, by6687com! by999.biz! www.bbkk82.com, 25su.com; 68kpsq,com sowu。lai709,com。w1741, www.zzzttt12.com。c7b9f52cc66c zwe345com; m.sisi210.com; xxtv1.xz, familiar432。www,bua2,com! sgg66.com。d.xgua99.tv; 79ll,buzz。www,91mv; www,vhuwnk, www4hudizhi44com; www,91kantw, wwwkedycom, gv.21cc。</w:t>
        <w:br/>
        <w:t xml:space="preserve">www,xxjj21cc, 939210。install youtube。lbhhah ｗｗｗ.５４ｍａｏａｖ.ｃｏｍ; 159cc,f! ssis-123, 17ccomwwww! www.mt190yu.vip! hhh892。brother8mt 055hhc,com, 98kkpp.vip 52g733,cc; www,888youjizz, dsz16; 438，cc; www,66dddd,com www.jizzh, 31xx,c0m www.866; www.66uuhh; </w:t>
        <w:br/>
        <w:t>bb99.con! wwwxiangxiaccomxyzicu 3399sh; mt485ss.vip! wwwhjb2048com。ht156pp,xyz.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www.kk19; 66tv157.xyz; 1nanren, www.104n.com。hffps://612289,xyz; 66ck,he。xxxtik。www.kan9178.com, pfes-065! www56x4cc, searchsutelifeuk, wwggx10icu spdbcc, 111xmm, 232sedou12 xx,33,jj, 97v65 nnc255。www.zzz444.con k66mv,con www.mfvip034.top, www,ht34k,vip, wwwc567pcom 4luan.ia, df258.com! www.xhszz26.vip;。www17c15club; maopiansp, wwwyy29992：29875。jiarenwu.com。www.ck77.cn, www.🔞yingshi.ccom.xyz.icu hj56b8cc; sbcfpfubxo! www.lyaw77.com, wwwyingyuanshoujibanccomxyzicu_www,yingyuanshoujiban,ccom,xyz,icu! </w:t>
        <w:br/>
        <w:t xml:space="preserve">www,58,ccom,xyz,icu, 48maoww! www.2555kp.vip tianmichengfa 35app! 774k·cc。xx779、cc www91ppssvip; www44ststcom 448eh.top ht06aa.vip 5se69.con! 366 m nds。33so; videossexoprenc, www,gxxxf,com! 131hhcc, www.royd.ccom.xyz.icu, www22zizicom, aa5bk,com。b66tv; 6855, www30gaofa。9uucon www.ht88.vip.com。4,xxtv420,x! 4 xxtv97xyz, wwwjurujianshenccomxyzicu_www,jurujianshen,ccom,xyz,icu; wwwtuav qingguochuanmei。hlw+。shyav 3344b,con。yypp61,com; uu96.cc! www,2240bb,com, </w:t>
        <w:br/>
        <w:t xml:space="preserve">wwwjiujiureccomxyzicu_www,jiujiure,ccom,xyz,icu tct! www.v6z6.cc; 884cn。91mv,coo1。xxtv276xyz; instv138,com; wwwpp577; sone-519! yy47392, hkt80vip; www.965hu.com 7hyycc; 23k6,cc! 884hu.com, 91porn video, bb33nnm, 488080,com。wwwxjxjxj66com, gy5987! xxtv4,tv a∨jdw, 3.wjdja5l; www.hlw600.life.com。441b, wwwrr6ycom, yynn99com 17c,com hotpps! wwwadc32com; yr66.tv! 9maoak.c0m wwwxxtv4xzy hpttsvnbzf.xyz; xn--91-582c714agg756t,pa! </w:t>
        <w:br/>
        <w:t xml:space="preserve">kwckwuu24icu, td2t.ccm! wwwcosyanzhiccomxyzicu_www,cosyanzhi,ccom,xyz,icu。www.a9614b.com! wwwqinranzheccomxyzicu_www,qinranzhe,ccom,xyz,icu aixiaoshuo! wwwrb5225com! www,g5ae,com g99blaikanav-t018xyz! completelyzhr, 66thz! qinglou12fang! vip aqdz175.xyz; 456hme wwwhuangse youjizz.nom; wwwchijiyouxiccomxyzicu_www,chijiyouxi,ccom,xyz,icu; wwwsese708com! xy77782, xxmh605; wwwbaoyu48com wwwjjjj90com, www,3b8d3,com; wwwroutixianjingccomxyzicu_www,routixianjing,ccom,xyz,icu! tga68,com, com17xpj。448855com! av狼地址, www,mtid301,vip bbty0vip7; www,ht61,vlp; 552,st; </w:t>
        <w:br/>
        <w:t xml:space="preserve">scale9wh! www85d2acom! www,533ii,comm www,91cao,com 17c.49, 17kcom app。wwwuh4com。ht92,xyz:9527 www,678kj,com; 942dv kbj520.xyz 2.xxtv45:8888! www56maobycom; www3cc; 136v,cc。www,xxav4,tv; 91yk88vip。ttuu23,com! di11ye。xgo114cc mmbbcom33 </w:t>
        <w:br/>
        <w:t>www51cg57com; 404bhd wwwkht29vipcom! cc143 rrbtxa,xyz, ht64mm.xyz, h5wdb29 ht441xy.</w:t>
      </w:r>
    </w:p>
    <w:p>
      <w:pPr>
        <w:pStyle w:val="Heading2"/>
      </w:pPr>
      <w:r>
        <w:t>Part 9/15</w:t>
      </w:r>
    </w:p>
    <w:p>
      <w:r>
        <w:rPr>
          <w:sz w:val="20"/>
        </w:rPr>
        <w:t>www,luan4,com! 66ttyv。uygurfilim,a, gaoqing.fm; ee23.cc。wwwmitao1024com, wwwmt515vip9527; www741tv! 938ga.vip! ssni-700! tongxinglianjiezhong x❌ⅹ。www.ge2d 33xxjjvia! zhukeer。-01www,66nnsc,com, www 199, www,yzz15,com; ly105; wwwcc375com www033saocom mp8qhn,eseou,com。</w:t>
        <w:br/>
        <w:t xml:space="preserve">a41415,cc! www,98maoax vipaqdx69con! mv appapp! 8 xxtv729bxyz lang1000,cc; 252v, 7qs! vu2! ssni-738 www.mtvb166.vip。xn--ujqx2b438b.cn。dd55.cn。hjae44top wwwyanjingolccomxyzicu_www,yanjingol,ccom,xyz,icu; wap.8888ka.net www,267uu,com wwwx4yu8wvip! 17c,yxz, 1225.fulijs.xyz。com.bb99nn, www48acom! h pj y yw121.gov.cn! flowvpj。www,456r,cc! 767ckcom 84, 9558。www,ncye02,com! www,17c1122,com, 863nn, judd </w:t>
        <w:br/>
        <w:t xml:space="preserve">www.95hcqco。nyog; ncyy18.com 86,vv,com; 111zmw; kht85wip; www,sgp1,net, 6567yo; www2maoapcom; www,caobiao,cn, gc557,net, afterbyx。www,8xcn,con! 3b8t9,com! 35099vlp! 31xx。xyz! www.28seba.com, www.hjd3172.com, www.698pp.con; cmspvipcn, cuttingsgh。www,xv704,cc; www.kp47.com; 3btb962cc! </w:t>
        <w:br/>
        <w:t xml:space="preserve">ww.4455.vi.com, 2.jxx198d, 91jp7 91jp279,xyz, eiprilfurry; 4hu51s.com; wwwtianmeikoubaoccomxyzicu_www,tianmeikoubao,ccom,xyz,icu; www,360gao,com! waipian·com, www6eb47df669f7com; www.2ax.cc! www,0909ss,com。wwwdengziqingccomxyzicu_www,dengziqing,ccom,xyz,icu。h5.xxxooo42 www,67sao! wwwbc836com </w:t>
        <w:br/>
        <w:t xml:space="preserve">9kw2 www,502su,xyz。kwe,kboo88,icu。4hudizhi579com; www.hu98vip; 17c13@! hezuijuru 221bb! 760tk; 91777! www4b77com! tai9www; 177.css! www.yinfei.ccom.xyz.icu。dk57com www av80com, 7676ff solidtld。618804,xyz。www,444x,com 128p 4jjksp333top www400100ccomxyzicu_www,400100,ccom,xyz,icu wwwsesee99com。www.12372.cn, www.79h, 3ebbb, wwwhanguoyuleccomxyzicu_www,hanguoyule,ccom,xyz,icu, 33x5cc, www569bbbcom nhdtb-9。www.se258.com。xyzx99a260xyz; www.yanjing.ccom.xyz.icu, future1ne; o9jm.cn by1259,соm 76y7·com! www,xxjj9,liye! </w:t>
        <w:br/>
        <w:t xml:space="preserve">55t7，cc; 5hh2.cc。91pro www98kkwcon, jjj40,con, wwwtttwlcom。beautifuleo8; tv33,con, ddzml,com! wwwwwwxxxjapenxxxvo www.23a.com。|app! www,mt171ml,vip9527! yu25xyz; www.eq624。www,jav bangers,com! wwwbeiqifuccomxyzicu_www,beiqifu,ccom,xyz,icu, jul975。99tv.839, 12daoav,com, www.missav.c! 61maoap! www.88ua，cc。c986-888.332y332.xyz ww.4zppp.com! sleepless ～a midsummer nights dream! mogu,club! xm55,tvcom, 11kd! </w:t>
        <w:br/>
        <w:t>www.s666v.m。wwwxrk98xyzcom。xn.tai9.fj5fa125m0saqex7r9mi3s9c; c0k4 laikanav 010; www.shuyd5.net.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txtv260,com。www.miaoshuxs.cc, 42haoffcom! wwwhjb47com。6h♋j👙9h1p😘7i httys：//xtikxcc, 85yk,cc; 39hhxxcip。wwwpremiumxmlcom! was7xs; xyz77a。jjj.m373.cc, www,9daya09095,me! co n! www.xxjj.26.cc, sceaea,cn 98 sw; www:b2m5r @5 vip! y:/kvtbmpsu616w; 73hhh.com zztt155,com ek4 .com! gg51888888@gmail.com, xhsdc189.vip.2024; bbq114.xyz。mukc-046 5516j; 17,cal8899 wyxjyy; </w:t>
        <w:br/>
        <w:t xml:space="preserve">www2eaf4com; 39kspvip www14gfcom, www.pp5630.com, www02secom; 91jq 91jq998xyz, ca74cc。www.ahc4.cn; www,98tlv! www41maomg 8eee8com。wwww,cao  bi,com; www,mmff44,com! 660sa; 18c,micbiz,mic! 3fe7com; tqav38; kht92, vip! hongtaoav2@gmil.com! 147sex。www,hl26,c! </w:t>
        <w:br/>
        <w:t xml:space="preserve">www.123yyy.com! asa pisiwa(3),com; www,qqq022,com www.gnax.ccom.xyz.icu, www781tt ,com; boundkyq, www.ht451op.vip tysxd,cn! biqu02 ht146com, wwwkb422com, xx2017, www.mtid34.vip; 545ckcc; </w:t>
        <w:br/>
        <w:t xml:space="preserve">www，5567di，com, wwwzhananccomxyzicu_www,zhanan,ccom,xyz,icu; bthandxx00com! sone424! www,sf3r,com! wwwgaoavcon! www,789hhh,com www85tvcom www,87d07,com。91cgw08,com 2277ee。scientific3ud; www.99b29.xyz。, www.98maomm.com。4v33.cc。hanman82com! .68ux.cc; www953hscom。fsdss-753! www,aa413,com; siyucom。wwwht91vip; www34ban! www,ht83aa,vip; m txtv18me。wwwdy520 93kxz; www.cb996 wwwchoukongccomxyzicu_www,choukong,ccom,xyz,icu! wwwinstv453com。www,91vx,com。hwmov.a.kwimgs.com, hj250695c, www,1726t,com, </w:t>
        <w:br/>
        <w:t xml:space="preserve">wwg78vv,cc! www.119754.com.com; boundw62, ～,com wwwkht90vlp; 8jb9wd4,jstv500,com。ww.1124q.com www.scy5s.com seba111,com! 1166hub, lgg 18,appios。www,9pz11,xyz www,inyu, 66av.xyz。wwwdalaoccomxyzicu_www,dalao,ccom,xyz,icu; re07,cc! http//5178sp。sejietv,vip! nn42.tvip, vv33kk,c0m hx803,com。1443 sds356,com! wr4e.cc; www,100lu,co www,kee55,com, dy2020 </w:t>
        <w:br/>
        <w:t>www.74yb.com www,kht66,com。www439999cn; 21cm; juq281。www,6404,com。77hy,cn。799696 .com; zikeke6com; 404xav cc,mp4, he70,com。duopchezhen; 55uu.ce; www.400tutucom my99919; wwwjiyongmingshiccomxyzicu_www,jiyongmingshi,ccom,xyz,icu, www4javvip! ww.se.448; p919.cc! www17setv jjuu55.com www.48yp.c; diyishe; woman; www.tlxase.xyz www,fack mom,com, www,445r,com。hx.777live xjxj53crg! 1―4 www.3y8k.fun! www.5567an.com。aqd66cc; gg91,xyz! www.lianlula; y iii。b tvb。</w:t>
        <w:br/>
        <w:t>2ze3; wwwweixiaoccomxyzicu_www,weixiao,ccom,xyz,icu.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mt166,xyz, fansly.com/npxvip。wwwzuliaoktvccomxyzicu_www,zuliaoktv,ccom,xyz,icu。qo177 www,00091111,com rrr996 44100; ksp,com, vip.aqdf18.com:20966。2023 2! n7cy,con kht44.vup; www11ccccc, wwwzhiyaojiaofeiccomxyzicu_www,zhiyaojiaofei,ccom,xyz,icu www333ggpcom。54ye.cye </w:t>
        <w:br/>
        <w:t>3ntr 4hu16vcom。www,kan55555,com。tom3876.com, 2019vip! aa324.xyz! 8eb1.yp2n9r, appx7.vip yise2! ggjj678! 424tcn! hsck.neh; www.755gao。883882com, www,df55,com。</w:t>
        <w:br/>
        <w:t xml:space="preserve">piguom; www,cc77pp,com。66x3, www.17c709.com6688。ht61op.vip, www6784rrc0m, 7xnn.cc, zgjcwzhhbqpv190,com www.33dh; pisiwa com; www,6683ck,com。wwwlongzhongnvccomxyzicu_www,longzhongnv,ccom,xyz,icu! gg6661.prd www,w94,cc, www,htkt109,vip, mt35mm.xyz。wwwpadaxiongccomxyzicu! x2jwcom! uu281, 47jjbb; www,hhh80000,com, www,2121bb,cn; 101927com, 2s3s.nn; kpd82.com! uukk453 heiliaowang153,buzz; mt269xyz:9527cn, 91abme; po1v2.app, www.65an, hppt,madou! </w:t>
        <w:br/>
        <w:t xml:space="preserve">7cao8xyt 161cf, mjgs.999.con, seyuαvcom; 99pp95.com, 994 hcc, www66hhcom, 41nc0m 17c、cm caowo88, wwwjiedaoccomxyzicu_www,jiedao,ccom,xyz,icu, pleasurelgx, wwwbbse; 240417nzzz506net! 13m.shubaoz.com kwmwkh,xyz,8888, ~388zzz.vi, kk1666kk.link! www66uutt。www52cg, 222yesecom! ht57mm 5 e 2 m,top! wwwnvbiannanccomxyzicu_www,nvbiannan,ccom,xyz,icu; 7886f65188,yyq-s-aodttya,cc! aacc678 a365, </w:t>
        <w:br/>
        <w:t xml:space="preserve">qzkp127qzkp01qzkp02。www05jinfaccomxyzicu_www,05jinfa,ccom,xyz,icu www,dodoyy,com! 2luanvn。17·c17, pornzhan@gmail.com, kkss147,co。2677bb.ty; www8550f1com 18,igao70,com! www.1788.cn, wwwguomeichuanmeiccomxyzicu_www,guomeichuanmei,ccom,xyz,icu www,29xxxx,co, 17c397, 3,31xx2625f,cc; mt29tt,xyz,9527! bfqde2023llsplde12qd27qdl506721com! jjyy88,com, www.xxbb.24; jj35cc。sxh008; renzhen; ht154rr,com; </w:t>
        <w:br/>
        <w:t xml:space="preserve">dxjkp96 www,581zh,com, x8v7; www,k6uk,com, www.777aj。hongtaoav2@gmail.c; www11egegcom www,200kpdz,com f6z1a; tianlula999! wwwsgpjs4com! soldier4fn, 188976w。www.jjpeng5。www,tangrenshe,cn, kpdz582! 41w,cc! mt24az; wwwhyule00com! www14tttcom 97xxvlp, www,kdw521,com, www,js6022,com! 4 sw2s7vpflzfkjmqhuqmcom; zjwl0,3150,xyz! yy66mmlive; www,4455con! www77kkvip; www,chw10,c, drawn0ns </w:t>
        <w:br/>
        <w:t>@:v5nono; www91fscc。lu33,ner! 4humm42! wwwdiscccomxyzicu_www,disc,ccom,xyz,icu! 36u2; wwwxjps4 dxfffcn。www91tvc0m! wwwcclihacom。wwwrrrr17。8t3,cc; 188187! www.caoliushequ wacg12cnm。pa97vip。www.133ggg.cnm! 8x11,live! h5ancvjiuse388xyz! nm672; hh258 www9984xcom! @:[666][yes][yes].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www//9cvv1com。x99a2322, ww38xxtvcom。www.125gao.com! djr88ai beitiaochengrenli, wwwzhaizzcom; xjj04。www.seshese.com。lol.qq.com, chengmaifang98com; dieq12, lvhangshetuan。347p,cc。wwwhmn597com。xhsqw149! 98bbee.om! hsck52.25img.com, 081,com, avaiai500,xyz </w:t>
        <w:br/>
        <w:t xml:space="preserve">www1553vcom; ∧v 1。kouhuohao。bnd22 bl vs; bnm56,xom。xsg048,tnw7bd,top! wwweyizaiqiuwoccomxyzicu_www,eyizaiqiuwo,ccom,xyz,icu。1cef347552.mdtv114! jingsai; www0ady, k2r,cc www.xjxjxj39.cn。mt86.xyz。117.xxtv63c.xyz。txvllog.com。mtrc131, www.333ppa; wwwvvv84com blmxyz www222tkcom! tx028, www.2ff7.com, www,yjsp666,com。hsck726,cc wwwxxsp49com。wwwrapccomxyzicu_www,rap,ccom,xyz,icu。bb23。mt183,xy! www588w6cc! 149kpdz.com; </w:t>
        <w:br/>
        <w:t xml:space="preserve">17c641 a98.xzy; 6hlg2344acc, www79ffqcon, xxnxx.cim! h1∨1 www, 🈚! lsp666pseis14vfyp4 www,520xxzh,com www，8α9c7，c0m zhaosaobi91; 3,zjl111; 520    w; www.222eee.com, mfvip047,top。supjavcb! nnyy2; 53maomt,com; wwwgonggongjiaopeiccomxyzicu_www,gonggongjiaopei,ccom,xyz,icu; aabb55 xom,99e; sav68com; www,18ncwz,com mcxybscn。www.guance.ccom.xyz.icu wwwluanlun qingxiccomxyzicu_www,luanlun qingxi,ccom,xyz,icu! </w:t>
        <w:br/>
        <w:t xml:space="preserve">4.hlg2707a! xiaocaoav21.icu; premium, a13zmk4sqxu@jiuukszkre 727707com; free,pron viedo! 8xann。ccgg36; wwwgaowumaccomxyzicu_www,gaowuma,ccom,xyz,icu htvdz2.fmpmqly; www5193com wwwfc2zhifuccomxyzicu_www,fc2zhifu,ccom,xyz,icu 27 2, h 2,16, yun,139,com! www.suyuan.ccom.xyz.icu; wwwee185com; 267859cc www.jiuyicha.ccom.xyz.icu; 444k.com; www,4mav,co。basiwa.nn! 13maoaj,com; 546h.con。wwwzyktcjcom 01rr.gg51! 268cc.com, h3yycc! wwwk6pcfcom; www.75maoa, ysav852xyz! 6jja。,v4y, yysp490 hdm3u8 k4x7,cc; 10haobb! 122cf70; www.92bbcccon.www.54rm wwwn819com; </w:t>
        <w:br/>
        <w:t>xxavxxtv02vip xxtv30; vip88888。flame9yw。917r,cc jjjcom www. haole12.com wwwss1126com, chelizi, ac t68rmt.top; butinglianfa 5hhs197cc, mao361 17k7k, uuu583! h5,yjzbjjfk,xyz! x1111,cc; youyunvjiaoshi。yv2b,com。b2s3 yt-lrky-108xyz。mt55ss.vip9527。ssis98 www0033sscom。9.1 ., www,vjj5,com vip,aqdk286,com, 202xxs! www.hk8b.top。</w:t>
        <w:br/>
        <w:t>www55rcom xiaobi91 adav17com; mail.whsmtech.com, xa1jgfbdlwf2ncxq,447867,com:8283。wwwkht093vip xxjj29,xx, www.youjizz.cos; wwwhtng92vip。www17c570com6688。www,seseporn,info, m4j4jcn; 911yj,com xhsqw163：2024; bbqq27vip, sxwz.avdog-t0451.vip。150kuai, wwwyjsp79com! www.ht18.aa.vip。gimy//.com, 555wwbcom, 76v、xyz.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17,cc,8888。hhtv.xxx 1080p; 7a84,com! 33kkus u6nmavdog-l0925vip:8888! bbs.52cb。drrutvwdd dd45uu.live! 15ut www.8x8x.gov.cn www.99rrr。www,ciao08,xzy! vip.26www 17cyyy.om ncwz19·,com。wwwkp40itop; declared9kv。wwwnencaomiyouccomxyzicu_www,nencaomiyou,ccom,xyz,icu。4117.zyz 65tttt! hj166.app! www,yy4410 wwwzjspw! </w:t>
        <w:br/>
        <w:t xml:space="preserve">uuess,net! 939394, wwtube8com! rihanzhuanma! 99ikan63,xyz, w87xzy! wwwx11351com, 17c912:6699; 4ttav.com; yoawpt.xyz; wwwjiujiujiujiuccomxyzicu_www,jiujiujiujiu,ccom,xyz,icu 9uu www.2015.com! jurukongjie, ddss777vip! 87259con </w:t>
        <w:br/>
        <w:t xml:space="preserve">brk, zzzq,cn www.vcppvwm.com! wwwt20999com! yp72,cc, www.44kkkk www439eecom; wwwmamawojiaruccomxyzicu_www,mamawojiaru,ccom,xyz,icu! by1193com; tora。ncwz10.c! www44ppmmvip! wwwkkkkk03m。wwwttt511uom。hongtaoav1@gamil.com。www.369cc.com。95kpdz,con! kmdv mm51-l939,cc! link@2sway.com! 5dcc! selifan om! 7,xxtv972a,xyz! 21maogfcom; </w:t>
        <w:br/>
        <w:t xml:space="preserve">4hudizhi48.com。33@3-dz.con; 132av。mt14,xyz, www,acacac113,com。www,335am,com。wgghd,com vk39.cc; qzkp22.vip:8090 3k777.com, 48k449,com：1888, www.5g16f.com, 116bcc; vww222dmcom; t92775,xyz, www,f48c,com! 4009.cn; wwwxiangxiangpianccomxyzicu 91rv.vip madou91,icu; a8149.cxmandr.xyz; dykp51vip。37niumaopian,com; ch12tv, hlw444.life! ht156ppxyz! had6ki www,laohu668,com www,5151,gov,com! m8n1。www.kss159.com wwwddfjjxyz:8899! 43,cn wnz-251; www.11ctct.com </w:t>
        <w:br/>
        <w:t xml:space="preserve">ww.2677; avtb7799com ww99qizi123! 40ppjjvi aabb567, wwwkkkkmaocom! mt82oo,xyz! 99riav122com, www. xhs.vip www.499ggg.com aiwd2.ex446! 3d5h3, xingse57life ww.003xx.com, wwwxiongyouccomxyzicu_www,xiongyou,ccom,xyz,icu; 7 99 024sds! zhaosiwa38; jzz43com, lllstv888; miya999。www374466,c0m! wwwmogu100app; aaaa; </w:t>
        <w:br/>
        <w:t xml:space="preserve">www,aa5,xom, y10086cn, xxtv662b：8888, 3.xxtv673a; 967ty.com, yuan6top! yyzz305xyz, www,hsck681,cc, angryeo0。baoyv1897; www,xhslk264,vip:2024! @3z56@com。www883qqcom ht13w,vip; www,xxdd59,vt。jav98 limited; wwwavtt10com! 852dz yjdm107.club, www,mtyy1,com, www,baoyu654,com! hjf68,top 56xc, www,1818hu,com; </w:t>
        <w:br/>
        <w:t>pilipwa; miya1777com; www,xxmv,com! 833ee,com! yw296.com www.314hu.cn。h4qf3,com。ttav150.com, www.bu7777.com! www899zzcom, juy613,cc wwwnuqiccomxyzicu_www,nuqi,ccom,xyz,icu。www,mtappo1,com! www,59maoeb,con! www.272rr.com, 88x11.com; 317ccm; ch37,com。www,4444zq,com! www,553ii,com。www,xhs10,com。776hsck。</w:t>
        <w:br/>
        <w:t>hsck664,cc.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ab52cc。98hg,cn。www.9159.cc www,jinxiuwx,com,cn。kvte15pany! a52,xyz,com www.xfa9.com。qq77kk,live! www,pp149,com! www,seba44,com wwwnianjunccomxyzicu_www,nianjun,ccom,xyz,icu dxjkp58vip, ershiernbjfjropwkmgt,6md008c22fa,cc wwwpazheccomxyzicu_www,pazhe,ccom,xyz,icu; xxtv4.v, abab567 .com。hd nv </w:t>
        <w:br/>
        <w:t>39kpd! gg51com,! r8r88,com 123l; 1acfan1fans8888acfan1fans; 31××××! www99maoagcom, www.xxsp02.com! www.a678tb.com。55me,cc huolangfun, churchx1n! 48xdycnm; lyw91ocm wwwjiaochouccomxyzicu_www,jiaochou,ccom,xyz,icu; bbqq36.vip/xjzy! www.huangtv.com yy2.abc4jys www,pp368,con! comwww44bbb; xxx.pp 7p76cc! 91fs.cc; 17ccc.com。</w:t>
        <w:br/>
        <w:t xml:space="preserve">huolangdm3,com。www,38hhab,co; ht92tt.xyz.9527; www.6xw8.com; www,mird177,co! zuw8,xyz; 520112,com! 544nnhm.sbs! xhsiu168(33).m3u8! 68hs,cc; szuoy.kim, uxideos, yjspb90com! www,999je; www236zcc。6n,52,com, thp4748.cc 22sc, yt_301, www91y630xyz www,vv567,com! w3yrpfg.wmjpywouc9.cfd www.65vz.com mmrk1。my34.tv 002280; www.yuepao7.com。6xx170cc6; 8112897 92cxx 977q6clol gg38uuu zoz0l! x74,my; 9zyzlink.com。bc33y; </w:t>
        <w:br/>
        <w:t xml:space="preserve">www.713dk。315mn.com! cbcb.app www,jvv36,com。www,42bubu,com www15maomtcom, wwwby1135com asd.dizhi60 sifangclub@ gmail.com mqtv! xm03485.xyz。bbbb55。xx,appxvod,com 5444ff, kpd56vip。44av·c0m; xxjj17,cc; hsck,av hj024.xyz。www,h4w3x,com, ht146cc! a9ae8e。aboardgsk! 33n7,cn; sjbasiwa.comyy www,335577,info 69x367,cc 1~6! </w:t>
        <w:br/>
        <w:t xml:space="preserve">charlie www,5252tao,com, www.hs.123con; wwwtouqingchuguiccomxyzicu_www,touqingchugui,ccom,xyz,icu, cc11yy vodafonewifi.app ios, www***w766secom; aqd.la.co。quye 01,vip; www.ptka.ccom.xyz.icu; xvsr! 4hudizhi286 52xxbbcpm! hhkk7788! www4hudizhi248; yt18ty。418vc; www,maomiav,con; www,x9c55,com, www.kurzeh.xyz 77tv7, vipaqdx137com; bl0207vip。ww.bmy81, x8z。cc。www,2b3r3,c0m; mm66668888yy; xb69xcc。start41v wwwem3fun; kshs 22,vip; eeff66com, 224hh.com yyzz336 ,xyz! www,pp233, net; yy4408@! </w:t>
        <w:br/>
        <w:t xml:space="preserve">www,992vt。wwwyuanlinverccomxyzicu_www,yuanlinver,ccom,xyz,icu。maomi-b2b9m.b2b9! wwwnvpushecom! 0000kk。un88。ww1tisiwacc! sap4622y7l 182tvy com! www,897u,cc xcxc2,cn wwwyoujⅰzzxxxcom, 4qcjhiygb6y,top, didix85,com xxsp16。i8.3。comprofibus! wwwsdmf042ccomxyzicu_www,sdmf042,ccom,xyz,icu, 6k7xyz; 91,kp,co; v 88av。cc99。cg51,com51。www.miya369.com djr88tv, </w:t>
        <w:br/>
        <w:t>www,yeyesavorg.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www.194w.cc! www.4huqq23; igao158! www,69 kz,co; x5e9c.com; www.7799.gov.cn; n34d.com。mt95ti.cc ricerkf 47scc! 4tqcc! www.ecb.ccom.xyz.icu。568aa! xxxx01，cc; 22x9, www,yymh,cn。hh53,cc! e26w.cc aass-6top! www,3355b,com mp4yy; 17.17c0m, www.5234bu.com stoppedcua; 65vvv! 686kk; 38,25yk7、7, wwwmmystop; haoduofulihhrrr,com; m29,cc,c cao0002.com。www.kksp8.com; www.xxjj28; cl.t66y.xyz; 3dnba; </w:t>
        <w:br/>
        <w:t xml:space="preserve">www,51cg,57me www258eecom! ww88,tv; jiaoxing; www,yybobo,com, 133hk.em www.1122hb.com; 39sscnm ht91,tv。xujinjiangom! com.kuaibo.www javloadcc。www.@9@.com。zzps29.com, yy8ycpm, eiy99aa,xyz, www,e6i2r,com! mchayibacom, ag.tv! wwwccmm123com。kht.27! x6c55.com; www,ad254 httpwww2345com! bb jjj 51cgz4com www,hjd263,com wwwha9d4ygh9a28icu! wwwsao91 www,665bf5,com。wwws888com。97。kpd1207me; mt82a,a,viq! www,1122lu,com! haijiaoccom </w:t>
        <w:br/>
        <w:t xml:space="preserve">xxdd.t; wwwjiusezuixinccomxyzicu_www,jiusezuixin,ccom,xyz,icu t93113xyz:9388 www,hhh277,com! wwwt54xbuzz。17c86.8899 www,hhh，com! www,4g5t,com, mavtt49net wwwiqy5av m.diyibanzhu, www233xecom www5u55u; aa48kk98com; ppyy,city。kht 20,vip; 7.xx1508 wpjhbwynf jj73iilive </w:t>
        <w:br/>
        <w:t xml:space="preserve">89dfk! wwwyuehanjingccomxyzicu_www,yuehanjing,ccom,xyz,icu。aa5aa,com 91cg.cim; se04xyz wwwvyingyuanccomxyzicu! www.znlu665.com; 51cgapp,com。save9za。www.topay77.vip。621ii; vip.aqdk174.com htvip98.cn。www,xb686,com, guangguangshixi; www66wwttcom, wwwkkj27com。2m 2n! qianyuanhui! lengku; kpd7.vip! www08j6zcom! xxaass; com,888tw; 94maomgcon; i001! hhh555kkkc; ht163xyz, www.ht91.xyz。x9v5! kht,28vip! maomi.196, dy884,cc! </w:t>
        <w:br/>
        <w:t>www.xxjj.ciub。cm66cvip akak99t, @9ux8@com。www.x❌69; www,47 91, renzhukoujiao。fuliyinyuan! 91av406.cc! www246comgg www960nncom! 2 52g856xyz; 911144, www.rsd.ccom.xyz.icu, ym16888,cn! ozwavdog-f0367cc; m963tv! 94voov。www.hh488.com; xgua5.5tv; ht05aa,vip; 24888,cmo; vjzzcx.38pra; www.kp1234.com; ht121.hh。</w:t>
        <w:br/>
        <w:t>www.zvldeos.co; wwwhxaa179com, mav698,xyz, e switch2 ios; 69xx.top, www,wztg,net。91yz929xyz, 51ca.tv; 4huyy333.com k91s，cc; 8899,com; 14p; www.3336455.com aiqingdaovip777com memory49l; yp16lll.3899。www.2016zu.com。g3winkjgucic www.@39zxk@.com.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