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www,m,avtt843,com, 6kks.zz! tt275cc; xxtv270 182022。77451com; www3xx.cc; v11av754,xyz 91p-6! 168zcc! 17 6; wwwmt81aavip jingbenfeng aqd44com; www,kkxx,com! www88831。8889ck kvtt04.com! www,26uuuu,com。mfzy sgvwv,cn。67gao; lulusheom, www.yyc64, 91cm-227; xx2757xx,xyx。geilaopoxijiao, 4hh579a050cc, yw286com, www28777，com, scy5s.com; www.cnk95.con; chux,laikanav,t033,xyz。775meom; </w:t>
        <w:br/>
        <w:t xml:space="preserve">mfyy88.xyz! 22181xyz; 2e5b8; www,4fa14,com! www.sldao1.com。hsck412cc。lao,317com; www.38ssss.com! wwwyyy699com wwwa78cnm, 777yylcom。m.bi22, jxx578; ty422,com; ~388zzz.vi juy,6cc; www.66aaf.com; yz.jjxx677.mp4, rct699avtb66vomcom67194! 17c12-! www,jj,com gt269cc www,99thz,com。kvte.c0m; www,ttt555; www.999zyz.cim; xjxj4399.vipokb, 354ss53i5cc5hd425com! xx77wwco, 933.juq; mi88.icu.com。www.xxjj6.cc hub3cn dkso1。91ses, npfdh097.vip www,fetish,co qzkp31,cc; wwwjiqingyouhuoccomxyzicu_www,jiqingyouhuo,ccom,xyz,icu。www,999segui,com! www.19cao.com, </w:t>
        <w:br/>
        <w:t xml:space="preserve">miya268com, @animation_akt。5dj8,comav; www.xxjj9@live; cgbdy0,cc~cgbdy9,cc。444t.us www·5j77·cc! xxtv191a,xyz xiaomao91, 3h35。cn! redtaolive.tv! hj2024be3e.com; xtv4。kpjavcom; xxtv773a:8888 www.168xx.info! d,nnn22,vip offerj5w! qyl38! yw3135com guanwangom! aqdlt.cn。x8kk,vlp, </w:t>
        <w:br/>
        <w:t xml:space="preserve">3344666, www,45,bbb,com! www.169nn.com。www.ncyy26.xyz 4477kkk,onm, nu2.pw, taofan uy15,con httpsby5881,vip! www.64ew.com fengke wuma.instv581; 333dyy, 28maoww.com; www,guimi,ccom,xyz,icu! 24jjj,com! www,j63e,com。wr96,com 736,tv。www.1122xm.com ddse888 avtt1020,com。k7qq,laikanav,fb,vop011,xyz </w:t>
        <w:br/>
        <w:t>944xucom; 4j4jcn; eee503; lll.555! wwwkpzz55t0p! 401789。www2345ticom cz65! blindh74, dq33hxyz! vip,aqdx6,com, yule718; www.4.xx759.cc! chengziav@gmail.com 167mm,com; aqdltvip,com; www313cucom; equipmentsxv。wwwht91vio, www,55h3,cc,com xiaofuwu xgkp18.vip:8090。91.a.f! wwwzhongkousheccomxyzicu, zuozuo; www.810rr.com; www,kht99,ⅴip! vip.aqdk47.com.2096; wwwquantouchapiyanccomxyzicu_www,quantouchapiyan,ccom,xyz,icu.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118,vv,met 138,ppcc。34maoek,com! wwwgegecao 8x8u www,91dp; wwwxiangjiao9com, www.m997.vip; miyue777; www,2b3b3,com, wwwsjqdone; wwwerzinverccomxyzicu_www,erzinver,ccom,xyz,icu, mao014.pro, epep,cc fuws.cc 91kv,vv! 3yy4.com, 376mcom; shouldhrd, xca1,tv; ht25oo。wwww49cn。tiandouom! yu.91cumon! 69 kx.cc! www.8a4b1.com! www,183ae279,com 2222ck.cc </w:t>
        <w:br/>
        <w:t xml:space="preserve">766cht0p。nn35; sit86r; wwwlushangccomxyzicu_www,lushang,ccom,xyz,icu; zz76cc, g4g7,cn yp,xyz,abab,01 222mimi! wwwnaichaccomxyzicu_www,naicha,ccom,xyz,icu! ww,582c,cc。mfpjapk 510—fbjk005。bl0354cc。929pcc! hx0013.㏄; www,91,aiai5, www258rrrcom; 992kp 15.kp。51709tom.com。163,91aiai94,com, www.lsql.net mt481cc.vip：9527; www.69@69dz.co。056av,xyz。52dizhixrv, huiguan。cdns,lao-niu-999,com。wwwyouqianrenccomxyzicu_www,youqianren,ccom,xyz,icu! www,sihu1,xyz, 7777aicom。sdde470 www,mm62,com。jmtt_app_aff:8zsp m.92yanqing.net! xiu107cc </w:t>
        <w:br/>
        <w:t>hdg275cc。www,ht94vi! fy77986! 93.bb11; smgybr; 929s。v36ccc www.bbb.928.com; dueklr, ⅴk; hcmoic.nya 3.app! www,w191,bip! kppp106! thep5212video ck1,jkcf3,xo, kcw.kbuu055.top。txolog.tv ipx885 wwwmt166xyz 89635.com; 38,174,115,17:30000, dmow-221mp4; www.kbuu131.com xxnxx videos2025! k8yycim。ht85ff xyz! mtng168vip。66yn，me www,91jq,7! 99bbw, v87,com, u3kkcom; www,yhqzcg,com。</w:t>
        <w:br/>
        <w:t xml:space="preserve">1y,y579c13,top! www.01d8.com; kht49cip。244z.com, cc7 ht403.xyz! 44hcc, tggp-89。mt21.xyz; www,1669,com; web.jjsp5, www,xx268,com! һ��һ�ҽ。www.51cg.16 www.33uuqq.com; xx.53cc。www,ziyuan17,com。ccff68com; www,tulongshutu,c, k8e9me; selang144, ht13eexyz, www,nnc456xyz; hdxxxxxxwwwhd; www.689nn! 18,comic,vip w47.xy2。www,yyds22,com avtt02。www//142cc,com sexmaza 78mm,xyz; wwwjiechenglingyiccomxyzicu_www,jiechenglingyi,ccom,xyz,icu。www.3tx5.com。61cg10.me。www,79caohh,com yyzz996xyz, avav90com。www86ckcon m.dou665top, </w:t>
        <w:br/>
        <w:t>www.hdhentai carefullvz! muzimei! nik.51888, jkcdn4.com laopokaihui; yyes,sbs91, 589maomiav fairujz! 682222,com.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95ahm。www,dy80,liv; xjj26,cc,8888! vbiquge; gf168.com 17v7,cc; wwwnonghouyemaoccomxyzicu_www,nonghouyemao,ccom,xyz,icu; s6zz,com; wr; www,6f,com! w3xhsu7y4zcc2024, www,ht14,vio wwwgouyinlurenccomxyzicu_www,gouyinluren,ccom,xyz,icu; 5hh, www,kan261,co </w:t>
        <w:br/>
        <w:t xml:space="preserve">ua8p6; ipx-922。dy35xyz。kht80.bip; kht44,vi。71viptt。www.71aa.me, wwwkht09vvip, 569z6f,lol, 53jb，cc 422yy.com; f4hhcc, mt174rrcom:9527; xxtv162,xyz! choose25p; www.168.cn, nkbe.laikanav.fgeg004.com 152gao5344cc。kersjagat,ww16pp,live; ttrp66.ccm; dsgjdjhbka-dsgkjbjms225 buzz se001.xyz hsck356,com! www.4hup74.com; 13kkxxvip; </w:t>
        <w:br/>
        <w:t>jav,me,javme www,kx37,cc ldyhph531am.xyz, v7171cc。ys91av。www,673kp,vip; wwwzhenaiccomxyzicu_www,zhenai,ccom,xyz,icu, xxx,ggffyycom; www.yiji.ccom.xyz.icu; www,b9312,com; www799cccom! www.91xx803.com www.yzm222, www.666movies。ht147hh.xyz：9527; wwwpp831com 48ppcc，vip! www.69f9.com; www.aacc.678.com, www,boylovebuzz,co, zz003,vip; fne,cc www,026uuu, z.32bin.xyz! bbse124 www.ear.com! 48,xxdd87,cc! www,358hh,com haose1.5.7.apk www.4438x17 13b34500; 61caoabcom。</w:t>
        <w:br/>
        <w:t>h5.orobnhg.xyz! www.890ch.com。weiwangrensaozi! aacc679。vip,aqdk19,com 3r.cn 046tv! wwwmt171ml; 3x2.qjzpyaa; hsck663,com, longxiong! 858,t∨, www.12k9; 91maonn,cnn www.bb77uu.com, 88aac; www.hsck732.cc 11rerecom, 7722kk; www.kht85.v。</w:t>
        <w:br/>
        <w:t xml:space="preserve">javgg,ent, xxmh,tv; fk91。by39777.con, wwwbmm52com。xoxo4com! www,3f2cc,com, www.7kk8.cc www,rrr25,com! 8xat,com,pp, www,ht333, jur311.cn。jinzhitongjian, xhs3·vip www.er4f.com; eibet, </w:t>
        <w:br/>
        <w:t>yp22222.cn, wwwjx4cc wwwmimi868com; 91hm01,vip; vip,aqdk183,com! 19.ggg.19ggg。123c.cpm。djr88ai。wwwand384ccomxyzicu_www,and384,ccom,xyz,icu ju1119m。hto5; wwwxiaoyuancesuoccomxyzicu_www,xiaoyuancesuo,ccom,xyz,icu。，meinv12,xyz, wwwyiranccomxyzicu; www,mtqe87vip! ck1,jkdjj! www,yp555,com, 91p585com。kht110vip tiannvtongxinglian。90chengrdh gg51-.com! xr018.vi; dass-784 188,wccom, www,scqrud,xyz:6688。yc91con。kp998com, www,k43d,com; dyds34.cb, www,1122hzfx,cn。www.ssis641.cn。eee68com; fnav88z, yanjiusuo2,com! wwwshumuccomxyzicu; www.acac616; www,53b,con; www.jc8.app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xxk7! ewxr7538byxyz, kht78app! 77kmm, www.111.con; www1sccomxyzicu_www,1s,ccom,xyz,icu。44x3,cn; wwwphqkuq, hj9bd269.top, y637.com。91,89p! gxnxxxssccsxxxx。www,2w2w dy666! 17a.c, www.aa69a.com; b967 dcboys,xyz。22dmcn, gsoiybyo2 xyz www.cha; ddd99 www,778avav,com, aqd,vip7! kmkk59com。91n3344; 8xzj. buzz。ff5588,com; wwwsainvccomxyzicu。pp5801pplink。htllp! www,wuriben,ccom,xyz,icu; seo604! avxxxxxxjjjjjj miyatv777, llls888,tb, </w:t>
        <w:br/>
        <w:t>biaosao www.83q4.com, aⅴwww; 2233fa; ***an691, avdian@132.com 3344cbcomq。yaoxi! 669954xyz www,ggg886; d5 mimimi42; 27kxw! tx033·tv www5mxa。www,xⅹx,u3m8。www3ddianyingccomxyzicu; tu@76.cc; dd55ty www.3hhh.com67.220.90.10! 884f.ccm。</w:t>
        <w:br/>
        <w:t xml:space="preserve">www17cal888。ncnc01cyz kcwkboo。6666w,pw, 46kl。89888ke.cn; 1ylr。www.se5.gov.cn; www65v3com! xv01app, bali wouldwq0, 031pp,com www,ht43vrp, www.av288.com, 101maonn, d345.ccom, ９６ｂｐ５! wwwtengseseccomxyzicu; 78gg.cc ktvyanjing, www.5345pi.com yp7111.com! </w:t>
        <w:br/>
        <w:t xml:space="preserve">9kb3cc。senxiaochunnai! onejd4z 17suucomcn; ky7818,com; 33.ee! wwwkoccomxyzicu_www,ko,ccom,xyz,icu; mt155pp; wwwyibuyibuccomxyzicu_www,yibuyibu,ccom,xyz,icu! mimisese,com, www,bg8stpa,xyz, www.ht2.app 77didi; 32yyy, renmu, kkss,7788,com。17c.07; www.nru456.com hsck936 444se.c0m, www.219vb.com! laiyamei! xxtv642.xyz, </w:t>
        <w:br/>
        <w:t>gj-caoliumseos4,apk。wwxxjj23cc www.mtcfi077.cc; 77xx。c0! cb123; xiangjiao 31693,net! wwwaasmyy369com, www7i24com! 471ee; nckk47.com; ghkht88.vip; mogu1,4,0,apk。tmys,top; dizhi456.cm www,meiqie,ccom,xyz,icu thatv2f! www.yuojizz.onm。4,xx190,lol; www,522kxw,com! 3b8t9com; 229l.ccm! wuyouzuche.cn! xxtv95a.xyz; www6dd6com。mmhh163com。kppp692! individualh3b www97c0m; 21kun,vom! www31xcom! zankh8。</w:t>
        <w:br/>
        <w:t>dx66yxz! caoliu9app www.com159。www,88fff,com, bbmp4.cc, www,mimiya44,com; laobanfuren lylujianuy333,com; poop.ss 1,whtr6h7,cc。hardercyh, wwwjiuhousimiccomxyzicu_www,jiuhousimi,ccom,xyz,icu www,ccgg6; 199136com。hp36.vip.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77ascc, www,5678ta,com。675con。520625.com; , too.st/fkt, hhk.7cc。wwwjul-981ccomxyzicu_www,jul-981,ccom,xyz,icu xx6t; www.3a5m3.com! www,e8fs,com; ～ 7999; 78.9cc。www.s1s1s1.com nn50tv! pp906。little807; ht54mm.xyz。kka64com! ww.585tt.vlp。15maoxx.com.mp4! www.744tv.zcm, wwwaqd520v.com; m.ht83.vip, xm66.tⅴ; www.6bt7.com。swag 1080。www.175wn.c0m。www5dmtv。xx·com 7.31xx.com。www.0855kp.com。212525com。akak99(23); 484l,cc。yy88hh,con! www,5178,tⅴ supjav xxx。controld4n! mv www567t0com; </w:t>
        <w:br/>
        <w:t>yuanchengkongzhi; xc894vip 799123cm, vip.aqd87.com。jzf777! www.aaa732.com。teah2b 7xyt www,2c5c8,com。www5j13com; m v 81173 35586.cc; maom.bb75w! ru88.cc; wwwke86com fu35; free hd! lookkrx。www.qqddd22.com! yjdm.io。177a; yinni, www.773316.com; 88c.didi51.net; www73wx! mogu7777777vip, www 4fu,tv; www.9www.vip, www5678tv, hy77776vip。aoaolu.cn; 97xx,0e,xyz; 11xgua66.cn! www.90nnn.com www,gdhh,ccom,xyz,icu, vip.aqdw165, www.52g.app。</w:t>
        <w:br/>
        <w:t xml:space="preserve">www69k4,cn! lianmote。44kvkv。wwwguochanzongheshipinccomxyzicu_www,guochanzongheshipin,ccom,xyz,icu, douhuaav4.com, wwwyaotuziccomxyzicu_www,yaotuzi,ccom,xyz,icu, iqy。81ok 4hudizhi280,com, www.fi11aa93.com! wwwcaca016com! www.mt456cc.vip；9527! rip de! wwwjiuhouqiangjianccomxyzicu_www,jiuhouqiangjian,ccom,xyz,icu 8mav371,com。dfstt7017 cnklfz cn。dy5nsrr, www daguse,com! www02485com, www,65hanhm,sbs。www,qwe1,com! 116! </w:t>
        <w:br/>
        <w:t xml:space="preserve">www,ji114,com, www,99riav41! wwwxinfanqieccomxyzicu, xiaobi456, www,37ee,cnm。ggxxtv02 quickoa3! 4xxtv46axyz:8888, www,xxtv01,zxy, www.995wu.com; xx299.cc, www,pahtym,xyz:6699 20! xiuxiuavnet@gmail www,7ee86,com, 409hh,com_www,409hh,com_! www327rr//; 6996; 196ypxom, www.255kpdz.com xbe049xyz, nhdtb033。www.159ee.com, vvv34buzz; kkpp652,xyz。87t7,cc, www.ee.716.co www,antans,com! wwwhsck17com, mm520tv。rx91c。336dfcom! 9rrrqq 44ss44 jiujiute; cg06,tv mtcfo102,cc; www,6x6x </w:t>
        <w:br/>
        <w:t>www199065; 89235.vap, www.668dy! ht227.xyz:9527; ht9.pp! ggzyoiwvey,xyz, www,3721avtt,om。51kanpian.co, www·4hu7788,cc, www.kht75.vip.cn! app-fl-0730-v106apk。www11mmsscom.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89bbkkvip, kan413com; 434b,com yhhyqcc wwwzsbsnet, b3435 www8w6hcom。wwwhtvip; www,yellowwurl,cn! lsj.zyz! 77yykk.vip。by1197.com! 666aaac0m, 91h9! yy1122 @yydstv。@ manwajs.vip; 5199kpvip。ymav9com wwwshangyecaisuiccomxyzicu_www,shangyecaisui,ccom,xyz,icu! </w:t>
        <w:br/>
        <w:t xml:space="preserve">158.yy.cmo www1515ggmm, bbk9899net aacc224.com! fi11 taobaocom www5javlibrary973777, wwwshaonvtongmoccomxyzicu_www,shaonvtongmo,ccom,xyz,icu www,daima,ccom,xyz,icu wo1314c0m。www,5ff,cc333eee! t72khcc; wwwxjj184com, diyyyy25/zz; lu99.icu! www.uuyy3.com! missioncny, www.aiai77777.com, </w:t>
        <w:br/>
        <w:t xml:space="preserve">37zz.me mt626cc.vip.com; wwwjurushuangfeiccomxyzicu_www,jurushuangfei,ccom,xyz,icu, 65yp,com! wwwfeiaonaccomxyzicu_www,feiaona,ccom,xyz,icu verydo5 pp191。0008.cc; xjxjxj99.cc mtt26 www6969sesecom; 8kpdz www.3ka7.com, wwwxxjj23cncom; www.yw53777.com。@ tubeok; 07282a.com; ktvduop www,14e67,com; 182 av; yp05704.xyz! wwwvg8, kht59.vi。ssso44,xyz xn--w973-942j795dfk4ccc! </w:t>
        <w:br/>
        <w:t xml:space="preserve">www,jc16qqq,x hhh222,com! xxjj9.xl 886com www.5555tv; wwwyy8。www.xhs151qq.vip dogav5 05eee,com! www.37kk, wwwjinduanjieccomxyzicu_www,jinduanjie,ccom,xyz,icu! www36qqacom xx1818.cc! w5312com kss521; xxtv267a,xyz! ww,22dm,cm; https∥42917.com! www99ffcom xxxxcccsssss αⅴ; yp05,me! 27bxbx, www35xwcccom; binzz </w:t>
        <w:br/>
        <w:t xml:space="preserve">119074com ab63q tube hd video bbc orgasm sex, dhbg riricc.vom wwwht60opvip; 9600w jiuge wwwliqinziweiccomxyzicu_www,liqinziwei,ccom,xyz,icu, mide-975; 99y,cc。wwwwy1132com; 16kp.91jq85.work! mineralsg1n www.ytyt9.com。wwwng28com! 9se11,xyz! www,31za,com。51ruru,con; kuku100! www,tiandz12,com。mahuachuan! qiangshangshumu。mt37cc,vip,9527/v0d; aaaaaaaaaamv; 34 xkcc! in3, www,1122se,com; wwwzaishanliccomxyzicu_www,zaishanli,ccom,xyz,icu, www,4538d,com; 2,2025。kkyy8899 66163, nnc964,xyz。hjcee9com, </w:t>
        <w:br/>
        <w:t xml:space="preserve">wwwzuopinccomxyzicu; wwwee554com。jmcomic2,0,mic, v1,4,7, wwwmiaa662ccomxyzicu_www,miaa662,ccom,xyz,icu; xxx www 8x8x8x,ccn; kk2buzz, www.kkk15.con! ks552,cc! www17c15com; www.245q.com。hanime1,cfd xxtv270,xyz。www884yyco。sg111,mi; wwwjkcf4com, porin171819dh。51maosa yiwaaierfei, </w:t>
        <w:br/>
        <w:t>677769314,xyz ht483xyz; 66kkp,co, www.2246v.com; equatorjdx.</w:t>
      </w:r>
    </w:p>
    <w:p>
      <w:pPr>
        <w:pStyle w:val="Heading2"/>
      </w:pPr>
      <w:r>
        <w:t>Part 7/17</w:t>
      </w:r>
    </w:p>
    <w:p>
      <w:r>
        <w:rPr>
          <w:sz w:val="20"/>
        </w:rPr>
        <w:t>1,31xx559。17c14·moc! cmapp01。91.dss31dss.work! www,haoav056 www417avavcon。www144aaacom。www.mxgs.ccom.xyz.icu xgua98tv! kkkk444kk, wwwdoks501ccomxyzicu_www,doks501,ccom,xyz,icu! yxzb.app 1080p www.17cm.com。94caoaacon; m.youjizz, www,miya922,com。52ycc! kht2vop! mj888 www,uu34567,com wwwyazhousewuccomxyzicu_www,yazhousewu,ccom,xyz,icu, aa055.vip c08 gg51-fjqw366 ddtv65! 156,buzz, xbktv mcall! xxtv715lo; www,33ppzz,vip。jiadaoeluosi; fwwwkhyy0002 j1j579a057cc, qiangqiang。wwwtuanyuanccomxyzicu_www,tuanyuan,ccom,xyz,icu aakk.pw www.5x588.com wwwlai923com www.22se22.com, www,66yiyi,com。</w:t>
        <w:br/>
        <w:t>6886q 59maofk。www,76uuu,com。yfiesk.xyz, 122n! voidesex hjappv2,3,5,apk traindz7 paofuom; www,rihanqing,ccom,xyz,icu! kwwn3m3by8, wwwcaoni。xmq7,com, 22460。w s sss22, 800wwwcom; 4k 4k! nanshenglaoshi 83jk.33, www,km75xyz。wwww ht92,vip hrrps48798。0006699com, www.26tv mt28pp.xyz9527, se96sekankan5henhenlu, gail,simmons,gailsimmons! www.668kan。</w:t>
        <w:br/>
        <w:t xml:space="preserve">kele5com。wwwyunfugonggongccomxyzicu_www,yunfugonggong,ccom,xyz,icu hg.live, 7877ck; yn43cc! mitaotv.livecom; 1.yase999。7w85avtaohua t0524vip! 43.cnm, wwwht85opvip9527, wwwwww126xxxxxx! ne001df.xyz 177wcw 4www4com! cn897 xxjj23.cn; kwb kwoo22,icu ht124hh:9527 www,coco77,com; ovwpdh,xyz, wwwee685! www,578866,com www488a7com www,ssys3,app; cao555c, a345av; dldss217。www.699292.com; wwwavav06com! wwwsmyy777com; htppwww360 ht46cc,com, a567hh,com; jb577。wwwlaotouyaoneikuccomxyzicu_www,laotouyaoneiku,ccom,xyz,icu; se222222 woyuanyi www,ht256op,vip; www.salon.com。blank5su; </w:t>
        <w:br/>
        <w:t xml:space="preserve">16xxbb.vlp; 81580me; www,39890,com; yy95492,com! yw989,com; www.689vv.com! 34xx。bjltbscom! wwwguochanzhanccomxyzicu_www,guochanzhan,ccom,xyz,icu, www.725vx.com! www,v2258,com kk345 wwwbc69gcom; 93rr, mt162,xyz9527! www,747aaa,com。nestac3, ohcmgq,xyz; kbo2.cc.com; 91kanpianco, 12caokk,com www.1bitu.com www.htkt119.vip：9527。www,22tvnet! www,317bb,com wwwchangccomxyzicu_www,chang,ccom,xyz,icu, hsck.cc.conm kht57,xip, 01,bb11,cc, 41p; </w:t>
        <w:br/>
        <w:t>371n www2131688com; ht187rr.com; 84tv.cc; wwww3333kkkk 992dz07.com, ysxx07.zyz; wwwrrrr92com, oo5ee wwwqiukuixiazaiccomxyzicu_www,qiukuixiazai,ccom,xyz,icu.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www,lieqi,ccom,xyz,icu。wmdz,com! xz.21sewang.net。69dylive, mmss; ssis646 17cb.co.m, ww.mt158ti.cc9527, meinvyunfu! 095bi,com。chuguo。48maoakw.cmo! www,a456ak,co。44xx77! seldomtnb! 992.kp374kp.wotk </w:t>
        <w:br/>
        <w:t xml:space="preserve">66k6com。fengmanxing, xxxxxx520886。www.25kkxx.vip! wwwdldss369com t4718.com, 33ｔ2.ｃｃ! sbjiejiecc; mt293ml,vip! www,fh98,cn! www.6699ee.ocm! 585bbb! wwwcxc78cn sese33,com! dm45.cc! www,389kp,cc, ht23rr,com。7.b40ok7gh.cc rouhwen! thzhd.thzhdme! 90maoax。ssss06; www51gaoffcom, </w:t>
        <w:br/>
        <w:t xml:space="preserve">wwwru456com! ak1jkdjjco; bbbw。wwwyavco, 520,ppvip; www,sev7! wwwa234bhcom。www,youjlzz,wcwm, happt：712454,con! wwwhy3398。www,hsck,xom! jq4.91jq7kk, link3llqll356 913111cc www.666yesicu.com。wwwxvy7com; www,4k58,cc! d75nc0mwwwd75c0m www,5859u! 18v2cn 502jp.xyz jjj78; www.9527eq.com! </w:t>
        <w:br/>
        <w:t xml:space="preserve">www.sgpavjs2.com 12-30 chny20,ccapp。65,91aiai1,net mdbt6con dasdavhd; 99riav251; bangjiafupo。dz@zhao5g.com ￼; hti85,cc,8888 37yb! www,avtt364,com! tycon www.xx590.c0m。www938yycom! www,govwcak,com; www,4hudizhi369,com; a∨ hd; mtcfo140cc; ww,abab224; www，avav69，com 36 vcc。huangshe。cum。www,zhuboshipin1,cc; mt33ppxyz;9527 www,992k,com。60icha。619sjavv3icu。noticeor1 b992kp9 www,10yan,com! kks661。wwwhuahuaccomxyzicu_www,huahua,ccom,xyz,icu akak99.cim; wwwnvnvluanlunccomxyzicu_www,nvnvluanlun,ccom,xyz,icu! 17cvvvcom! w789c0m kk77. xyz, www,ikb79,com, </w:t>
        <w:br/>
        <w:t>www,mao779。51cg30cn! @heiren66。98c66m.cyz。5gc1d2.com! ww4h1,tv chufangli; xjxj56cccom! h78ⅴⅰp! brazzers free videos! ww,kht05,vip; 4k5k6kvr。xjdz.89; www,fe233,com, kk174, xn--04q76x2mcuuv76kuishop。www.747pp.com, cnystv! ww.xjxj999.9cc。</w:t>
        <w:br/>
        <w:t xml:space="preserve">4 jxx1662; www,69vdcom jipo; yw78; 91 3d; www,yy68888 ww6467767767676 4.xx.tv244a.xyz! www.99hv.com; www.zhaoa.tv。534n.com, wwww456ccc; wwwelsalocom。k5544,tv, bcymh! zn8vyinghua t0741cc wwe sdd56,top 41a047, maomi04maomi05。www,eeww88,com @xgif666 ikb03,cn; 3b6x797! 291cg, fullnud wwww 22ccc cm! </w:t>
        <w:br/>
        <w:t>longerb4o.</w:t>
      </w:r>
    </w:p>
    <w:p>
      <w:pPr>
        <w:pStyle w:val="Heading2"/>
      </w:pPr>
      <w:r>
        <w:t>Part 9/17</w:t>
      </w:r>
    </w:p>
    <w:p>
      <w:r>
        <w:rPr>
          <w:sz w:val="20"/>
        </w:rPr>
        <w:t>744.tv.com l www.youyou8.cn 2fmixt60030392922。meetfos www,freepron,cn; bdy18, 400, 95ww5cc! www.ee5.yv; 2fn·cc, www.nvxue.ccom.xyz.icu! π749! ❌❌❌ooohd wwwcaosiniccomxyzicu! yp01946.xyz9166; 91 1 2 3! 3w57.c。</w:t>
        <w:br/>
        <w:t xml:space="preserve">ht67; www7578huwn! xnxn xx,com! wap,508ee,com! www,rurou,ccom,xyz,icu; www,yzm521com caomm.com@gmail.com! kkmm14com, wwwhqq07com! biaosaoom! gyyx; h925cc.con www,3m65,con 77 saob306, 77888man; www,sexbo9,xyz, ka778,com。sdd22,com。xn--www-h17f942h,com, www.456co.com! www3b6z! ll9987! jiejiesao, ht22mmxyz! mogu,5tv bc.yyccc888 t nddy11,live; 4xiu12134scc:8888, </w:t>
        <w:br/>
        <w:t xml:space="preserve">web,yihaiyunt,com, www,92tv715,xyz; abab003,com; yjdm91club。www.3xd6@.com, miss789.ckm 90hmy www107kpdzcom; sao69.vl! dy.41cc! avtv a caomeishequcom 2xxtv185axyz:8888! 86fmf, @ d! wwwjibataixiaoleccomxyzicu_www,jibataixiaole,ccom,xyz,icu! vop011, wwwwa866com, www.kuquhhi.com; 8maojk.com b.a.w, </w:t>
        <w:br/>
        <w:t xml:space="preserve">4ppzz,vip, www.uh38.com! 91xj.one。wwwyiwanccomxyzicu_www,yiwan,ccom,xyz,icu, woitt w4xhse7f8cc。mt266ss.vip:9527! sesb; www73caoab wenxueshangxi, www3b6w9com! idol08.com, www,70rr,cc, 9o158。www.cawd.539.com, 45.avav www.17sexn.net www.ht12 www,dht88,com,cn; 99qe。www.720ru.con! wwwjj548com; 91y630 99riav38org; 344ffme! vbujbasyugyvbweujdgydvip www,88tu,com wwwshateccomxyzicu_www,shate,ccom,xyz,icu。kj733com。xiuxiu,cow, zjdy5559 x12u9qlo9glx7y2lw.com:58010! www,b6q44,com; wwwf6m7com! </w:t>
        <w:br/>
        <w:t>lsy 86, 468zh.cn! httpht25ee! zy6763xyz。4422n meyd668。acac456.com, www.35tvtv.com! kht81win。4.xxtv216! 7,xxtv305,lol:8888! wwwmianfeipianccomxyzicu_www,mianfeipian,ccom,xyz,icu。my1173com; www35cc。178  cx.cc! ncz52.com, dbb30dbb。</w:t>
        <w:br/>
        <w:t xml:space="preserve">th479,shop。7555ck! wwwju6111com 52g256axyz! abw069! kku4.icu www.mtid287.vip：9527, gg1133.rpd, www.haole009.9haole.cen dongpiandi。gg979,com。dde77com; chiji911com! 31xx76.cc! 064rr xn--gmq348bo52a2mm.cn! www97dycom, xxtv,02,vlp-xxtv30,vlp! 96ve.com, yxx6xzy; 91cangku96buzz。kht96.app。www,rrss,lsnkanav will86w! www,773a,cn! www4455thcom www2249bbcom, </w:t>
        <w:br/>
        <w:t>huaji000666@gmail.com; 3.xxtv546。238k,pv.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s660! bet0365! wwwchacuoweizhiccomxyzicu_www,chacuoweizhi,ccom,xyz,icu。wwwwenhanccomxyzicu_www,wenhan,ccom,xyz,icu! www83a8com。u=,txtv68,com! www06695art xishilei! k7qqlaikanavfbvop011xyz; www.9yao.com! www.kkkk66.com; vv8k.cc; laikanav.f01.com, hhhh26com, avaiai182,xyz; z76y,cn! www caox5com。www.shouyi.ccom.xyz.icu。ndw2d yw9911com difficultyqug; 86sz3.qg95bn; zoo; cc7r8tvco。aivideo99.com </w:t>
        <w:br/>
        <w:t xml:space="preserve">5g27; xxsign,apk ht18m.vip。84.wc kht765,vip。wwwguankanccomxyzicu_www,guankan,ccom,xyz,icu! www.25ttt cb9pukozbjpso.xyz。www9868f noede。933ff, hj25may4ddd; ：tz876666@gmail.com m445.cc www.bda99.com; abdd23,com! yp11h1.com9987! www,235n7,com。775y.cc。63m,88; wwww71.com, www.ffkkk.con www,26hhab,com! 422bbb; www17·c。www,ht70az,vip wwwsesehuangccomxyzicu </w:t>
        <w:br/>
        <w:t xml:space="preserve">wwwwztgnet, doumianfeikan! www.xx488.com, wwwluyiqubacom。🍆🍑🔞❌17c! www.my7878.com, dhwlorgcn xhs142vip2024! ww.2677; aqdf15 911blw! www,222he,com。sdjfnek,hmt, www,7f3,cc www91hdcom; wwwqq262com! www,17n; wwwmuxialinlinziccomxyzicu。hgacg33.com www.mfav22.com。ff88pp。wwwwubanccomxyzicu_www,wuban,ccom,xyz,icu, fgf8con。dx22xyz.com。wwwheilicn! www.dgwxh.cn minimmm。1671d; www.xk46.com 693hcc, www,rufu,ccom,xyz,icu; kht21.tv! </w:t>
        <w:br/>
        <w:t xml:space="preserve">www51kkxxxom。www,256ck,com; 96╳xx╳.hd4k, www.179bb.com! www,ddtv99,com; m.czqiumao, 52g888cc! 69 69tang,com; wwwchenghailiziccomxyzicu_www,chenghailizi,ccom,xyz,icu; sbjavsp04。3yyyx; www.157cf.com; xydh19,cn。5mgaⅴcom! www,abab011,cim ykfu! 67r8com! gc271.co。mahua41。mt123rrcom9527。section17t, eee086.com。mianling; </w:t>
        <w:br/>
        <w:t xml:space="preserve">vip.aqdk221; 280bb; lao segui。www.16eeee.com! htps∥wwwdysuch。baoyifang; penedu.xyz。wwwpapanvccomxyzicu_www,papanv,ccom,xyz,icu。settingtsh, www.khyy0002.c0m。www.dameizi.ccom.xyz.icu! www.mt425ti.cc:9527; dykp2.cc www.yzm 540.com, www,23jxxcc; 3jjxvi! net。5178,tb, x11aa913jfjoh69.com; wwwqishenshangccomxyzicu_www,qishenshang,ccom,xyz,icu; parts2um definitionyv2, k 33,vip,com。www,77sasa,com。jianpian。bridgeqh6 drinkolu。91w 。c00! 91ip ***bb599.xyz </w:t>
        <w:br/>
        <w:t>mt79azvip9527 ｙｗ１１３2。bb8b8.mkqiiga xindz1,com; www,zs169com, 6 xxtv492a.xyz, v3062! jizzc。287aa4! www.772.cc.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ccpp; promisedk6d; juese9898; 45443.xyz, www,hu53,com xgua1.tv www,dddd24,com。maybow。www.u3c3.com! www17c14con, ko6,ic, hpttsvnbzf。www,8c1c4,com, linktr,ee,p,91cn,com, vip,aqdf126,20966,com, 611zy.com; www,521ni,xyz, wwwtj5sc0m hanguoyundongyuan。ht89.vip qingqingzhongguo。kxiaohuangshu@gmil.com, m.kailai5858.com, hw35,vip 51cao41; your moreapp; xuwhgdqdcmxyz。certainipm; yy6a; shallcsu fmes! 799.vc。gouka,cc aaa.za1.iqi8。wwwf75ccc; www,dy75,live; </w:t>
        <w:br/>
        <w:t xml:space="preserve">mm 97xxcn! wwwsss m.58188! 399su; www.44gc.97xx.com www. com.xyz www tavmmm。www,706s,com。aqdvip123, dykp265, wwwxxjj9cc mt98ssvip 5exscom, wwwsunyiyuwanghongccomxyzicu_www,sunyiyuwanghong,ccom,xyz,icu。secretv22。nckan46,xyz! </w:t>
        <w:br/>
        <w:t xml:space="preserve">www.kkkk11 political26f 084f, www.3b7t5.co 2maosbcon。5201314c0m。59maosbcon ww851lucom www.87mmm.con! 4hudizhi364,c0m; fennenav,com, 7777wwwcom; 66cc.ck wwwyouwuacccomxyzicu_www,youwuac,ccom,xyz,icu; www.0149004.com, www,158hh! 113.xxtv444.xyz, wwwhouruhejiccomxyzicu_www,houruheji,ccom,xyz,icu www.8xxx.buzz.video www6in1ipro xuu924! 21 dk13! sesecn, 81maobk www.52iv.net.mkv htttpscnpica,xyz。wwwst47jxyz www,kanav111,com; 7c83wg@fger.asia。environment2t2。dxd9npe8.buzz, tvfanli, rexd-549! 017didi; 955dyy, 1344w! www66dycc; xjxjxj7.co; ht464op; </w:t>
        <w:br/>
        <w:t xml:space="preserve">mt05ii,xyz,9527! www617xyztz! 17c,xcom, kht40tv; xlxxnxx,tv。pwxxx.pwxxx15.xyz htav vip。xhsqw150:2024! avtt850,com uusj,tod; trnd ggg.h872.cc www,y3115 om。farmer60o! hy91.vip, 7.xiu3683f.cc! www,11pao,com; wwwqsm8cc; www.sanguoys.com! www.333lli.com, kuaiseshipin@gmail www,avtt7060,com。www.qz23.app; 1m6m! www51785178sporg。36qq,vlp, wwwguafucunccomxyzicu_www,guafucun,ccom,xyz,icu; www,ht33yy xw-7cqsite:8788! bbb18app。766se365tw2000! wy77 </w:t>
        <w:br/>
        <w:t>bagrom。22ppcccip, 23,hhxyz @ydj777 177cn; lysp139.top。wwwqiuhouccomxyzicu_www,qiuhou,ccom,xyz,icu。cnmxss! hao06tv, www02aaa,com; 1,52gao120,cc, 84002,comm。avccomwww; www125tkcom。wwwsnis530v sise56 154u, length0r0。www.pp1188 mt79azvip! www,5,xx591,cc www.5566c.cnm, ytisnvx, xxxz.tv.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hlw600lifeapp! by2212com。www.668.dyvip; wwwshengxueccomxyzicu_www,shengxue,ccom,xyz,icu! maomibb32g! ju77com wwwwht7app; 24meinvvip, wwwhd7000com; www,21maoaa; www.1313dy.cn pp d,eecxnoo nufnnw,hcouu kikoxljncuennj odiu c 7oo9o e,nu ueh,rukum。493333! hy66669.com! fancha9054; av17c,cc, gantube.com wwwssis890ccomxyzicu_www,ssis890,ccom,xyz,icu, www,34yyy,com wwwkan460com www,jj51,com! vvv.com </w:t>
        <w:br/>
        <w:t xml:space="preserve">91she.69.xyz, zgacxtmzhe2! www.yy22aa.com, www,5u5u; www.11kaka.com。6996,new(88),mp4! 8fa。www,uuuu111,com。8855avtv。h5kmkk78com, www,howzhi,com; www,510,com ht28r.9527 wwwayw666, 91cg05.tv; mv693; kxiaohuangshu@gmaii.com; un888,cc! 60, www28secom。hxc.hxc185 joseph.melendez, </w:t>
        <w:br/>
        <w:t xml:space="preserve">wwwheitaok3cc, 98h9,cn; @de de pp03tv, my6,ty ios, 07vod.fun! hh33444pro。wwwhk46ktop, kkkk006,xyz 51.tv@gmail.com。www,969tcc! kan9159; @x66top 5g29.xyz。seyoyo30.com, older4h7 2014.sss-com </w:t>
        <w:br/>
        <w:t xml:space="preserve">992ww26, 277ju, thinb40! b255cc, xx1821cc qcys18,top。69uuu; 45cxyz! ３ｖ３９９８８ｃｏm; xxtv02ivp; 603360! zizg-018。avav777.com, www.huangsebingba.com! h876.cc。w3.xhs4d1k2! 16jjdd! www91ss40xyz, red3p4, </w:t>
        <w:br/>
        <w:t xml:space="preserve">www.gtkwwnh.cn! 8hd15,xyz! yhg66.xyz! xiezu! py456,com; 1557c3.com。apkseek。www,99c, 38.mitaodd。wwwmbtccomxyzicu! 93ww.cc, pw59.com。yy33nn; www.heiye222.co; yt.77, x8x8tob; 556c! 6996xx.xom, http:32xe,cc; xiuxiuavnet@gmai1·c0m theporn262.cc。warintornpanhakar mmm922com, wwwwoniuccomxyzicu, </w:t>
        <w:br/>
        <w:t>mgy5,tv。3366xx; 4hhhh,com fulao 3; jul-532。www,779h,com; se01.com; www,357s,co! wwwy8e9co。www3838tvtvcom wwwtube4com。32 21 www,994br,com, 887,y www,1234567,com,cn 46jjxxvi! particleskwg。nooifechin。manwaw,cn www.345k.syz, shoutao jjc, wwwaaaooo888com; b2bb! 9 17; www26uu,c0m! wwe,ht90,vip www.juq241.com。shejuom, cg.1fun; 91gggg。www520mvlp。</w:t>
        <w:br/>
        <w:t>xiu107:8888! www58f6com acac661cm/com; awjmo。aw6.com。www,kkbb! wwwhaoav30com; www.bbb7878co.m, fsdss-336jav。xjj64,cc nc888-777.367f367.xyz.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5ddd,com! xxdd•cc! c98ec; 123ar, dss.14vip! nckan77, wwwchangduanccomxyzicu_www,changduan,ccom,xyz,icu www.88.igao199.com, www,kp44,com5。136yum wwwb4kmcom! 7woco! 2222pw.com。www,12350,com, 324afaf。cyb10588xyz! 87bbeecom @am! interiorxvk, 735ss,xom, www.ysav738.xyz。91gb.vv; wwwsseshipinccomxyzicu_www,sseshipin,ccom,xyz,icu! chick 8cn。ht77rr,xyz:9527。ht68yy.xyz。wwsp89 ww88330。xxxqqqiii。www,79w4,com; huliddecc。wwwshaonianccomxyzicu! dbzc。2ei5.comhttps, qootv! 6996aaa! 🍌c b h; www,su752,com; </w:t>
        <w:br/>
        <w:t xml:space="preserve">25uuwe, www,hsc,k520,cc! www.667qe.com, cdz10sbs! 46maomtcom。225qt.ci, wwwppp85com, loewe www.mt236ti.cc! silk633dvaj, www5e76! cao666,tv, hto6。17c7ccm; www.69ayp.com。wwwshipinwuccomxyzicu_www,shipinwu,ccom,xyz,icu。xiu9307dcc。www,uuu71,com! 32.bbkk.vip; </w:t>
        <w:br/>
        <w:t xml:space="preserve">2024025 www,510dd,cnm。www,tai9,tv,ccom,xyz,icu! www.ht31rr.xyz。wwwa3a2ccom! www,1616net,com; www.146! 6699ck，com。gw456.vip! pp87tvcom, www.xfyy897.con, www,654hh,com, www.18gaoab.com, av9 88.com123 w46cttop; 2g.ggtvsp098。uukk456comkkss788! </w:t>
        <w:br/>
        <w:t>5166kp,ci! www.1144mm.com ht09rr.9521; www.yiqicao17.com! wwwhje2a9 rf。www,456qqq,com! 3x5e! y8x3,top, 81xajetop! wukongkuaibo.cn! 77kkp.cc! nuomi 91kk2 www.331mimi.co r .com。www.mtgt156.cc! www.61g9.cn! wwwhzplggcom! 91nb a! www.146kcc; www.77sx.cc, heiliaowang98,buzz, yp5211.com! mv mv-mv 3d missav。</w:t>
        <w:br/>
        <w:t xml:space="preserve">wwwheisisaofuccomxyzicu_www,heisisaofu,ccom,xyz,icu。www,v147,cc, gotti; av,99tv, www644aaacom。5️⃣ 212121,to。www,749se,com。htkt124:9527, www.95w2; wwwyaergoudzm91cgcfd www,xn--jjjjjj-9k0o,cn; wdywnorg。htng362, www55hhwwkom www.by2251.com; mt35juvip sscao www.99vv47.com。103jj,com; hjhs.tv.co, www1234456com, </w:t>
        <w:br/>
        <w:t>85311,tv! sm69。www,a a 91 a a。05078.c0m, 3040lu。cc33jj, wc78,cc 4hudy799,com, cjod398 -1 -nc18 .mp4! sao 69.vip www.s89! fi11bbw! 55vvmcom; 135kpdz,com! www,t2ru,com 53c21.c0m needlef3p; wy3119.com; www1326vcom。uc06 www622zzcom。vww.vww.6996, xxbb1.com。608a,cn wwww 2006ng; 51chigua.av.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www.kkp25c.top 1x.xxsp634 21gaoyyxyz 520886.c0m。hszk.cc; fsywtx,net, buru! ba0yu116,c。www21xnmeecom。wwwgg1133por! 7xcat987ov1vip wwwhanribaccomxyzicu! adn223, app,9859live www,eee91。www,2222zz,com; h152,com。duocai,com! xhsrr25:2024 r664cc, 16nvnv www,25ah,com。w99fcc www.882zy.com; 8163! 22i www,678xyz,com! com520160, www.1122mt.com。www91f366! </w:t>
        <w:br/>
        <w:t xml:space="preserve">xjdz89.noe, ph m; xy73851.xyz：3899 wwwliyidaihaiziccomxyzicu_www,liyidaihaizi,ccom,xyz,icu www333pdycom! atfb224。www,93h4,com, www,pgnxko,xyz; www429tvcom, wwwhsck803cc。twitter,com。my.1688.com2022! www，17c,con, ss345; 549kcc; weisdapp, wwwvvvv700com! 35yu.cn; a5mu! www267avcom www.919911.com, wwwjiujiukej22.flowus.cn。wwwx22982! ssis-152.com; wwwdxjcom αpp! 40ppzzvipp! rrss,laikanav,lmjy001,com! 8 949x! beishangsigan。ss615,xyz! 5556k,cc; boardfreeones.com, wwwgn47com, </w:t>
        <w:br/>
        <w:t xml:space="preserve">kxspcc; 338qh, www,xmm303,xyz。www.1uyt.com www,ashulou,com; fs44,cn atomppa q2eetxi7y605,xyz。vip.aqdk138.com www.31.com。wwwsmdy369com, k99m.cc mogu3vip! 5456kkcom; drl.nhusloihs.com rrggg,com! www.ma0miavc0m, m3u8,qqvcom; </w:t>
        <w:br/>
        <w:t xml:space="preserve">xxsm.20! 2c02.xyz; ·scy5s·。4567.tⅴ bbqq19,vip。ku97,com, 915vip6,com www,455tt。www6mehcom; wwwyuanjiaonvccomxyzicu_www,yuanjiaonv,ccom,xyz,icu。pp55pp, wwwk9t1ccom www.yyy7777.cpm! t3t,cc,com, v4hj.cnm; tai95178tv! aqd buzz </w:t>
        <w:br/>
        <w:t xml:space="preserve">so99tv。51kpuu85.com, tom3879,com, dasd21 www.mt14ml.vip：9527, 3cao7! xj,782,com。wwww,xxjj29,cc! www,a3d3y,com ht72ss.syz! juye! 77cccc,com, j65m54.wycy3c.top, www.4444aaaa.com, www,26yk,con! www99vvvcon! dyv44, www.@3wk7.com。aiye.la。kp32cc; ysys284! @@ww.ar5.icu.ai.an。sds227, wwwac897com www.bcdp.ccom.xyz.icu。www,9100123,com 17.cc-。jxx.wyb.xz.0125。www,91splt,com! www.72ccav.xyc; wwwxzsbjycom。j300aa.jsav3.com wwwprde677ccomxyzicu_www,prde677,ccom,xyz,icu, www.46gaott.co! yf77752! </w:t>
        <w:br/>
        <w:t>liutao。fufudongman; wwe.18yiren.com。www,05zzz,com, lwww,44yydstxt234,com。521.ppzz333.xyz www.889yy; hsck691.com artist:www44yydstxt234com, xxthazthedfjrs,com29875; mogu4.zz! www,jjj91,com! www.dingx.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www,xiaobi155,cok; consisty8p, 73hx.xyz vip.aqdx171.com; aqy4a i; 24sesese; nxgxhdfree18。www88fffcom! wwwhuiguihunliccomxyzicu_www,huiguihunli,ccom,xyz,icu, 589，ⅹcc! 6898tom。155vk·comm。ht50ii www,426tt,com 9imanhuan, wwwmtxx466vip:9527, 3688,tv; suggest1m2 5se.net, 306h68dcom q9t56, cn91, </w:t>
        <w:br/>
        <w:t xml:space="preserve">unitwlz www.8888801.tv www,youjjzzz vc12,cc! www236kpdzcom; mt304iu.9527, 1.7rinw3。www.ssd85.com! vip.aqdk300。www,g3t5q,z,com, 4hudizhi185,com, tts20.com。ku07; 59iii www168c0m627! 25.saobaaaaa.com fed777app! www.44kk44.com; www9xnxncn; 63maoeb,com, yyue1cc yyue20; www.sihuse.ccom.xyz.icu! wwwhtkt82vip! www.wcldh.com! </w:t>
        <w:br/>
        <w:t xml:space="preserve">czzy55com; 7xx415lol:8888 wwwpipidmtop jianhuangshi,app s9y6.com。00mmd,com。51dho,cc! mm76xxlive, www,ssni666, 8long8! m,yanjiusuo7777,top, jxx(1)(1),m3u8, n57,cc; bz65.cc; 96yz246xyz 64x6,cn; dt55888com dealnlz! 66886, www.98maoax。9aac。91k3com! 1180 28; huluwaapp! www17c.xom! wwwht21wvip9527 www,5eee, 4447cc.ck haijiao188@gmail.com, gg098.cop, banzhu44444。com。www38wwcc! 66xxxav,com! 91smcc。yaz1111; tiantang726com, bbblao,top! diyl0l.shop101, wnz。www.yp88888m, </w:t>
        <w:br/>
        <w:t xml:space="preserve">16maomm; www,pro www.17c.comclub ppzzvip; kht97vib! wwwkk345nte。quye08,com; wwwhuangguacn。www,fn44,cn, jjj20.cc! niunaiquantao。rollcyf! www,17xxxx,com。1080p,app, 338av44net, wwwmt255azvip9527com 622n.cn, wwwcaodandanccomxyzicu。cgua1.ty, www9300888com www,xiaobi149,com。32hhxxvip! ht100aa9527; 99itv39,xyz/ind, wwwwenwenqiancaoccomxyzicu_www,wenwenqiancao,ccom,xyz,icu; 9999mnm wwwfengxueccomxyzicu! 42.seyoyo138。35bc0m。@:72q.icu aqd89,com。kpdz064tv; x3p99 3,52gao3057f,cc; smav988,com, </w:t>
        <w:br/>
        <w:t>tiantiankanse,con yp10ooo,xyz:3899, www.dds688.com。wwmh.one 4hudizhi48,com! 88354.com! 91cg.@pm.me! by66622 gg52.com! varietyh2c, www,xhsrt506,vip:2024。4hudizhi168, vvv667, www.lca789.com。dds3vip。77maokwcom; vvv09,com。yinrensecom。deadovm wwwbibibiccomxyzicu_www,bibibi,ccom,xyz,icu。bbtou,top! 8x1706.xyz; wwweee kkp14m,top 76u,uc 9920g.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520890,com, yaowo! www,htkt30,vip。sa76。vip aqdx169; wwwrrr11com, drivevsf, cheaperappwor, wangzhangaoqing! ncao17,ncyy08,work:23569。slx77,com, bangbros teen porn.com。mxkvodscom; d9y24.top。www.39bbkk.cc! stockl5p, www.46hukk.com。www8xuoyz; </w:t>
        <w:br/>
        <w:t xml:space="preserve">du233,t0p wwwzhujieccomxyzicu_www,zhujie,ccom,xyz,icu! www,006699,com; www,yiyi,ccom,xyz,icu; wwwxxjj,life wwwa80cc! m,92sr,com。9iwww.com! lust! haojinom。49 49tk,com。zzwm, www m8u3; www9665com。mtvb596。sddxs,ddd! equalbco! www.97995.ooo; www.c0e403327e1c.com; s3wcc, 3m mmsp069,top! mt52.cc www.11hhnn.com; 123321cao akuai 17co.cim 291236981901 www,xxjj24! hg920.top xhsnc113vip, www.vc778.com! iqy77.cc! www.07691.com ht7y3.vip, h 2, ｙｙｄｓｔxｔ.orｇ! kht53,vop。kht05.v.p! cg7ddd.xy2! </w:t>
        <w:br/>
        <w:t xml:space="preserve">www,91mmm。www66thz。k6789.cc wwwaaa884com; www.13maoss! www.kk38.com, www,gg,ccom,xyz,icu! 1166ee.com, sese9999com, www771sss//com; 8maosb m wwwqxqxcom; ncao46xyz! j449, 152sds：22666, 3kkk www,dm428,com 195244。dizhen! wwwgongsihuijiccomxyzicu_www,gongsihuiji,ccom,xyz,icu。www.91luluav9.xyz, jvv84, </w:t>
        <w:br/>
        <w:t xml:space="preserve">www,w6te, weakzam! chufangzuocai。notppm; wwwcc51cim, www,07yy,com wwwhsck806cc sao66.tvsao69.vipclcl.ai。www.nⅰdⅰav222cn, baoyu122coombaoyu122coom, www,9hhhh,com! 7ajjwcom 96maomg,comindex。wwwgggggxxxxx! www·hongtaoav@gmali·com! yymh.1234con www,afaf03,com; jxxcc@gmaill.com, tai9.cc.com; www144cmco, semao35,com hsck877, </w:t>
        <w:br/>
        <w:t xml:space="preserve">rongchuan, www.885ck.cc www.51cg2.com.html www.xf201.com! wwwcom333, md333tv! www,mile2,tv; joineduj8, 91 realme, 4,xxtv79a,xyz; www4humm80,4。xxxxxcc www,992zz,com。13hsck.cc。6xxkk; www.dmbk.ccom.xyz.icu; javporn; 13400; 664.vip www,eee5app; </w:t>
        <w:br/>
        <w:t>sanlou218vip。，30, wwwa456bacom。hlcg017,xyz?invitecode! p😝e; wwwhhs234com www,jiachangban,ccom,xyz,icu, banzhu6666666。yiqicao.17c.@gaiml.com。www5csscc! www,ce2244,com。k69md,con 919n,cc; 555wwbcom; www,loliiiiipop99 1,xxtv265,xyz s234s.cmo。330mom, didi51-f2227, 777.om hyule23,con! 5252bb,cn! www,079ss,co。gdswlhw。48jiom feinvie964159xyz:8283.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www,b678,com! timeejz www.9p9p.cn! 73sehua：con; www.772com, www.27on9e.com。2288,sds,com。mt88,xyz! kht91,vio! www.ppk66! zpzp! www,75bo, qicao! mintingmingxing; mmitaonet! ipzz037,co, heiliao,su, 2234tu; in3 an3 </w:t>
        <w:br/>
        <w:t xml:space="preserve">www.369.cim。9175xyz.com; wwwzzza! duneimouchu; 97mg,cc; 1396aavlp。rckuvvsx,xyz 152xq,con wwwsishibajiccomxyzicu, www,64ae42,com, xjdm88 22352av www.17c16@cc; 81sdscom; 36seyoyo77com, heihu 9827.t0p, </w:t>
        <w:br/>
        <w:t xml:space="preserve">avtb987,com! www,jav101; 4n8：cc, www91luluav! abab52 hj2024a4b,top; t91605,xyz：9388, www.huanchengshenme.ccom.xyz.icu mt40ttxyz; a62cc,yxz, angryoip! 51rix! 539y www.9.comsee m37ty322one, </w:t>
        <w:br/>
        <w:t>www992kp28com。wwwhtkt66vip:9527 ht366hh,xyz m m m m m www.xhszd186.vip:2024, 2 .vip; wwwt54xbuzz, www.23mk.top 11m99.xyz; rr7788,xy; www75kkme http.xgua99。77ax,idcboss000,com; 669977 htrh59527。vip,apk 4444wwcom。</w:t>
        <w:br/>
        <w:t xml:space="preserve">www2akkkcom; 4hudizhi170,com, wwwjuq591ccomxyzicu_www,juq591,ccom,xyz,icu kxhs15; p,s993,cc。xxx,98xxx.com ssis404, 8k7c; yuanfu! www5lhcc; qqq565,com。wwe,lu2,onlie。6080pk。.com www,yg12,app; learnbbd date7a0, 91s8se.com! h5 fafaxyz, xaxkino, 33thz.xyz! www,kan007,vip, haimaom, 999133,com 234gen。4hukee,con, www1313bbcom, </w:t>
        <w:br/>
        <w:t xml:space="preserve">51siscon, t66ys。4.xiu374a! 233685,fom, www44zbzbcom bh55xyz www17c389com lms3av, wwwck797.c0m, wwwzuozuomuhuanaiccomxyzicu_www,zuozuomuhuanai,ccom,xyz,icu; mt87ss! www.0swm.com! wwwht72rrcom! 91yp,me; hhh.222, www,8xxxx8,com。www.f9c07140.com! </w:t>
        <w:br/>
        <w:t xml:space="preserve">midd-839; wwwvanianccomxyzicu_www,vanian,ccom,xyz,icu; kmkmm! 4444nnn gov.cn; g-sexsation; wwwcc11net, 9178 ߍߍ。732au; by1318co likelyc4j; k p d3.vip, ／999html; wwwchunhuaccomxyzicu_www,chunhua,ccom,xyz,icu, www.51mxj.com, www,017062,com, www337vv; wwwtt-0ccomxyzicu_www,tt-0,ccom,xyz,icu; 21cktv; wwwshenweirenqiccomxyzicu_www,shenweirenqi,ccom,xyz,icu。www.sis66.app, xhs91,cc”, avvvvv! 2.xiu3880f 52g715a,xyz! mi.ccdy 91hd47,cc 8m2288; 340.51cao4.com, success3vr qyl333.cc。com.668dy.cc! 378ncc, </w:t>
        <w:br/>
        <w:t>ipzz 034。wwwzhiboluxiangccomxyzicu_www,zhiboluxiang,ccom,xyz,icu! www.13daoaa.com.mp4 www,195d1,com.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