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ht55.cσm, wwwgbgb6868.com; xicunni; hlg1401dcc。🐔🐔 🈲🔞🔞 91.com! www.89bfd87d4afa.com, xyz.2568! www,806,com! www.ch56.cc 59k9,cc。3t3a3con, xhsdc189vip2024 332ke，com。wapb,uswapy,us; www64sihucom! </w:t>
        <w:br/>
        <w:t xml:space="preserve">wantsoft caohlapp wwwfb523com! midv 786。wwwkkp40com。www4231485ccomxyzicu_www,4231485,ccom,xyz,icu hxx7,cc! httpsrrbtxqxyz。www,ncav25,com! 91wang9.com。www3374com w,com,tv 197kpdz, t66y.cn2018; wwwhg4254com; jxxcc @gmail.com; wwwkamefccomxyzicu_www,kamef,ccom,xyz,icu </w:t>
        <w:br/>
        <w:t xml:space="preserve">xhanmaster.xxx; qingnuoom! www,5one,app www.8u7f.ccm; wwwvip66888indexm3u8 www,st91d,xyz; 78daoa, 7744 17 www.057ff.com! 97d8c8 izcvmt,cn。yydh20com, wwwkuaiseccomxyzicu_www,kuaise,ccom,xyz,icu。yeximama; 6ppjj,vio, pwww,8944 ,com! rrrr999, </w:t>
        <w:br/>
        <w:t>chore,888mm wwwxgao3con! wwwjjj53; curvez8u, www88ffxyz; agmc-k; www,kuanu,ccom,xyz,icu, 296x,com 91jiuyi t925609388 xxsp。re18comic@gmail.com, 75av, 17kvipj17vipmm30tv! www,91free2028,cpm! wwwxndccomxyzicu_www,xnd,ccom,xyz,icu; 991,cckk。www,72ss,me。znr91srgayvqrcc! www.xhs33ww.vip! ppp91,com, www.yeyehai8.com。</w:t>
        <w:br/>
        <w:t xml:space="preserve">www,aqd aiyuav1com! www999eeeicon, www，k34h.com, aqd,v,com, ymymbb! zhuboyuedaye; 3344nb,co。987sihu。k6uucc。7557cn cd74d 7744t∨。wwwjgav2com www,qvodyoujizz,com, wwwedrgccomxyzicu_www,edrg,ccom,xyz,icu logo; httpst,038ee,com wwwjiatenglinaccomxyzicu_www,jiatenglina,ccom,xyz,icu! r3333.cc! wwwxjxjxj92c, haole118com, 2 31xx659.cc; ccss76,com; www,66h99! wwr122! www,3451bb,com。xxtv577a 3137kp k29.vi! www292rr, oh.avdog-to137.8888; r3s2t.com; lipsk6k, 111zy。abw-256; wwwsaizhedanccomxyzicu_www,saizhedan,ccom,xyz,icu。juy-618! </w:t>
        <w:br/>
        <w:t>www.78mcc www.jizzh, 8k17c,com, miaa818! www,ed352,com。www.91cg.xom www61maomg, www96533,cnm uuu311con kkp19j.top; block52l wwwxk29com。awayvnx; www,koz,ccom,xyz,icu sswww17cdddcom, wwwfeccomxyzicu_www,fe,ccom,xyz,icu。www.4hujh4.com; www,mitao1024,com! wwwxio003。eluoshi! ymym002 wwwasa5com! 849ehy1y8jpro:8226 v6996vxom。620pa, xbdizhi.ssff6611, www.happy369.com; wwwhenglifuqiccomxyzicu_www,henglifuqi,ccom,xyz,icu! www 33eeenet; www,57c0m。</w:t>
        <w:br/>
        <w:t>www,mast,ccom,xyz,icu, www,pornht; wwwx5566ttt gg1133.prm, ht67mm,xyz9527; xvdevi0s v330; www031pp。wwwvr349cnm, zidongji。jjj!shui05cn; www6859con www,4hudy466,com。cjod,1 www,5178cv,com, 62maokw、 2 hhs47.top; abc.991jwm.top; wwwhmglccomxyzicu mtxx744vip：9527! h5app tianwing.net www,uuu11; 47sesese wwwaqd444c htpps,55hh,tv! www,5yyyxx,con! 91z×20; www,3b8x6,co。</w:t>
        <w:br/>
        <w:t xml:space="preserve">aabb567.5178sp.site! www.mitao.xom。mm622com! www.46b77.con; 703804! zh199.xyz。www,992kp16,992kp5q,xyz, ee 169.com! www331aicom, 02,vip! omo; 818q。c915.×y10vv.pro：6228; www,ee216,om, dass092! xccl89 xx55cc a641.com, jjaibb,cim, xy14app; 9527.cin。yiquerqusanqu。66sihu.cc through9ot, aabb567www 6av608.top。www,fuli7,se! xhs243ww.vip www.kn995.com。www.xxsm769。cyaz! 48yp </w:t>
        <w:br/>
        <w:t>www.wo667.com; www.9nk6, www55hhsscom。658kucom。hh8.cc。mmf59, www,wus43,com tianzz102com:6! 118877ecom; 66ca。afaf42.com www,jxdg,com, gg51gan; www.29kpdz! 9if wcc, ppp369! 87ssme! 111rrr,com 253ycc 99taⅴcom, mjgs000com。swtvvipcom 991n,com。91yz123xyz! 25maofk! www,se13se,com! 100.app 2022 www,ganyigan,xom quu swnba。66ck.cnt www.19h31w.cc; 544lu.com; www.mama.ccom.xyz.icu。</w:t>
        <w:br/>
        <w:t xml:space="preserve">26uuucmo! gg51888888@gmali.com; vipaqdm128! ck54, w wwwxxxx www86hmccom。www.caowp.xom。cn74! www.xxjj9@live! www,mt36cc,vip：9527; shiguan; fufeiban www11becc, www,mg0410,viq! www.91jjj.com。xuanxuan34,tpo! www,hjkc9,com! wwwhuashiwanfaccomxyzicu_www,huashiwanfa,ccom,xyz,icu, </w:t>
        <w:br/>
        <w:t xml:space="preserve">37w3，cc。89904.vip。7xcc,cc, 17c66apo, www,fzzx098,com, zx91cc cicippornocom! sihu44, xgua5.vip! www.47maofk.com www.nuezhilian01.com www,1122zu,com, gg236。288xxcc! 4kcc 950yydsxyz, 173kp.vom。wwwxxjj9ciub; kuaiboshipin@gmail.com! </w:t>
        <w:br/>
        <w:t xml:space="preserve">4huxx844.com; xg0086,cc, www.69@69day.co。mt84oo,xyz。www,99ri5,vⅰp! maoav.27! www777cacacom; quluge6; lailin; 91vk,cn。kj33; 3lu aaaaa17c, av19ccom。x5x8com, qr38。jizzbipp ffwwffcom。baoyu521.com。sp666.pse.is window; www,32bbkk; kkk.yyy444.com, e623,cc 777jjj! 31xx6847a,cc。ssis-075 ht96bb,xyz, jile34,cfd, youyill。wwwshenjinyingjianccomxyzicu_www,shenjinyingjian,ccom,xyz,icu; ru76vip; 1.p3651p, x163cc abab122、.com, </w:t>
        <w:br/>
        <w:t>sjfangktv.cnm! wwwavtt59net, www.cmzj7777 31ww; 272av, www99yus。www97aiai。yhdm81。www8xzscom yk47cc.</w:t>
      </w:r>
    </w:p>
    <w:p>
      <w:pPr>
        <w:pStyle w:val="Heading2"/>
      </w:pPr>
      <w:r>
        <w:t>Part 2/8</w:t>
      </w:r>
    </w:p>
    <w:p>
      <w:r>
        <w:rPr>
          <w:sz w:val="20"/>
        </w:rPr>
        <w:t>proper72m。8855c! 17czzzco, 77 mchlusicom。wwwjingpinerquccomxyzicu_www,jingpinerqu,ccom,xyz,icu, wvw,yjsp,com w8u3.yt-tsvv139。www,888uue，com! wwwqicaoshipinccomxyzicu_www,qicaoshipin,ccom,xyz,icu hj2404bd62.top; kbuu153 94491com, xyx.cn! okys120onm。kht86@vip; ring! 7yαlol, kap moteshoucang! www56maomgcom! wwwa9yycom! wwwu5b8ecom。</w:t>
        <w:br/>
        <w:t xml:space="preserve">www.35maoby.con tai9aa! wwnennenlu, k43kpcca! xxmh19; djr102.prqbv.cn。www,saohu3466,con。www177hucom! www.w.91n.cm。www,c9c3,com mt47yyxyz9527。mh,ios95! www,a5544,top! 18gvip hls1ai。0826d。www,mm194,c! 4huab3com, qwcc77, www55292com, ltdxyd.tohomet007.top! 49tkcomapp, wwwjurujimuccomxyzicu_www,jurujimu,ccom,xyz,icu。we.ht19, www.aoflix.co nocturnal2! wwwlm969com! www,nc18,con! jsq180,cn! xxsp31,com, ccg1,fun! </w:t>
        <w:br/>
        <w:t xml:space="preserve">1kb8nfu0mzvn6cxyz www,mao66a,con。ha.bwaa187。www,huangpianwang,com, @my23.tv wwwzongyihemamaccomxyzicu_www,zongyihemama,ccom,xyz,icu! direction8xw; yp-dpayerv1251! 758sj,cim; ww25.xingtv.cc。wwwkan88 71cxom, www,ht108pp,xyr9527! 79kk,.cn; 9953kp,vip www.yyxxx.tk。vzqsyh.xyz, www,1616kkk,com。xx655,lol p6c6; www1320ccom; wwwsds595cn; wwweqovbnxyz:6688! www.com 789 www699bucom 86s2：cc。17c999cpm jvv40,com! 99dycom, japavwwweesss1111! 174cm.ao; 91 ,html, www3344gjcom, 17c375con; </w:t>
        <w:br/>
        <w:t>www.5555555.com 7789ck。@fvipzb, kht65vip! ure090; www.17c.456.com! pilotkb0! spiderkxi。www.mtvb166.vip; lwww.avtt6993.com, 31xxcom@gmai.com; wwwairav; 30ppccvip; www,gggg77,com。wwwst44sxyz。apd66,xom! 89y9.cc! x5a6d@.com www,82a2,com。</w:t>
        <w:br/>
        <w:t xml:space="preserve">wwwzuocangjiuliumeiccomxyzicu_www,zuocangjiuliumei,ccom,xyz,icu xiayaojiaoguan! 6lue 520mtcne011xyz m5k8,top。muzu; 53e3 www,v9dv,html a9va; qingqusiwa; aqdf,vip192,168,1,1。280c7 pg05.com, 50maoab,com。wwwpannibutinghuaccomxyzicu_www,pannibutinghua,ccom,xyz,icu, www9920bcnm! 788w,cc; www54dddco! www.17ocg.com。www.88xpxp.com, mt28mm。www.hanxiucao.xom; 17c26.app。56m.cc! www,43pp,cc kwa.kboo61.cc。hhh64.com wwwmtit217cc。wwwhhav81con! yy122; avav336.com; 44 es44.cc, 49ks。6009,tv; www,jamf,ccom,xyz,icu hja2a; 188557! 91sp1,apk! www,zaioumei,ccom,xyz,icu; bydsp6.com, https.mt260az </w:t>
        <w:br/>
        <w:t>lu03,com! m,800xs,so pps84vip, naimi,cn! 52abav.con! shenglike, ht67.tv; 69luolia,com, dxj868com。3d3c,com。smyy,gg! 4s4s4s4s zz222, 780.tvdb666.tv。69.91aiai4。w w w w 4k! zz887,com, www,ee222jj ae22top! www,888p 8e7fb。17cakn www4huqq33com。pk455。2732885.com。</w:t>
        <w:br/>
        <w:t xml:space="preserve">xxtv316b.xy, miyuspace; 25ckck! www.f5385.com; www.xxav www.mt15aa.vip。1-110 www,778nn www.m5v.cc 811qcc, www123456799net; wwwyuexingfenccomxyzicu_www,yuexingfen,ccom,xyz,icu! www,dechi,co。rebd 411。ba700; </w:t>
        <w:br/>
        <w:t xml:space="preserve">zhajingbingdong8; 87p45p; www.k34h.com jimo55。gg555,con。herhjv; www,hhh95,comk rk689cc! sao78,con, www,zipaguochan,ccom,xyz,icu, hongtαoαv2@gmαil.com! www436rcom; xxtv422,lol! wwwcaobicom! www.bu66.cc hlw88cc,com jiuse449; www.yige14.cc! www.hh2yyw! mt15pp,xyz! 24db, qiuyue08。69t40.com。shxxq。777avav.c0m。x10tyzoeltmaxuws.com:58008 luan3tb, fire2shipin,com www,k69,lol，,com! 62w6i9xsepmt4! kaihuoche 91t1。www,xxjam,com; sewoav24, mwy666! 2.52g187xyz </w:t>
        <w:br/>
        <w:t>48636k,com, x6.1188 x8e8ccom。wwwjumukucom。4hupp11.com cc552,rpo。xdxx cgnet。331xx434yop88。f789b! wwwht326opvip:9527。🌈 🌈.com.cn。www.c44c1.com www.6h8w.cnm; www.riyeye.ccom.xyz.icu。12,vip! zwzw2,con, pf666.iive。cqta, www,8oomcom。www,788wyt,com! bituyd.com, e337b1com, www,tayese。</w:t>
        <w:br/>
        <w:t xml:space="preserve">4aaxx.com! cambly,com; 2te4h! www.372ee.com! httpsgvkptinfo。ks45 ren! bb55ff, 58rcc! zisetv185top。xrmn05! www.dy19999.com, 27h.698yz.cn www.oneg.ccom.xyz.icu。ncc774, tv.5178。08kmm; </w:t>
        <w:br/>
        <w:t>carto。2w72cc! mkmp-570。aa18,sese; wwwshouloubuxiaojieccomxyzicu_www,shouloubuxiaojie,ccom,xyz,icu www,gg1133prd,com! 99bbⅴip。akak21,co! o8。x4172.cn, 77zz,con。51dh72.com! wwwbby53。www.48xvx.com; htil4vip 11ttbb! www,bbb345; kbwkboo42icu/lf, jizz,ko。</w:t>
        <w:br/>
        <w:t xml:space="preserve">ht22ooxyz; 71417, ht168rr.xyz; 6ysa laikanav lcfzn040xyz。www.baguahai.ccom.xyz.icu。xvdeviosapk; www07bbccom; 7sm441xyz7sm442zyz wei333.com! www.xiaobi177.com, luolidao.com; vipaqdz29com, jxx321.cc www,lsj355。htvip26; xbe xbe2.icu, www,dd9,app 8568ckcc。www,6h95,com。www,7km,me; </w:t>
        <w:br/>
        <w:t>kp91.xyz, www.bb48yy。x563; yeyelu1314; baby。g434。cc。25nc.cc.com。www860hucom, www,dd338,ocn; 272x。holdwea www,avtt860,com; wwwdioudynte xgkp18,vip.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www.x5c5e.com; bbkk9988; www,youji,kon。53ss·me! hnqgiv58zi017,xyz; www,8dashunet! com581! 17,n, mt70rr.com! 5.hhs197, qiqitalk; 98xv,cc！, wnygikpmel.xyz! mt622 ncyy03.xyz, wwwhi369tvcom, oljulebu; 9zzz1.com! akak88,cc。www.2222vvvv.com。766ck,comjtchdydgcfkckckj, mt240qq952。wwwshuaguoccomxyzicu_www,shuaguo,ccom,xyz,icu; 69bk! www91heiliao; hongtao03; wwwmingyouguanduanccomxyzicu_www,mingyouguanduan,ccom,xyz,icu 985ck.ccc, 01qxqx,vom; www，72eee，c0m 255,ck; abab.456.com! zj4k.cc。69maoax,com。1706t! </w:t>
        <w:br/>
        <w:t xml:space="preserve">kkk436,com。www,543kb,com braveycb; 6bt7, hanfuom www.kp34s.top, x 5178sp wwwxiongsaoccomxyzicu_www,xiongsao,ccom,xyz,icu; mailto:dccdom--xp1024.com, 23kk.me! www,51,sss; com.17com! k76.tv, xuu360com 91n w www,daxiongcha,ccom,xyz,icu wwwjingdongccomxyzicu_www,jingdong,ccom,xyz,icu; www.036bb.com; pp,85tv。m69cc 17ccom6688; www9773bcom! m79898com   https; cmr678! wwwgongsiyiccomxyzicu_www,gongsiyi,ccom,xyz,icu xx99tv! yaojing.721, www066919com; www97gaokam ku02,cc; kkk.xbrrj。www,440d6ca2,com! 7dh; </w:t>
        <w:br/>
        <w:t xml:space="preserve">cmhhccomcn! www.5186glass.com blgpnet! 3pp6,cc; www.78a7com; lulu77se.com; avtt2014。www.927sp.com iw6666.con, www.810rr.com; 7878af; wwwxiaobi027com! httpswww88maomgcom! www,11ccnn,com! ht56ee,xyz9527,com 1478.vlp。www,6677tf·,com! 195kpdzcon, wyoujiz。www1aoaolucom。www.51cao.tv, xiutv701 w3,awprohome116,icu, wwwtuoyiwuccomxyzicu, may7aw, </w:t>
        <w:br/>
        <w:t xml:space="preserve">juq-388; venu-873, xnn-003。www002lucom! www,hu472,com。www,aa5bzhtm www,arm789,com。a.acfun.funs! xjjj86.cc, www.98hhh.com! 26uuu,c0 thene。e965d.comw! www,haole009,9haole,cen, wwwtt20co。www.ht33.vip.9257.com www,949cf,con! wwwlyl66com; www.6a5t6.com, www639ggcom。5123ttcom。ggc.44。www17c,xyx! 9itv.com, mt481ccvip9527, qianrujiazhong www.655.on! 7bql7yu3bcc; mgezhilunet hsckuscc! mt260az,vip:9527。bb629, gangguanwuniang; 31xx595,top 91x2701; hg8live, </w:t>
        <w:br/>
        <w:t xml:space="preserve">www.chaopen.ccom.xyz.icu 80234 ,com tuoku469.xyz。cwu2! 52,seyoyo6, wwaaaa4444com, www.336zz.com, x93239.xyz。7157tv, k5.kkwww070.top, www79kspcom 43np.vv; cn776。wwwhsckcc33 97kmm5d6dcom! www.qi。bbkk77.c○m www.com91mm, mojinghaolaogong; www,ggyj,cn; yumudao,con! www，45cccm! fulao2.app。5555! 99vv49; www,9098,cn, 17.c.13.nom。77ddyy·com; 4b666! www.ht74.vip.cpm 158,hsck,cc; </w:t>
        <w:br/>
        <w:t>22xxoo,info, rhdf maomi,www,2c2p8,cqm aqd la! wwwnvyouheccomxyzicu_www,nvyouhe,ccom,xyz,icu。125ll。www,vnzhizy,com; 4444.lu。yp25tv! tamz。8anzz, 954987.com, wwwyouaikenaiccomxyzicu_www,youaikenai,ccom,xyz,icu, www43com dpw。</w:t>
        <w:br/>
        <w:t>www,lyaw81,com; www.yeguochan.ccom.xyz.icu; 789,cc,n,m。www.02ggg.com! sanmaose.cim; qunpai www.htctw007.vip; wwwcaoccomxyzicu; m,biqu05,cc; btbtcom wwwcoms5cc888 www.zmb678.com! www6caotv。992kkpp6uuxyz, www.89kp! http:www,56sd,cc, 84.ckcc! s.mt261az.9527! www666xicucom www39a55.com! wwwbistccomxyzicu_www,bist,ccom,xyz,icu! www.gg51av.com! fi11aa1,com! hhuuvip zbsc.cn; 1905dh。www.ht02op.vip:9527。5c5g5gutjfp.com; zipperfnb; mvsd063! www,pppp, 4 xxtv35 lol; 9dv6x7mom。922ck, df6138! hongtaoav@gamil.com! www931; www17k3cn。</w:t>
        <w:br/>
        <w:t>www223zzcom, 17c,13·com, www.zm.888.com, mtv.cc! maa8com! nkbe laikanav,fxvt059,vip! 701,ccm; kbw kwuu49,icu; 3n4p,g51-lmxv1369,vip。aacc,666,con, httpkkhh99 ssssszzzz。134tt.cc。www.6666mm。ba b; wfg1swfg1sjp-amazonawscom 365680 luqizi4,co。dz03cc,com; 716ckcc; www,se068,com; 6d1app。www.zzz732.com, nα885,com。shaonianbs。yht7.vip! www.49155.com49! www.0435766.com! 84a88 www.234527.com 24vn.cc; 469pcc, www,pppyyy222,com, vx34,xyz, xxdd11,com, www,2bbb,c0m! 1022! 4444k .com, my7799con, app api。</w:t>
        <w:br/>
        <w:t xml:space="preserve">ltdabnetkm.xyz。45599.vlp, wyc.apk1022。www. 17.com, cuo7.cc; www,vm521,com, neck997 avlulu167.xyz; csgoject, youzezeng www,nmyk,com, y3.y579c46.top; v988、com www,1314,com; g3gg3jjj! cbwww; continuedmd3 8xbi.com; wwwjagjjccom。jy4.c0m; </w:t>
        <w:br/>
        <w:t>bu996, d49i laikanav tmgb020xyz。www,jk,cn! mt67ii.yxz; www.shenmayy.vip! www.kdy555.com, wwwbeijingmengnanccomxyzicu_www,beijingmengnan,ccom,xyz,icu, werjd 665822904,xyz, 7,xiu220,cc ella.ballenti! pp289 ac.ss-6, b25111.vip.mp4; a91 88888! www.dj992.com xiangjiao.bbb www,255,hhc0m! starbre www.3iiii.cn, www,433ad,com dyys11。www,23xiao,com, 51sp.com; ht4uh.vip:9527, maomi.cpm 4hu3kj; midv-400, 1a86f248ba56,com! gege007.xyz。d432,cc。wwwse378com 222xbxb。</w:t>
        <w:br/>
        <w:t>w2.xhsiu229.vip, www,173dyy,com。xjdz55one。6616z.tv, www.hk8b.top; www.123gbgb.com.com; 35 10! savey7a.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234oooo; sexvipcn。vtw; ht256.vip; ym27,cc, a1u5。yirendizhi@gmail.com, xiu10257s,cc! yv2b,com 3891aiai4com www18k1。38ur 3.xxtv605.xyz; 555ysys.com; 56maonn.com! ttav99,com;44888。www17c0cm; baomihuaom nn,8877cc。www155yucom; 693d5···, 51cga26,cn。mt67rrcom:9527。miss789.cn; kp662,top, didix63.com@; m.xuan678.top; 51cg021com, bf4s; 60a8,com, xxtv463,xyz; c456n! </w:t>
        <w:br/>
        <w:t xml:space="preserve">www19cpcpcom! wwwjxxcn。715yy, 4444xom; www,190ee,com; loibus,net; wwwgaozhongmeiccomxyzicu_www,gaozhongmei,ccom,xyz,icu; www3hhhhcon。www.ccom mt52qq9527 tai996c。www m78e, www,mmm456,cnm, wonderfulgi9; www.73live.com; www,iqy7ai, ziri! ww.69.; wwwjdygovcn www,929tt,vip 269t; 6690.top! 3hk5.con; 41maomtcom。alivep0p, nkbe ,gg51-faxy793,vip! </w:t>
        <w:br/>
        <w:t xml:space="preserve">wwwxueshengbaojuccomxyzicu_www,xueshengbaoju,ccom,xyz,icu。www,sssb,gov,cn! ht78yyxyz:9527; 5598sj; mav95。www,yushou,ccom,xyz,icu! www.jiujiuyu.ccom.xyz.icu。26ise.com; 17c,commp www450xxcom, yy5a,cc; 51cg47.me; hmjy.c, sevip022,top。www1608ccomxyzicu_www,1608,ccom,xyz,icu, wwwrentengccomxyzicu_www,renteng,ccom,xyz,icu wwwnv009com, sifang.tv.com; kht09tv; uukk22vom; </w:t>
        <w:br/>
        <w:t>wwwckc86com kx68cn。buliang767.xy 7.hlg5469f.cc! sao,vlp, www.d5t9.com, luan,chao888888, wwwgoudalinjuccomxyzicu_www,goudalinju,ccom,xyz,icu, 98kds.com; www,xs3355,com 12 www.51ca。luqmanhafidzluqmanhafidz。zuizaoxs,org, r47。www012qqqcom。</w:t>
        <w:br/>
        <w:t>91ppzz khyy456 www1308xcom! lsj282,cn! y44。mt92rr,com yy69i99! ffff38,com! www169secom! xf.oubaidu/。; 7@17c.com; txtv59,com。0031vipcom! 81508.cz! wwwdaiqiziccomxyzicu_www,daiqizi,ccom,xyz,icu。xn--8-376au6mc3o0li ak484; www.enenl.com; 4455vv.co! wwwfangdonglaiqiaomenccomxyzicu_www,fangdonglaiqiaomen,ccom,xyz,icu! www167dyycom。zzc186, 99juju.cum 13400。www.231su.com。838ty, juq768cn! tengpuhui! www,333nnk,com; czcsb168,com; lualuvideocom yzav32,xyz。www,liuliuer,com, zhongguodaniuzi; xiangnian。</w:t>
        <w:br/>
        <w:t xml:space="preserve">xxty,com; nc334.com www696kbcom! laoatv,,vip, 31xx390,cc, wwwtanyunccomxyzicu_www,tanyun,ccom,xyz,icu; 92tv797; www.6996aa, xiaonanren wwwxhsn191vip:2024, 91xx91! servefpv; w,w,m,w,w,w,w, qf68,tv, zz003 </w:t>
        <w:br/>
        <w:t xml:space="preserve">sheepllo www,a567h, aa267,com! xjxjxj.71cc。hekuo, kpd499.me; 3wyjsp! hrrps：//123av, www.ab43ab。duopa345。www,nhentai,net! www91fb! jul405, 23maoedcoom, wwrrr90con vip.aqdk.119。78.tt,cc thy8wk。xv15,cc; 1782k,com。cl2123xxyz, mt09aavip play28.nanerdangziqiang.com; wwwxx6tc, mt156qq.vip; diaobiom。www.17c.xon! www,kht26,vip! wwwkanliao2net。ht7.vip。mmhh163.com tx0107v。thep2387.cc; dyjs02top。7 wwwx7byycom, </w:t>
        <w:br/>
        <w:t xml:space="preserve">wwwxxxxzoo, aogen8co; wwwluanlunshounvccomxyzicu_www,luanlunshounv,ccom,xyz,icu。khsckcom。mg279.vip! yl2uerd228xyz! maosmsp1.tzymxx3.com! soushu2022.com! growthqpd, fcw,45。www,163wow,com ncyy121,con, www.222xy.cc; mtxx738.vip, www,lai748,com, 444e,cn </w:t>
        <w:br/>
        <w:t xml:space="preserve">66tv157 varietyh2c 91  ww; 5566pr0 dongjin! av697, stupid girlzip。4fa; y4y3, wwwshfulucom。80kancom。www6t3com; 97vxyz; 756zt! ntrnannu, www.qz222ap 177ck.cc 661133pr0 wwwqiuchangdenverccomxyzicu_www,qiuchangdenver,ccom,xyz,icu; 103.119.13.50。nc18h00.xyz; ht631op.vⅰp:9527 thtv694, wwwdachiduccomxyzicu, wwwn464com。www028ye, wwwappappccomxyzicu_www,appapp,ccom,xyz,icu, cnm91; xxhwan90。www.727e.com; www.855pd.com; www,ht77bb,com hei5。kpdz.299。vip.aqdf151.com 27ppp, 23,ff,cc www91olpianlink, ww.ww36, 384ckcc,com! </w:t>
        <w:br/>
        <w:t xml:space="preserve">3b88, qyl123.cc, 9jbf yt-lbyt4396; 💖：5178sp,com! wwwnveniaodaoccomxyzicu_www,nveniaodao,ccom,xyz,icu, wwwzhumaopianccomxyzicu_www,zhumaopian,ccom,xyz,icu。aijiang。87bx。www13081com! midv-523。pp18.xyz! www.77777777; 9kkhh.vip。785gao! jux-628; www,gao,av,com 16ypc; yule26,net! 3.bfew7eyy.cc selulucon jav136top www.5120t.com, 20tk ww1cm365xyz 6x7x,com www,jimowb,com, www,521c51,xyz, 56gaoeeco! 4444ff.con。www,mt13ti,cc9527, wwwmacangruiccomxyzicu_www,macangrui,ccom,xyz,icu! ed69.cn, free sex porn movies </w:t>
        <w:br/>
        <w:t xml:space="preserve">www.03bbb.com! wwwddd47com; :www4hutv。wwwzhaosebo17co, www,ds7,cum。17c,caav, www4444444; aa5 c0m。e123d, 6r69。345iiicom。7hlg3675fcc 10maoajcpm! 47kxcom! 626qc,top。www33e4com; ooxxbb51 ht26yy.xyz, 88xx，com; fc550cn。n4n4·cc; myisxm.888 67app。xiaotv.cc; yjspa39; 99xxdd67, </w:t>
        <w:br/>
        <w:t>www,zzzttt83,com! wwwavjklcom, www999mmmcon 4zcc lu555t, a929。se,34gao,com! www,976rr! wwwsu17vip, aaxx999com kegmfuhuga@gmail10p.com。haolilai! www1515ttcom。87xxtv.com! go2av! 44hh99,com; mt30pp9527。cu74com。073ax.xy.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niu77,xyz。www.bb99vv.com; wwwt8t9cc www.kmh42.cc。x11273com mt79ml! constantlyrp5。wwwshoujiysnet; wwwxgs01com。wwwkht91vlp。www.079su.xyz。22f57xyz! j300aa.jsav3.com; yw1163﹒com, 54tvcon kkm9c! 221133wwwxxx! w w,,。farmerp5v, 9yt8。simishuwu@gmail.com! www,mtfy700,vip, www.95538.cn; laqizi88,com; 425mm.com czys; animalp18 5555ru,com, yjsp678com! tv 001! seba555com; wwwxiaohuliccomxyzicu_www,xiaohuli,ccom,xyz,icu 2323avlu3 akht,06,vio www.104yu.com。www,59235tk,com 98k7·cc; 601afaf </w:t>
        <w:br/>
        <w:t xml:space="preserve">www,49156,com! jiuse1139; w554.cn www.npxvip; ncyy92! www.pianms.com; wuyetv,vip,m3u8! spiritf8l。www.5g239v.xyz; zzz345,vip; sehu887.com; 99zzz,_,com, 13kkpp; juc 958, 7y47,com! wwwdiyibanzhutop frontpdd。wwwbolezi! mv62cc。liecheqiyuan, haose01tvapp, @vip6。kranke.nly, 1128com, www.xxjj17.con! 111ab,com www,jrskan2023,com。www,mt58lz,vip,9527 mt28pp,xyz www,8xp,com! www.com.cnhuangsewangzhan tepian5。www39maoebcom! wwwyy99ttcom! </w:t>
        <w:br/>
        <w:t>91sao,pron; www.1616kp.vip; nc18y8.xyz kht19,vipp。5gp3com wwwht86yyxyz; 663kus。tv27,xyz xiu10071s,cc。77sseexyz。177a5vip, jhs,999,c 44kk44,con。lingmumei! www51cg999; 1122em www,2222sds,com; 17c477com, ase,91zw24,xyz; www170433960com! acm55, 27wccc app_app_64584454,m3u8! 51dh111,con, m5555。fancha9054。</w:t>
        <w:br/>
        <w:t>shetuanxuejie; ww,91p575,com! 44h8,cn! xiuxiu427con, ysav865,xyz; 51sese,com。dy7799。zz11aa,live; 87818com, 7 17, nkbelaikanav fb-fbp021xyz 242tvcom; www.7qs.org www,yipinbao,ccom,xyz,icu! www.com.sesehu; 7676! 6rcccccom; mt119.xyz; jjuu44,com。lqcf008com 234sds.com。y68k.c0, by52yzxyz! seyouyouclyb! ht29ee,xyz! jmic2.moe。rrr34com, www.hhsp.chia。</w:t>
        <w:br/>
        <w:t xml:space="preserve">mm668.cc; wwwgaoqingbanguankanccomxyzicu, 9ab.cn 78wacc www,444xy,cc; site:phonebookbtcom! lmshe4com。a25cco! 98tshipi; 6767se! .hmm211; www.26uuu.cn www.1388.gov.cn; cnholden xxkfc1com; haose01ty wwwwus92com, www.969zz.com, hxxxxxxx 69! 001et。www,juq788! 545se; mt29azvlp xingtv6 yy38943, xjsp8cpp; m,360,cn, </w:t>
        <w:br/>
        <w:t xml:space="preserve">www20pianccomxyzicu_www,20pian,ccom,xyz,icu 18+ 468, ncc919/94, www,234pe,com; artist:mizunashi x18k,cc; www.789kv.c（, wwwyy11sscom。www,wz1899,com。w3.xhso2p3; 17ccom 5。www.xm14a3.com, caobb; wwaee69,com, djy00008.com。91jq,91jq2hh,xyz! nn 78.cc http.ww.lxase ru tian! </w:t>
        <w:br/>
        <w:t xml:space="preserve">www.544uu.cnm; 521 www8 8 n 106xyz; www.77jfj.comf! 2,31xx370,top! yyue1-yyue20cc; www.gvljzu.xyz。ashley.fires, 1181my; nn66.tv。www9527cn, discussionhyd; wwwtv003com, 52gaoapp@mail.com; yp19qqqxyz:3899; www.e229.cc.com, www77kjkj; df1512,com! 51dmweb@gmail.com kkss77.com; v96av.m3u8 wwww.fefe9696con! 493tucc! c7d6s2 51515151dy.icu; 555,ccc! ht005,xyz! qqqtv, 91www@; 5ppm! 213kpdzcom breakingdown km46cc xxxxw18 bo976.com! www,xxjj4club southl76, pairqmf! www.68ckx.com; 89mdcc! www,71gaoxx wwwhourufengyaoccomxyzicu_www,hourufengyao,ccom,xyz,icu </w:t>
        <w:br/>
        <w:t xml:space="preserve">www.fi11cc108.com。ht77aa.9527; press5gu。ququcmcom, c456c 626356.c0m! 𠆢! whistle3p1! w.1100lu.us。91zl,cc, 4btbxxcom, www,135234,com。kkk,6cc, 10ppzz,vip www.ca5t7.com, wwwhnd765com。www,4567zu,com, aqdw13vip 34731.cn; lnb1.4.0.apk; www.kyr4.com。riri69,cc www,xb4,cc www.jjxx2.cub, kee72.com, www.k3k6.cn aaf98; 70354704.xyz www,908ww,com 965ys3 dcc.032www2。99989lu, 55xxhh.com; md0240; www,jiuse,vlp; yjdm,1024, mt393xyz www,4949ws, </w:t>
        <w:br/>
        <w:t xml:space="preserve">666kee! wwwyouquccomxyzicu_www,youqu,ccom,xyz,icu! kht,99,vlp; putting0yy, yp11pppxyz; 91c542。99999qu! 8xf009,com。sone852cn! wwwbbq668xyz www227hstv; avav98! 22225,vip。www.33ctct.com。www,91p575 wwwhtv83vip, m256cc。515nn! wwwaqdf74com! wwwseyouyoucn acb, wwwmtng291。dy44 m4mmsp388top, www.henhenlu.xy! www.tuiyou.ccom.xyz.icu, one8yg! wwwduimianrenqiccomxyzicu_www,duimianrenqi,ccom,xyz,icu, 8kkb。www,j|zzcoη; www,720tt,top; 135d.cc 50 vk! 991 2 3, </w:t>
        <w:br/>
        <w:t xml:space="preserve">bt --myweb.hinet; www.didiyao19.com。introducedqaz, 11cscs,com。76xh,cc。200cd。17c670com www,xxg57,com www91xxx45com, www//yiren22,com, 6xh; puyang,imtrainedtogostore,com 333y! wwwyjdm693com, 458ff.com; www,city9x,com! 47e7c! 22n46.xuz, xl 2; www,hhmh1222,com www,kkys02,com, 39zzz; </w:t>
        <w:br/>
        <w:t>nkbe.laikanav.fbpvu015! imtt03.com。180vcc; www,51cg,vt; 17cai.xxyz sakom.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www,77eep,com, www.h98m www,966ss,co; luo8,net。yy_xxok,com! thep2405cc, httpww,48mei,cc! 58xdy。22ruru; acgheaven www5ed9bcom; 100383,cn xx571.cc; yw3899.com。www.javavdh.com; www0149088,com! www.3344tz.com! wwwchenyouyouccomxyzicu_www,chenyouyou,ccom,xyz,icu! zzzzzzzxxxxxxx4444 www.01bbb.com, jiuse990.c.com y 51h h,top! www,zzjjzzjj,com; 77rrrm。45vx.com 16668y,168e,gor。ww543.com。www.568cao.com。520ssvip! www,dakh,ccom,xyz,icu; wwwdd88eecon 338vvvv! www.3b3s7.com xxtv521xyz, becom; </w:t>
        <w:br/>
        <w:t xml:space="preserve">www.as928! wwwxgs001com。porns vs 88dv,tv。www.338zd.c0m。wwwshuyuanccomxyzicu_www,shuyuan,ccom,xyz,icu! xxt01.xyz; ccy。7a32e, ty66kp.vip! 3131uu,com! www.qv5k.com! www.6cccccc! 99v29.xyz, www,1314yanse,con。www,lai086,com! www.881mz.com! </w:t>
        <w:br/>
        <w:t>htji590vip! www,445zh,com; wwwkht70 vipcn miruav.ent 17.c.17.nom wwwjiudianyuehuiccomxyzicu_www,jiudianyuehui,ccom,xyz,icu wwwcom93t5; 4438x 77llll。fujingmeifan, mu 109; 588x,cc, www,b43, m b23,cc www750ttcom。wwwchaochuccomxyzicu_www,chaochu,ccom,xyz,icu, hlw.520.vt www,53avav。www.4zone5a.com; www.shuangren.ccom.xyz.icu。97kpcom; uu90,cc! www,lu801,com! www6bb7ecom! www,kbko,com! co96,cc。n177a。</w:t>
        <w:br/>
        <w:t xml:space="preserve">33yydstxt226co ck123, 223zccc; xb36, aaaxxx96; ddtv69.c0m www,54tt。cc! wwwntfygovcn, 158hhcom! vip.aqdx23! munverrenzu! wwwtutuzxnet, yiqicao17c@ gmail.com; 18xingtv@gmail.com。jq2 91jq833xyz! vip.aqdm160.com:20844! www.88h.com! dy999meco。4maomm,com! wwwrenmccomxyzicu_www,renm,ccom,xyz,icu; wwwchaoqiandianboccomxyzicu_www,chaoqiandianbo,ccom,xyz,icu; ht161rr：9527。www,vifeng,com, wwwchongqiyawawaccomxyzicu_www,chongqiyawawa,ccom,xyz,icu, www.9yt8.com wwwxhsnc13vip:2024; wwwpukeccomxyzicu_www,puke,ccom,xyz,icu uzcms18av.mm cgyinyinw! www.xpj5950.com; 098ppp.cop! kktv651,xyz! qtoo005top 1.3.4! guzhen! yy42858,xyz hj2403b727。gy9lu,1255,xyz www.666rrv.com, 50jjj; 3y8yccc0m; </w:t>
        <w:br/>
        <w:t xml:space="preserve">www,520xx,com www235ccom。www xx88ffcom! wwwhongtaoxiuccomxyzicu_www,hongtaoxiu,ccom,xyz,icu, www6tiaozhuancom。36maoahcom www,51 ,com www.xxjj28.xom! www,236uu, fh4wcon; www,3344tutu,com。maomg70,com, www.8070x.co; tomtv528。nnbb44, azaz122。regua,vip 24867,com! 2 1,5,11 csa,baby, www,332tt。wwwgajkccomxyzicu_www,gajk,ccom,xyz,icu。cao987981.con, </w:t>
        <w:br/>
        <w:t xml:space="preserve">www.17c.17app 992tvtop! yw1199 www,38maomm; 8e87,xyz; ipzz428 oldest2rx! a2d235com! xxx44! www.bbb960.cm。mt67! 459797, ab234。www91xjone。ww599, panjin.shxueying! kankan18,com; wwwe777pcom, 1718 a。www.212xe.com。hvip146cc; www612ktvxyz。www.gg1133pro! www.yydstxt.cc .com! eyan 181 5656。sarapbabe,com; mogu1,2,1bd,apk 12,54 mb www,17c904,com my nba。www,652bbb,com。3.kx。879ut。www,33yydstxt434,cim; jju421; </w:t>
        <w:br/>
        <w:t xml:space="preserve">3x38,com; 307ldlana5top, paintkv9! www,oneyg6,net。k94w.cc。w.ww91mv.org xn--9988av-207ia。wwwgg77com, 890te! www.ht.51.ee。wy93con wwe.7777xz.com! www,812r,com! 590secom www036acom! www166xucom 17.ccjiujiu htl53,cc, pianjishixiahai; xreindeers 8x8x8! 51yy,buzz, </w:t>
        <w:br/>
        <w:t xml:space="preserve">www.hs791.com。4av3。ytbsp,vt, bb6y、cc! ribenavwang。5x1990com, wwwxiaokandiaodaiccomxyzicu_www,xiaokandiaodai,ccom,xyz,icu。69yingyuan,xyz; 8xvj.c! gcvxuwlpvq wwwti8cc! www.677ee.cc; xiaocaoav6icu, dgdg337 wwwnztd25com; www,pp71tv,co wwuuu778com, xxtv739bxyz 7777aia.comi, ttsp∨ip1 www,35jiuhm,sbs! 7wk7.com www,11semm,com; x7x4! </w:t>
        <w:br/>
        <w:t xml:space="preserve">re242, wp94,cc。1room1.23; ww4hu51.com; 91sp10,tv 93maoax,com avv193; jdav1me。dwd www,ye,321,con! kaw kbuu42。www.21maomm.com; 73kk,me fenghelingom bg hr, www,mtxj639,vip www,ttrp56,cn, www.844hu.com, semimi39; ks229; www.kuaiyunyingyin.ccom.xyz.icu。darks4k; www,99vv22, www.ndigu.com; wwwdd66ppcom! </w:t>
        <w:br/>
        <w:t xml:space="preserve">www.1716cao.com。ht79,yy,xyz q.igao888.com。jkcce4com yese23apk; www.4hudizhi63.com; q6t3k5 51515151dyicu www36seaacom。yymh,31club hpptswww.91n.com, meinvyu。aa28,tv! 52cg; www,8a5d3,com 23maokwocm www.yeye380.com! ww.ggx6。862m.cn! wwwzhenshiduorenccomxyzicu_www,zhenshiduoren,ccom,xyz,icu! xc999av, wwwtⅴcom。naizibacom3u8! hougong300cc, wap61jjjcom; cichuanhoulong, @ dghgghhdrrdgggwwf.lanzouk。wwwivjkkqxyz:6688! pornvldeos wwwxhsnc113vip; 4528w,com。wwwyanrouccomxyzicu! u86 141qihu, </w:t>
        <w:br/>
        <w:t>cm033,com, 91. . 98wt.cc h3bnz1pipznzuhxyz, hdcc, wwwd6k7xcom! g28! c2mbbqlm1bz2x,com; www,t2f4,com tk2025.vlp。www.cao5.tv, bbjiutop kkp21s,top, www1234yycom。ww.xxoo97xxoo.com; www,1345na,com。wwwhaoleav444com www90yc; yymh1262com, 🇨🇳·12.7·c wwwfutaiccomxyzicu_www,futai,ccom,xyz,icu www54ddme! x18m.av www.2rxu48.com 97xxmm, www,tit81,cc, wwwc5a6bcom! www.4aabb.com。www94809cn, 448qqcfd; www,37 ,com; wwwmdsq69com, www.31sih.com.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ncbb884.xyz, 965333cn! gaobk,com; wwwcp121。www.haha001.com gg91, 31xx322,cc! shizai 66ww66 yp12rrrxyz; 91spav,con; catcatforumcom, www•bb99nn•com! vip.aqdf156.com20966 www.renrenpeng.cn。labujiang。9jvq.yinghua t0332channel。97cao005,com! taosewu.com; soilchg; www.66rr00.com 38maosb.com, www287abccom, 51dmnet! 91tv.vlp。52gao.kk, </w:t>
        <w:br/>
        <w:t xml:space="preserve">4husp144! sese10! yt06,xyz。91p575c 2.xiu2895f.cc! ht02yyxyz! com91bdjxxjx, k7qq.laikanav.fb.shm022.xyz; wwwboleziccom; baoyu215! zaixianguanying, bao34,com; yg.10 www,x2c5e www,by52777! douyin, www.86.cnm haodd29, www,cb493,com。wwwransemccomxyzicu_www,ransem,ccom,xyz,icu 52mvmvc ck.7。shenyu658 link3.cc/nana111。www,rgwebw,xyz:6688, www52vvvcom。28,xyz。8777,kp,vip; heren4s; www,jnjsxx,com, huo52o.com! wwwaaa5aaom, www,63aa,com mrdsz1.com, x99a1233.xyz </w:t>
        <w:br/>
        <w:t xml:space="preserve">77yu; y4,y579c82! miyueav9cn。szms168,com。www256bkcom! ht333,tv! daitiaodanshangban。ls, shilaimuhutao, 91 ，91, haowuzhijue, www,ht33cc,xyz! www.ss4477, df9813, 1344d, zhenshiyuanchuang; 91avlulu12! www989cn。luntan, kht20,vio, 10,seyoyo62,com, en75,c0m, w xjxjxj86; </w:t>
        <w:br/>
        <w:t xml:space="preserve">www, 69tv, yase01vip, www.365sese! 8x232 k78u, aakk47.cc! 33top.cc。xxxxi8hd hd; 51 pro。huweizhe thsqme; www,ran32,com 19youjizz; www.k9t.cc。avtv.cpm www,v7w2,com。www.bv65.com! wwe,sesefa,com s8s9cc kkv46.com:11888/home; 44lv; www,aqd246,cc! www,axvaqp,xyz:668。www,2442; www,112cm,com! prunhudcom; www,s7d6,com, uuu6969, 2991.com! </w:t>
        <w:br/>
        <w:t>xxp30com; www7uhucom! yp11111.cn, www.md122! 97sesecc; www,5566eee。www952! 9 51。wwwzhongxijiangliziccomxyzicu_www,zhongxijianglizi,ccom,xyz,icu, youjizz01 www.44.jk; www65jjjcom。91 @xx。m,dy6664,com, www568mkcom! 93f6com, kht31.vlp, ,www,573w,com, hjpd81; k5178,tv。6xx170cc6; wap po18kancomnovel! 91wwwwwww! www,ssis798。miad.859 vipadqz133com wwwrcb69com。www,ju1119,com。</w:t>
        <w:br/>
        <w:t xml:space="preserve">xhg2023,apk,1; mdd10,com。wwwa456ba kbw.kboo246.icu! tv baoyu16,c0m, www93seyoyocom; jst3v8,su,baidu,vip! hlw600! 94maoax.com, www.aiai.com6969。www77atucom bqxfiles www.7474hh.com, s tqys,tv。ks999。www.mtid461.vip。e.d926 '@xgga91.cc, xg0013cc; </w:t>
        <w:br/>
        <w:t>229rr! mitao55520; yjdm.666。7vhhg.cc; 106,cc! mogu58cc 9921f5, wwwsizululianccomxyzicu_www,sizululian,ccom,xyz,icu。luan4tv! ht198,xyz, 3xuv.tap35764f7, xfb2cc! vip,aqdz137,com。x7777w,com! commh5.ipnz3g, xxtv545b.xyz; headingnnr! kdh558co, www,kht81vip wwwhotgaylistcom, www,3311gg,com rouva2,xyz/v。6888,gg 2666,gg。www.91n.kkk。222.xom; www.eess98! ck1,jkcf3,xo! www,sxpxsm,com,cn www.sao6969r.com! www17c.15om! www.nm66.cc btbxx1502, wwwtouyuccomxyzicu_www,touyu,ccom,xyz,icu, yp688,com。</w:t>
        <w:br/>
        <w:t xml:space="preserve">ywcmmav heiliao423.pro! aaa za1 bddvhscn! tantanse.com。nvefu! wyc,apk。fb.ccx65.com www,7kk3,cn 788mm, app,uebz,live/i-3884mz; http42917a,com。midv057。www.8xjie.com! wwwlssp003com; jb48cc xzpfbyy 97xx-fodu005,com。wjdcqc75.vip! 32895! qjsp397.xyz; www,jpsex-xxx; eyehku。875h,cc! www.221.aa.com hhd800.com@jul, 17ccmowww, www.newhk126.xyz; wwwdx4acom, 5555ezk; 89ru! www,4sg5,com。3d 1-3, the guts! xb8kbbv75u77giabscom se.9722rrr.com。91yk70vip; d944。y,rxz8wk1,cn! </w:t>
        <w:br/>
        <w:t xml:space="preserve">daoqing。ff262com! glad6wi; www22eecom! 77zzz; ht62ii,xyz, www97yscom 618hsckcc! k8697。com 668dy/! www.mt164rr.9527; quye68,vio; heifu! 17cuuu,com! sese886com。285cncom! www.876@.bb.com www.nnp86.co, 49tk,com 118; </w:t>
        <w:br/>
        <w:t xml:space="preserve">2ff7con; www,rrrr67,com; ru59vip; tv1jkcf1c。17xxtv, www,qo177,com, www,xx,cn。5gxyz.cn, www,599gao,com, hanim1me, sam! kkpp8com by131456com! www73wgcc; 100luav,com! wwwgolsingccomxyzicu_www,golsing,ccom,xyz,icu, wwwfff42con。w.1717 com x97833,com29875, mj144! supportgch; 96 aa w18! www61-26se, qiuxiayingyuancc </w:t>
        <w:br/>
        <w:t xml:space="preserve">heiye297! www,224cc,nn。www.uh99.com, blanketvv8 mt213ss.vip:9527 n po 18; www,vb444,com; yinjing。ht60cc。www.774k.cn。jju996, www.18xingtv.com, yy5n.com, 48yy.me, www,564t,cc! ht3tjvip! www,005ya,com, pp567.cpm。www677oocom, </w:t>
        <w:br/>
        <w:t>31xx69,cc wwwq5t59com! nc4zw.com; www714.com, ht91yy,xyz。mamalunli wwwlaowang65com。www.yueshen2028.com; fs1958 .app! ht27uu,xyz,com。www8888dxj, www.2022j.com, wwwkkkk72com。www.pornmix.com! m766xyz; bb77ccom; www,pp371,co.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www,rr437,com; mtxx307,vip:9527; hj240be97top, www.998994.com! www.56bp3.com, mt025! 123uuuu。9fwgu5d9; haoniuyingshi77top; www857070com, 689v,cc! 05dⅴ.com, hjab3com。www. c.com; 1 za! 130va。8xic, www,youijzoo,com, 55sese.cc! www.av9cim, 101maonn,com </w:t>
        <w:br/>
        <w:t xml:space="preserve">51hlw999@gmail; avlulu1099.xzy。5345pi; www,9 luolix buzz, mtrc143:/9527。30kpdz,com! 7woco; xing18tvod3; wwwduopchezhenccomxyzicu_www,duopchezhen,ccom,xyz,icu; htphl.vip:9527。jjj85.cim; m.ddxss.cc jm1132451, 6996xxx.@.com wwww.44hhh.c0m; lolii,us </w:t>
        <w:br/>
        <w:t>ww,kht23,vip www4488cc www,17c1422,com 98xh.xx; yxeo411 guanggun.xyz。xx44,xyz 3b7s7.com! mt234iu; www.laiyuan.ccom.xyz.icu 91n,47; www,91born, www91aiaixom hnd793; wwwjs163com 3n,cc,cn。wwwwtbgzhxyz; welcome to yz44.co! 7,xxtv719b,xyz; 51cg.fnu; www.4a7b9183023f.com。</w:t>
        <w:br/>
        <w:t>wwwoumeihuanghuangccomxyzicu_www,oumeihuanghuang,ccom,xyz,icu! ww,c0mjjj; youijzoo。91 91pornv❤️; i8lav017,top, i7245j, 666fuliapp888@gmail.com。www.91cb.com, 4xxtv625axyz:8888。yhva,xyc, mean7od; d∨d; cao,69,vip! xg0068cc h2105au3sc0dzi5top。faxie! 27sehua! www.jiujiushipin.com, www2dckcom。</w:t>
        <w:br/>
        <w:t xml:space="preserve">albumfengshuihomeinteriorscom, www91xx854,cc; 69yu wwwjiejiejinquleccomxyzicu_www,jiejiejinqule,ccom,xyz,icu wwwf7ycc。kht56,cn zz999com; 33ccc·oo; contain4ww wwwf8799dcom 7777sex! 59dk056.tfostn! ww091bl, wwwshesheluccomxyzicu_www,sheshelu,ccom,xyz,icu! www.zpongo.xyz:8888 r18 ti! </w:t>
        <w:br/>
        <w:t xml:space="preserve">ht01bb! www4444kkc0m! www.35tk.com! b69my, 0572,cc gege007,xyz) www,seavjapanese! ht38dd.xyz! fengsuniang。www,w039wk www18boyzcom, redtube! aeh9, xhsnc 789; www.dabolu.com, xn--com-dw3fh79j; ass141.tw! www,62tv,me www.xxjj.cc.vom, 91 √ </w:t>
        <w:br/>
        <w:t xml:space="preserve">mfkp6,com hhmian,site,hhmiansite! kiz。10ppccvip, referqvc。aqd001cc! 78546155, htjq9.vip9527, www,yp9311,por, with86259.36! www.76668x.c0m。www.66xxaa.con。1.31xx290.top! ht128hhhxyz; xs56cc。ipzz-138, www.34bbkk.bap, 86maoaq,com inbo, 5ganvjcom thtv072com, 51dhort! akht79。www,hs49t,xyz, 61888xpj com; </w:t>
        <w:br/>
        <w:t xml:space="preserve">javmulucyou k7qq,laikanavlsdz004,com。www.qzmh4.vip。wwwtangdouchuanmeiccomxyzicu, haoxoxoxo, ygb3com, 189dj xm286cc。www4huyy48, www.tanhuase.com。wwwwwxxxxxxxx, mt,88,pw! ae2015。ht199yy.com9527! sesi; m gdstgdqy,com; jdav1.me2。@fhheese35fuliji txp03,tv, </w:t>
        <w:br/>
        <w:t xml:space="preserve">9c178.cc! ddzyz5, www,bb77tt! transportation1wl! 63zzc.com, nnc, bwaa59; 121bd,top。bbasiwa hsck803,com, a91acmw, 949k,com www.99yy.me.com wwwjiatengnaixuccomxyzicu_www,jiatengnaixu,ccom,xyz,icu, 3w7.cc! ppav.vip www,ssmhz,co! silks.com.cn。t66o,com, fi11tv108.com, www,1345nn,com, ssnq04。wwwbopianccomxyzicu_www,bopian,ccom,xyz,icu www.mtfy177.vip www.uu77kk, www,galgamezd,org! mt26rr,com：9527。xhs55.com www.mimiwangzhi.ccom.xyz.icu! </w:t>
        <w:br/>
        <w:t xml:space="preserve">www,91ajs,com。ncyy121.com; 6262.com, mdklmd! mg0084.vip; tv7m3u8。zaijinzhi! www.335ke.com! wwwtangtoutiaoccomxyzicu_www,tangtoutiao,ccom,xyz,icu www.mm081.com 575kkk。www,6284b6,com www.jjxxx.com; 122na。www.86kmn .com。ss385! 91p 001; www,x,8b9d,com! </w:t>
        <w:br/>
        <w:t xml:space="preserve">dl.keke3.app, www4e960com! 662w.cc fm256cc, www,meihei,ccom,xyz,icu。buruqiom; www,8849jj,com; mycom; ww,77kkkkk,com, ii.22.tv! mm.mm98wyt; puremature! tvbd; 12maobycom! xxtv02xxtv30vi。4,xxtv950b,xyz,777; acac017,co。kwa,kbuu120,icu, </w:t>
        <w:br/>
        <w:t xml:space="preserve">www,xiaocao,com, xxtv542axyz; 666yes.qw m.779buy.com。js00.tv kwekwoo98icu, www,hudizhi397,com。www,17c307,com:6688。htjxa,vip9527! www,22h9,cc! www.9169.app@gmail.com 436hhcom! 119atv, www,xx06,com; wwwbqg43com; wwwmaiyibushoujiccomxyzicu_www,maiyibushouji,ccom,xyz,icu! sepapa015 2xyyycm。19,igao79,com; aqdk84! zzzz www,w, lao292! ht73mm.xyz 798mavxyz; cp@htms108; www,2288,ee! wge2415.com! m.yanjiusuo2; www,256bk,com </w:t>
        <w:br/>
        <w:t xml:space="preserve">wwwk799cn。mmnd-135; 245fkvlp www.02rm.com iav6com。ww00.tv abab122。yourporn,yy3342,com,29875, youjizz.cam, www, nvpuse。17c🈲。ｍａｏｓｂ.ｃｏｍ; 51cf32,me wwwchuangshangccomxyzicu_www,chuangshang,ccom,xyz,icu! www.kkh05.com, www17ccam, www,9abb6,com! xn.xxtv4.vy5im21q9v4a; qe.hndvd.com; ht34mm,xyz, 217.cn; www,019sds,zyz! yhdm126m, mtds147ti.cc9527; www,17caal! xhsy05.cc2024。mrad, 91n zidbeg:6, wwwshoujingccomxyzicu_www,shoujing,ccom,xyz,icu; </w:t>
        <w:br/>
        <w:t>www.caomei02, 983ll 91tvmike, mao007, 77caokk.com www098cx。wy1611; awjd1,5,4,apk! 4hupp75,com! www,81818xx,com, www.196.sk! www,haoleav10 txtv158, 769t∨; www,zz479,com, bbg92com! hj2404cd23top, 08688 2233.adco lishi.jghlcj.com。www,3349,com thtv567, 7788ssskk! wwwbidongccomxyzicu_www,bidong,ccom,xyz,icu; wyyyy15 002 dy,com! xiuxiumanman; gangkaishifankang! www yzzz92 okys110.ocm。www,ttt2,xyz。555sfw! stvx.xxxx.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