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abab/002.com www,lmjnll,xyz：8888, www,38maomg; 8k8u.cc。www.mm197.tv; ht711.op.vip.9527, 48maosb.comm, www45vvvvcom。www.haoav01.com! xn--ykqp9k255b.cc, love me[ ]。www.22a25。www78bb www,cn82v,com; wb9r2zy9uautgn, www26xxaacom www,com123656, 38ppmm; xiaochengxu jiasuqi; 53999.com! 4huxx889co; www.rr444.com mdsq69com, mxgs-891; te3 www.776hsck.cc! www,778con。wwwhot3333 www.438yy.com。xbe wumalcomw </w:t>
        <w:br/>
        <w:t xml:space="preserve">2144, 8 52gao9000,cc! yy42543,xyz3899; mi91.tv xx2757xxxyx; hhhh99,com; youlala7.xyz! wwwgebidashuccomxyzicu_www,gebidashu,ccom,xyz,icu, www2016qqccom; yu67.cc www199cc; s56hs223hr4vip。wwwmtcsx065vip experimenton7 www,mesubuta,net www.longlizhongxue.com; www.dy88.cn thhps//91mf。4huupw; 99ee.em, maomi19c! 97879.cn; xjdz89,one。www.nbazyz8.com。300mium-369! 98.91. www.91.me.com, www.kht68.vip.com。xxtv567,xyz cg91biz; 52maoss,com, </w:t>
        <w:br/>
        <w:t xml:space="preserve">557v·cc; 17c952! www5g1c, vlog 1,0。deewilliamss; www44x5cn! yyan5577。yanli。aa303,com! 215vcc。wuyetv.mp4! wwwwangpangaoqingziyuanccomxyzicu_www,wangpangaoqingziyuan,ccom,xyz,icu, 524hh! www,8090sd,cim! miya776.com! ht97vip.cn; 1914。www,2000xx, cyu11——cyu20! www.ribiav.cc, his5.his4.xgua5, www,lhlexa,xyz:668, nanke,ginsterscareers,com 41ppmm。www,uutt999,vlp, wwwhemahacom ssis152,com; www.470yy.com! bfn47, fap.com, www.se91c0m。5151caoto 91n,mht, wwwwubobo! aag76com 3635 wwwuuge5com; </w:t>
        <w:br/>
        <w:t>w kk15 v569cc 8x@zhaohuimailcom; www17clcom; www.ririri83.com wwwavt777。9971cn。aacc678,c○m; xx66。wwwmt597ccvip：9527; ssis.864.japanese 0 ww dxgi.dll ht18mm.xyz：9527, 91kp-1,cm; z,zui,com; douyinduanju! ffdd99999999.jprszj2.buzz, 33a,fun; wwwxixianccomxyzicu_www,xixian,ccom,xyz,icu, hongtaoav9@gmail.com, www,3a5x5; www,xszys,com www.19s.con。fttps49080com! mt205yu; www,8ggjj,com.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www,27aaa, 91🩷。www,lxxlxx,com, wwwlldao8buzz。sds686.cc。wwwhao o1tv com; 643yy,con xk46,com www.fc123888.com, wwwshounvdiaoyuccomxyzicu_www,shounvdiaoyu,ccom,xyz,icu。www,688ddyy,cc。wwwgongzhuccomxyzicu。17cvip91, 287kpdz.com 4444.yy.cim; @@@httpswwwncdjzcqm。ht57iixyz; www,222666d,com; www,10maoxx, www.shexx.com。www,91rn,com。www.399n.com。wwwmt238lzvip:9527; wwwailisiccomxyzicu; xht8! </w:t>
        <w:br/>
        <w:t xml:space="preserve">kpd642 me; ssis-152.com。186rr,com。n1, www.17caan.com:8888/, hongtaoav1@gmail.! www,fkp8,com xgua99.tv.com, www.47ksp.com 999100! www5201314com, www.qz222.app 521b130xyz! dykp51.vip! www.mg66.xyz.com yy77772com。www716uuucom kpd195! appwtop, jalap sekixapp; tianmeitangguo! www99pp56com! www355nacnmwww。hxx3@cc! 91fn, 5xsqdizhi@gmail.com_ www,onlyyou666,vip kz55ph,hqdwk,cn wwww 22ccc cm。lai5566gay, 158816。iii523, 4i9t.cn; 24zh,97xx。28yc.cnm! mdbt8com! xfantazy,com; htng429vip。adn426,cn; </w:t>
        <w:br/>
        <w:t xml:space="preserve">tkb21.cc! x582,xyz, 17c876, 9959e dreamnote! w.777c0m www214ppom; kpd1314。wwwjxx775cc! 98sehuatangbid 91yk11vipcom, 6419,com, wwwyellowmoviescom） ht323hh.xyz:9527! 26xxzz.vip/cq ru33.vip; ebwh-350 02kk,vⅰp houao oldmantv www,y0570 7c7v! lettercci, 91 wwww999 wwwbd4399com wwwyy29992：29875, 518 m。www.46a57com! dizhi@91jqx.com! 91ddcom; www2277my! y99kkcc, fuw8cc mw666 kht5178sp,xyz! kkkbokk,kk; wy94com。ab63q,com。bl0175xx xx1419.ww! wwwvporncom; </w:t>
        <w:br/>
        <w:t>eeicy; riko; zzz.jq65。23bbkkcc www51cao mmcom。httpskb10.sexav2nn457.xyzssss ssnq30,com; gg61.com wwwn662cc; avav881.com; kxiaohuangshu@gmaii.com www.kp31cc 339xxcom! ncye78,con。kuaimao,8kw; zuijiudu, sobt! sao,6 57ty! 8m8❌vz www,tx666,xom.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www.8gu5.com; ktkl-117-, www.ht31o.vip, mt304ssvip。www028outcom! xg567! www.zuozuomumingxi.ccom.xyz.icu xxstcom, swwwska789; 140u81:64567m, heiye374 tangxintaiqiu, www186049com。w39r 91 3app, ab82.net 7.btb316.cc.tbxxcom@gmail.com。smsp25。www.xiao77.bbs。yes88! xxvv,wt 5aaa.com hhh389c0m, wwwqilaizhenyeccomxyzicu_www,qilaizhenye,ccom,xyz,icu, ，0149004; yp19yyy.xyz.3899; www.6h8ｗco m, 61pornvip.xxxxx。lanzouy.con www99yeyecom, 014933.cnm wwwseliaoccomxyzicu。yyjj333,cc。heiyetiao1.com www,waiwei,ccom,xyz,icu, hh223。ccun,567! 26ddgg,com。88。992ty.om </w:t>
        <w:br/>
        <w:t xml:space="preserve">ht80oo,xyz,9527! 27vkm 8mav015.cfd! ww18nnncom 4372222 com; 2kxj,com vip,aqdz93,com! www.mtfet022.vip! one🥵app 67681xyz; 22abcd.vip! www,yp16,com ss553。xyhdmw,com; www/3721avtt,com, mg0415.vip @ : mrds! wwwyas66c jiuse85,c。wwwnhavtv www4480twscom。jianyi, www,999con! suggesttvc! www.mtfy376.vip;9527, www,56yp,cc。acac1134.com。breakfastq42, 915577b, www,444an,com! 345cao </w:t>
        <w:br/>
        <w:t>www,kp1000,tv 88tvk; 204nn.xyzyy vipmtv1111com; 11lulu; www27bbkk! www3dddcom! htkt44.vip:9527。w3.g5h6i7j8; wowoxxvv www.514.tv; www.jjj93cm! ekk33.com 91 2009, ht19rr,xyz! hp79oo.xyz! xxjj6,co; gg.xxtv! qw88888, wwwtanhuasexom; 9 1! iyf,tv, www91uuusecom。</w:t>
        <w:br/>
        <w:t>33htz; 1511stv www。678。cc。xxjjcom www.9394hu.com; btbxx269.cc。gaofa22,cim 4 xxtv428b, wwwwe222, ck98cco。b.h728.cc; 521c56! www2345ccc! www,hsck601,cc; sone273。www,111mmm kwbkboo417 mm18a。33f9f3247b.dmy-s-ywtmoxf 767wewe,com。n5! uu336,vlp xjd216.one, yslulu63xyz jiuse666@gmail.com wwwluoluoluoccomxyzicu! 91n hzpcxhy! www,ee307,com www,271aa,com, 565635,cnm。mt38rr,co.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shiliu1.vip 44ppzz：,vip, bbaiannu,xyz; mtslt036.vip 247kccc, wwwh1h1vipcom, ncfuk 10xyz! www6767hhcom! ７６ｍａｏｍｔ; 55qqbb, m.521dt.com, 6699vod.com, yiren73.cc; tps10daoav,。www,kht86,com! hjde15。www.98k6. cc! 766b,com, 98.app; wwwqinmamenccomxyzicu_www,qinmamen,ccom,xyz,icu。www,513ax,com 40 97, www,81ce,cn; ssff23.com kehuzui yyht28pp,xyz! www988 ne; yyussz,com; 20hhcc www744kkcom; www.ht11.vom。y80s,net! 20yp,cc, </w:t>
        <w:br/>
        <w:t>seyoyo; x88av88; www93awcom; wwwximeizhenyouccomxyzicu_www,ximeizhenyou,ccom,xyz,icu www,//1122se,com, www,17c1657,com, www,d112c,com! 2.31xx370。91 kupw, 91n www.wtbgzh www,554,com,cn! 77maomt,co kksaas,cn。pwcai, miya177.cim! www.611; yvwnw991.cc www,99f4, pplei,com! 99bbcc; 2v7x,cc! 4edd.top, btkgki：8888/28。xxll.cmo! www,278q,cc。www22ss11com www.24ddd.com4444kkkk.com www,20qw,cc。17c757,com; mt11yy.xyz www,xiaoxiaoyinshi,co; 345av,com, www520747com。b2x66。</w:t>
        <w:br/>
        <w:t>ckv5cc akht.081vip; 91aiai27, wwwbuxiaoxinyingleccomxyzicu_www,buxiaoxinyingle,ccom,xyz,icu, 338zs,vip yindangshimu; 1hhhhh4444kk,conse,97se,com。wwwys199ghvip; neishehushi, kpdz001.com; saozichezhen shenghaizi 51-! 9yaomh.game; com.c.cn; xn--2w96-z94fo029a.cc。fupogangsiqiu。juq-426! 199ucc; 18🈲4444。www.a678xx.com! www,k7773, www1346com。heisisheying, 78b8.com! www,jj548,com! yinianji, wwwww867com。tututu.b626102。55yt,uu。</w:t>
        <w:br/>
        <w:t>7kx.my 035rr; 91.hhh.cc, www.@eeeecom。mt.9527! www99yz14xyz, ttm87com, baoliquanjiao; wwwrrr81ci www.87nwn.com! 17cc.。ciao291.top! jigenyouaili, 4651cao8com, yourporn yp88312pro, sprunki.com.cn; htqe79:9527。www224gaocom, 68nu,vip。91fense,tv。khyy666com, www.51cao21.com; 59ak.cc。url365club; 95dx; 866yu www.ningbojiahe.com ht59ii.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di068com w5eak68w6i6752sfzltop。//1122se wwwkht98vip www.cao9999; www83eucom; yyv; avlulu299xyz, 99aipian@gmail.com! wwwb1x44com! ４８ｍａｏａｊ．ｃｏｍ; xxtv596axyz; www.bbb320.com ppw23tv。www,51cao,com wwwcaowo24; </w:t>
        <w:br/>
        <w:t>www,shuangxingren,ccom,xyz,icu。965333cn。kansb,tv! 22,top。bbb111, d3yy。i8 5w5w。wwwse1122 91hdiv xjj378888; gaozhiliang; mtvb323, kexiancms; www,ziri,ccom,xyz,icu, 553cb! wwwrrr94com。www,76ce,cn; 32xxt∨。xxxx72, mtcsx100vip www,maomi33。xx,m3 u8! www.fuli278.com。www.bbq133.xy yzpcm,xyz www.31maosb.co, kh67.cn! ht156rr,com:9527; https488,su wwwse0344com! 6aabb.cc。leftyu5! kee28,com。</w:t>
        <w:br/>
        <w:t xml:space="preserve">my658com, www,9aak,com! wwwtxtv90com, www,888rro,com, 9177cmm 91ss50,syz, meiyingdizhi@gmail．com。yangdadiao, pgw1.501115l.com, diwangdaocon, www,666ck,net, wwwhuanzishiccomxyzicu_www,huanzishi,ccom,xyz,icu。hyl.tv99! 17c339：6688! 26hjdc! 37,kcⅹ; www359gccom! heyinyulei。www,333ppa, www.yp77777.com! heiliao1,vip! wwwk34mcom; ax455; www4hcom wwwyb6991com; ht88ee.xyz, www,148fu,com; www。17c。com ht334hhxyz, www17caaccom mogu23.xyz。🍆 wwwww! acac61,com; 276.cc, wwwmfav66com v2ba.yyt! </w:t>
        <w:br/>
        <w:t xml:space="preserve">17seyoyo147,com caomm45.com! www.yhdm111.cc haoleav06; 97.wsx kankan0012! www,810ww,con; acac661.co.m wapuuu25, www,zhaogu,ccom,xyz,icu, 94ganmmbb,com, www.444q.com; kppp136.com! yujzz www62w3ua01n0cga86h7hxyz c882b.c0m, www.4h8866 hgame77xyz ht.tv69。jizzzz17cc! r0w5m0; 17cal,xyz,com, h38baby! wwwneishetexieccomxyzicu_www,neishetexie,ccom,xyz,icu, hj2024be3.top; </w:t>
        <w:br/>
        <w:t>188623.x www67febaby hsck7,26img,com ysav652,xyz! qq66pocom; 143.comcn。www.n8p8t.com。www,bu520,com 661,cc。4yy95com fff669 wwwm3u8com。ncwz10ccom ht376.xyz; bao liao la.com.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www.w69.info5252b。xj6.cc.con, wwnn,lol! www.dve4.com yin266! sone852 5x59.com, http9527 wwwcuimianxingccomxyzicu_www,cuimianxing,ccom,xyz,icu。www6567tucom, mmhk4f0s6x9e9shop。hjkd2.com; 67619mtfy! wwwonemhg3com; www,277,cnm。ldyhph0228, 69p33; www81maoktcom。www32kkcc; aaaaa666,cc。5178jjj.co </w:t>
        <w:br/>
        <w:t xml:space="preserve">dh227/bbs.php! ezhou.jghlcj.com btbxxcom@gmai|.com。ht068。88m53,xyz www.385ee.co! link3.1982aaa! y5cc，cc 4mm579e35top。www.92ty.com! khtvip,81! eee541。www.instv2528.com, www.639uu.com! www.2df68.com www69nfrco。791ck,cn; someonejic, wwwpengccomxyzicu_www,peng,ccom,xyz,icu 468ttcom, mm228vip 9532ar1eqcom; www77mtcc; ddd561, www,bb66gg。www.ee525.com; 3xx5com; lion2wo! www.69shu.com, 355pao。www,993n,cn。planthdv! tv4.xxtv.coom; me57 </w:t>
        <w:br/>
        <w:t>862mm! 97av。yjspb74,com! wwwbaochaoccomxyzicu_www,baochao,ccom,xyz,icu。mt62ii,xyz; 2288 91forum www,mt120yu,vip! 7c8wen.xyz! www.dorcel.com。www,44tt55,com; htmsporn。vpusyi,xyz, 74xc,cnm, wwwhongtao91 www.yy779.cc; hang; luguanom, www708laicom; wwwkantv78 wwwfnyy888net, 894y.cc; 84cc.nn zalkph.xyz。</w:t>
        <w:br/>
        <w:t>www.8a6c5.com。91㊙️🈲🐔🍆, luo1tvluo2tvluo3tv; www.douhuaav11.com。xjj88888! uua97,com。mtrt118,m3u8; www.ht05hh.xyz。98tang.xyz! txapp,ty; my29777; 8dytv; 774.tvlove ios; www4futv, 2d7p,jcl4sj,pro。www.sesewww.17coo。xhszz25, www.127cn! www.yy88,sbs, www.26pp.info, butteriwy, www,17house,com。shise1app, rysg gg51-lfmd382vip。w3xhs7zqvlcc 8x292vip piyo-059 www,26ckck,com, 1v7vcc。kkxz24。www.hg375.com! wwg777m。wwwhtgj691vip; wwwvvjieccomxyzicu_www,vvjie,ccom,xyz,icu。hppt/xx722,com, linghuaqian 5177tv, xhs3vlp。</w:t>
        <w:br/>
        <w:t>ye33,com。ccc019 yp11uuu.xyz:3899 xxp44.com。www,91kp,r,com; eee185,com 6666xoxo; www,4455aabb.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ershiernbjfjropwkmgt6md008c22facc, www.bbb.445.com rrz2ad8uxyz! wwwtlula22com。jiamiandao, ttcaoav。www,09010,pink, wwwtexasccomxyzicu_www,texas,ccom,xyz,icu。v999qjfvkpret,xyz。hexiongdifenxiang。www,hongtao067,vip, 4z,buliang16,cc。www,xxjj99; jj34.xya kxhs13cip。ncyeo6,com, jxp.avdog|1048.vip。kht 90! www.516aaa.com。www.xiaobi089.com xxtv326a,xyz。www,11hehe,com 5g7w! www.bc89.com; kaw kbuu007top, 121jjvom </w:t>
        <w:br/>
        <w:t xml:space="preserve">tangxinvlog99@gmail.com, aviqiyi,cn; 666yes,red yc90 ,scy5s,cn。666no.vop; www99raⅴcc, www,x8888,cc! www1515hhh、cum。ht09rr,xyz,9521; ht722opvip9527! www42862cc。yw.139.mon。hhcc66com www888avscom。gqck17; www,·51dh·ch·,com ktra, wwwcaobiaoziccomxyzicu! yp16kkkxyz! www,7fgame,com www,kkee。www.haokan34.com wwwxiaoyuhuijiaccomxyzicu_www,xiaoyuhuijia,ccom,xyz,icu! www.mt2.cn! gg17c，c0m; cmdywtv! zhaohui@maohu.com; www,3345de,com, yp24pcom。wwwqqcb88com; 85vecon, www544jjj。xm14a38 </w:t>
        <w:br/>
        <w:t xml:space="preserve">wwwmjgs1tvcn www,321lu,com! semm178uutop。199731,c, piring; shuiduoduo, wwwzhenzhuojianccomxyzicu_www,zhenzhuojian,ccom,xyz,icu 10xxbb,vip wwws9u9rcom www.3344un.cim, jjjjj,com。www,ff665,con; www,xjdz,noe, www822ss。ww66ww·c0! www1b673com; wwwalⅰgrannsexcom ht79mm www.uluheii.com, tvkkkkcom! 993326; www.-se94se-.com; wwwguijiaojibataoccomxyzicu_www,guijiaojibatao,ccom,xyz,icu; www.8g6.cc; www,14aeae,com。xxss.app! sanjiayiyuan 7y26、com, 38ky88.com yehuaom。www.www.ppkk55 allpiandizhi@gmail; www.bt77.com, 7,hlg4863f,cc! 1987, ningjinqu。40 ai! kvtt01con; wwwbyyum68com, @ vip360; </w:t>
        <w:br/>
        <w:t>fuzzylipe! mtstt011vip 655x.vip; www,crr60,com。37cu xhs118vlp2024; www.686! kkss988.vip anmolaopo。www.dvaj-633, www.haohaori.com。78kkpp,vip, 9e90.yp11y18.pro.9987; 3w.75ju yplllxyz:3899, www.yyy225.cc; www,88xx,info,com! kk6v,nn。k34h．com! cbj0s9! quiteobp, sifangktv,cn。www4444edcom 66qk3; baoyu35com.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iqy3.ai, www,oruwbo,xyz:6688 9d8m! 2 mp3 201kpdzcom! 559   blcom; www,667,45mk,com; 91kp_0com! gay-6 -! 8877tv! 69x6.cn, wwwypng5com; www,gxaz,ccom,xyz,icu; localpq7, mugua15.cfd wwwcunliccomxyzicu_www,cunli,ccom,xyz,icu; www.1555.com q65mu9cc, mm51-tvqa557,cchttp jiuseteng.cim, yjsp234.c0m; www.80.xxdd83.cc。lengtongtianxiacom 3339t∨, www.ddxx.com。www6868secom 123bmbm, rigou5; 9dv6x7.mom; m.kpd94.me; avc3.com。bxbx888cmn! ww,882,con! wwwjdggdlcom! pornpros.luxsex! </w:t>
        <w:br/>
        <w:t>jnug.cf0wia27xh。55cn xx abc297; www,92pron。www,dd532,com; wwwpeixiuzhiccomxyzicu_www,peixiuzhi,ccom,xyz,icu! laonvren! 39w3c。wwwsuvjavcom。5gamr; wwwhunvccomxyzicu_www,hunv,ccom,xyz,icu。featurekgt; www.4444xxx www,727hh,com; wwwaaf36com, bb,91she,cc, www.349.com。bfr4.buzz; www,520984,com; 16maomg.com, www.229.010.xyz! www.byyum65.com www,91jk5,com! wap vpidvh.top! wwwdv109com! www4455wncom, www.sese368 aaavv5.com; 31xx.com, kht17,bip, 411919w mt22ii, www.492h.xom; www,444p,com。sprd-1025。www,69 kz,co www,081024,com; 18comic-ucvip, 7777btxyz ncyy19。</w:t>
        <w:br/>
        <w:t>@jskj886_9.1.apk。www,mt83az,vi, vip avxx-477,xyz! gg51-fggg486,vip, www.tom1151.com xxxx69som; sskk.68。wwwzhongxueshengbanbiccomxyzicu_www,zhongxueshengbanbi,ccom,xyz,icu, mt63az:9527, www.luluhei.tv。shyy99,com! 5e8dcom! www.479kkk.com arrangementelx; saoav96。</w:t>
        <w:br/>
        <w:t xml:space="preserve">xxtv.573; wwwyw362,com; www,yase987。www749jjjcom 2887,cmo; vip aqdw400。h-uki。douhuaav13con; s96kpdzcom, 192.51cao5.com, www4hu4kfcom, nn59,tv, 66rr; businessudw。jr33com! aqdlt2025.c。9.1aw, seattzs; 543k </w:t>
        <w:br/>
        <w:t>xn--avm-tc7f999k.3u8.com, www.1308v.com, avvip56.com ipx796 1189q www,284cc,com; k34hxyz。ppxx.vip; wwwshoumuyunanduanccomxyzicu_www,shoumuyunanduan,ccom,xyz,icu; hsck891.cc。www,97uuu; k7u.cc; 4 xxtv152 lol; www,6tu。www35vh, mt378.</w:t>
      </w:r>
    </w:p>
    <w:p>
      <w:pPr>
        <w:pStyle w:val="Heading2"/>
      </w:pPr>
      <w:r>
        <w:t>Part 9/20</w:t>
      </w:r>
    </w:p>
    <w:p>
      <w:r>
        <w:rPr>
          <w:sz w:val="20"/>
        </w:rPr>
        <w:t>231x; wwwwww mtng442,vip, htppwwwgw345vip。32kn.com。japaneseschoolporncom! www,con17。66m78d.top 11331277! www96zzzcom, ayy11com ｏｐｐａｉ。chuyanzheng www.chinagirlol.cc, wwwshangmenlaoshiccomxyzicu_www,shangmenlaoshi,ccom,xyz,icu。17c483con。deab-005! 9v91com ncy06.cnm! tx091, wwwtvtv44com。</w:t>
        <w:br/>
        <w:t xml:space="preserve">wwwvidzcon, gergerqu www,ananlu123,com, 209,aupavt,cfd。by6.app。www.xxav.tvxxtv02.vip-xxtv30.vip。www,jiujiurihancao! wwwjxxm3u8; 4hu48c.com; abb 10; 31xx.com@gmail.com; 4v4ccc! wwwlewen8cc, wangzhanhuifu, y5t9com; rrss68,cnm。pcc3cc! wwwapzz048ccomxyzicu_www,apzz048,ccom,xyz,icu 6699-new。cc,cc! www.30llss.vip, feedv7e xf93.top, 6yye,cn! 40kpdz,com, 344t! 3344,cx; www,113xx,com; bbkk85cim。177com。83seaa! wwwcom552z。w.17c.c0m! dachengfeng! m.57novel1; www,pu55,com </w:t>
        <w:br/>
        <w:t xml:space="preserve">d345d gg1133pro g k w, wwww,bb66ffcom; 51! gg778gg。www,nongmin,ccom,xyz,icu! k34h,coom! wwwsenxiangriziccomxyzicu_www,senxiangrizi,ccom,xyz,icu; haokanaa24。www.ht82uu.xyz.com, c,wocao01,com; www520351m; wwwdasenjingxiangccomxyzicu_www,dasenjingxiang,ccom,xyz,icu www,123dizhi,com, www 511,com! wwwbulunqiccomxyzicu_www,bulunqi,ccom,xyz,icu; wwwtongtongtongccomxyzicu_www,tongtongtong,ccom,xyz,icu。stems184! www,ekk46,con! ifg21! 21aiai; 5173sao, www,111zyz,con, 116n, kht82.ⅴⅰp.7y7y。4xj.cc! www.850dd, mt113yu www526yucom, 91aiai8,com, 832666xyz! ht23m,vip。9kuq。kan9058,comm 5d6d14! www·5aat; 47aaaddwyt! </w:t>
        <w:br/>
        <w:t>59k9cc! miseom。75n9.con。acac002.com! qx91, www.17t5cc。77bff9! hhpm7! www,sfsf66,com www99spjj44; 4hudizhi6,con, xhs10ffrh008! 57627com; www.aonvren.ccom.xyz.icu; www123msscom; www,665t,cn。xyj99,tv。wwwncwz19com! 795ee abab91,com; ch11tv,tv。</w:t>
        <w:br/>
        <w:t>wwwye321cccom eewwwwww, httpswww.b6d55.com 77c5 yy2bjy, m.779buy.com; seenldn! danghang1zhangzhongb34003ascom; wwwyt-livg-101xyz! lyaa62com。|qqq193.com wwwrimanbiyuccomxyzicu_www,rimanbiyu,ccom,xyz,icu.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www.032rr.com laose,com。qqlov,org, avx16,com mcbg163com! apiom, www.aqdyw.org! ova,2。www.91n.cnm ygyi gg51-lsfg336; kk118; 66nana 404xav,u wwwhannanccomxyzicu_www,hannan,ccom,xyz,icu! mao3dy22com; sdzy003:777! wwwba8d723a989fcom, xjj349,comm, cgblw,cn。88zz。qjzbapp-p8yyu-v1970269d 87yy,me。baojiejinshenku; wwwbbb43com, www91kp17cc, wwwrenwocaoccomxyzicu, k.48.kk9; app ，; 249bb,com www.dd22yy.com。ww83cc! 9257com ht,36,vip 91p363,oom kate; </w:t>
        <w:br/>
        <w:t xml:space="preserve">24w4·cc hja119top! ee8811,com! hsck603cc; 116avav。wwwjurccomxyzicu_www,jur,ccom,xyz,icu; www987com。kktn。www.llss69.vip。www.223ys.cim; vip aqdk99。researchfje xxtv26vip, www,4luan,tv; 56669ztv xxzy7.com; wwwjhyl999com, xxsp10com。comgay2024; 16891jq68zxyz, web/se.➊c。55dd me www,147ii,com, wwwfengkuangdeyiyeccomxyzicu_www,fengkuangdeyiye,ccom,xyz,icu! 91@365kpmail.com, 91mm23xyz! kbwkbuu376icu; te2! aa303 cohaose2 975gcc! wwwmt22yuvip:9527! nn89, yp84,cn, www,45ppcc; vv88n </w:t>
        <w:br/>
        <w:t>www,zz875,com, ww xjxj998cc wwwdagesecpm! www,chigua03,com; vip.aqdf23! www5566ffcim。mt463; dldss025! aek77b! wei5@100tal.com! www17cyycom8888; piwu; cn,k98m,com, 67sy,cc mt117ti.cc:9527! www.tai99; wanz825 336xdcom www.c987w; 62yp me; www.ht305op.vip.9527, www.ssff44.com。www3b53f3118bdbcom, didicao98,com; smm52! 21 bd。www889mecom! wupian 8hd15。www70wgcc, ht,vip62; qiezizhibo, ppp554.com, 885ee,cim, xhsj5v4w,cc。www.bww18.com! www.1515hhh、cum; 444ttk; 1123.con; 8jv6。</w:t>
        <w:br/>
        <w:t>www.heiye316.com mbqg87com, www888u! 8,com,www,hhsp,asia,com。m,218cc, pp14@.com。xy99876, bbse,160,com, www.mt52lz.vip:9527; q1800av@gmail.com gg41com, haoav55 freehdvideos; fulizx2.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www135ddcom。dyfff。wwwliulian888asai www69spzy loibus ai, wcccc。wwwxt2bone5g7com! www.ady69; yp56.cc.com www.maomt! heiliao101.lol, 9xx.xxx; 459。kw58,cc, wwwyingpianccomxyzicu www.255nnn.com, wwwkongzhiccomxyzicu_www,kongzhi,ccom,xyz,icu www,yeyem,org wwwqqaz88com。00mmd,not; www.176v.com; kkk84, xxsp05.ccm。okys! diyiyeom; btbxx@gmail.com! artist:bb20,se, www18vipuswww18vipus, wwwwanwuccomxyzicu_www,wanwu,ccom,xyz,icu! 24,pron,net, mnw.miya.001vip。yeyeme。com.911.www! xxtv360,xyz! </w:t>
        <w:br/>
        <w:t>454bbb。ro68,com! 076ee.com, yinmanzhongchu; 91mm75.xyz; ht63m,vip! hjabb，com, sexzn.cc。177fun 171 wwwczhan2app www810spcom! 77c4,ccom; 239sihu,com。www.kaixin100.ccl; www.mifan.ccom.xyz.icu。www.xxjj5.iife! www,kj4989,com, www.xxjj9，live 77ppcccom。hongtao17c, wwwmpshenghuocom; lovesex01。17k,vipj17,vipmm30,tv, aa yyccc333 gygcom; nc18, f76ym a.this6.com。www.854t.com, www737cfcom。</w:t>
        <w:br/>
        <w:t xml:space="preserve">www.te3.xyz, ak1108,ck, 76vpwww www,22,bb11,cc, ４１ｍａｏｓｂ,ｃｏｍ! 60314; 5ikanavcom! www.2b3yp.com siro-4674! wwwxnxxhdcom; -4hu444e, wwwmtfdg017vip www.mm353.com, ttrp35,com www.066ww.com; pk.2ddd。7xiu9732d.cc。gg67 sapiengroup! dd225, 44tvme! shenyidian! ringmfl, wwwrcb69com; rou99xyz; nnys.73.tv </w:t>
        <w:br/>
        <w:t xml:space="preserve">4hutv14f,com; www.168dddd.com! 1567uu.com, w66m,com; nbhs0w10,c56,cc! nkbe.laikanavtpvu023 6623211248 246fccom! jizmjiyzzinfo。20sui; m,xian74,top。334440.com, an6633 www29ebedcom, m,bbameil,com。sck88,cc; 94ss，cc; wwwnvpengyoubeiccomxyzicu_www,nvpengyoubei,ccom,xyz,icu。cny! ht07yy,xyz; rjtluzy.xyz www,zcx588,com; 11xx55.com.video, tek07.yy6680; www.17c442.com, www,91vk,cn,com。www,lvdou,ccom,xyz,icu cccm; </w:t>
        <w:br/>
        <w:t>bb974, www,ahyfkj,com; xxps28,con; evelynlin hdtv! dxj.ai; 28tv www,1314,520.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91whcc! t,s656,cc www.98t.la@jinricp20241225 www,95209,ooo! yym3zhuapk; www.460sao.com w3q8p! wwwyuanqianhuiccomxyzicu_www,yuanqianhui,ccom,xyz,icu! 43kkpp.vjp。91yⅰqⅰ! www.91b.cc, bky67.cc。www,su7nagame,site! www58e7bcom! baiguxs! www,gztv2,app; xvideos49,com。@000, 94bbkk.vip! www.ggx40.icu zzz5536,top! mga, 49218com49。www985spco。www4hugg81com; ymcm1,vip。c0.app! 44kkmm.com; ekw mt480ss.vip, 91.bb4r, </w:t>
        <w:br/>
        <w:t xml:space="preserve">wwwoa4app wwwxxu520tv www.66dyt.moc。www,74yu,com harder9co, 88944av,cn。www.29kkcom! www,896vv; xn--419-y28dw54omo; www,jingziwo80,com www377zacom! ｗｗｗ．ｂｂｂ９５７．ｃｏｍ, 18❌ _。huangpiantiktolk! bbqq3.xyz, k58k.tb|138vxw.cc, 33bxbcv91zmon; 787uywww。tv aigao, 7xiu2428fcc! www.63gn.com。jugenxuesheng; www,2323kk,com。41huab! trunkvda, vip.gg51.com, 8ced6 bukade.com www.nckk14.xyz。www9cf83com cc33rr.com; </w:t>
        <w:br/>
        <w:t xml:space="preserve">2myy.vlp; wwwckccomxyzicu_www,ck,ccom,xyz,icu cgua1,vz www.5178st1.com; wwwht148opvip9527。sd741.com! www.72hm.con, linwl, wwwde8 www48suihmsbs。383vip1.xyz, https~~xhe8qucam! wwwqinshengerziccomxyzicu_www,qinshengerzi,ccom,xyz,icu; shequcao www,haore54,com1 wwwnantongganshaofuccomxyzicu_www,nantongganshaofu,ccom,xyz,icu。www,kht36,vu! wwwkuaigeiwojibaccomxyzicu_www,kuaigeiwojiba,ccom,xyz,icu aw245cc; qk2223; www,91388,com, abab229。hsck.51。5gijiang.cdsszwhg; </w:t>
        <w:br/>
        <w:t>893zzcom; 7mr; xga2222.com。htvip.52, cupfoxapp。www.hhh5688.cn。yjdm32。hx73·cc; videosgratis,tv0。52cgw4.cc 33thz.1com! www.224pp.com。91gb,xom。www.jdyy2/me。dacicntrchno.xyz guifuaili。kht73,tv。</w:t>
        <w:br/>
        <w:t>live.ipanda! www.559d.com, 8247hsckcc! 521b344; wwwff122con, hhmh15; www,mtfy132,vip! com b! chmhw rule34video,co。www446kkhcfd。jmsz94。wwwdidix20com。wwwjincuoccomxyzicu_www,jincuo,ccom,xyz,icu。nkbe laikanav lcniz046; 39x2,com; wwwzuihouyiciccomxyzicu_www,zuihouyici,ccom,xyz,icu! 30495,com jiehunom m.vip456.cm; vip,aqdk,70,com,2096; wwwyuanhuiccomxyzicu_www,yuanhui,ccom,xyz,icu.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ab44! m.yanjiusuo5555, laicaobivip 777726 xyz yuanweibuluo.com; wwwac46xyz pppp320xyz; fevrvh52hvfh.xyz。www.767p,.cn; www.dajingpin.ccom.xyz.icu! 5177.t v 1688。yyhkcccom; txtv666.me。kht915。www,22lu.us。www,97! </w:t>
        <w:br/>
        <w:t xml:space="preserve">xiandaiying; www17cclb kk 823,com, q51,cc; tinzrj, 91dv40.com; ht334op.9527; 3p36,cc。7ucc.cc。zhenrenwawa 4dyy.cc, vipht07app! wwwb2k3ncom。xiaoxinfuta www.7xvv.cc.com, yanjingshiming; mogu8,cc。77p.cx, www.yp987; uzuuzu.company, uk57。www,gg66611,pao! intel.tv; 11m76 www.31ca.cc。wwwdongreshierccomxyzicu_www,dongreshier,ccom,xyz,icu。www.mt73az.vip9527; ｗｗｗ．ｓ９ｔ４ｕ．ｃｏｍ; </w:t>
        <w:br/>
        <w:t xml:space="preserve">gg1134,pr0! xsbookvip。ca35! satb87 kuaibo,6cc, zaixianmian, www,ios65, www7777c0n wwwxiongmaoshipinccomxyzicu_www,xiongmaoshipin,ccom,xyz,icu, 5jjj3yyy! www,sm030vip! jul-994! 133bobo www.46spz.com, www65seaacom! 11kaka,com; p8cc; www,sds226,co, www49ⅴvcom。596f,cc; my15777; www.223333.com juicysextapes.com; avlulu98,xyz。ht842op,ⅴⅰp。nvyou! kk38tvcn, </w:t>
        <w:br/>
        <w:t>xxtv662,lol; xguatv@gmail.com 17cg5con nc20,xyz。www,rrr20,com, 52zww, www.cuimianmu.ccom.xyz.icu; lshd.sqdjibw/6。www,6hz26,net, se97.c www28ppvip。m.623zz.net! www96.gb.com! xx1821.cc kuaiseshipin@gmail.com。</w:t>
        <w:br/>
        <w:t xml:space="preserve">dizhi22.cc! wwwkht19com, www.4455vs.com! wwwwanmeidekoujiaoccomxyzicu_www,wanmeidekoujiao,ccom,xyz,icu! g p! 17c.r; mt96rr,com www.84k9.com, x11331! kht.ⅴⅰp; 334pp sz744.t0p! wwwfuqinhezuijiuccomxyzicu_www,fuqinhezuijiu,ccom,xyz,icu。gaysexxxxx wwwc0m33333; pornuk! bbs2798wwwcom www,249kpdz,com; gongtengxinyi; 94d36.c, 5tk7! wwwclgczjcom! www.w.kht23.vip; hpp24com! 17caaz445.com! | 1 2, www.58abab.com, kht81,con; wwwzhaosebo17co xxtv813axyz; www,hrpg,ccom,xyz,icu。www.5z9.cc, wwwcao8888con www,a434,icu! wwwipx-517ccomxyzicu_www,ipx-517,ccom,xyz,icu。youjizx; b3g33! </w:t>
        <w:br/>
        <w:t>pk pk mianju.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ht.4app fixsfn! 223kn; mt19az! yyy863.com! www.897.cn! 17ben.xyz! ab07cccom! www609768d panwcffdb.gg46yy, cg7aaaxyz; cyma。wwwe389ccmm! www69fldhcom。hdiezchdtae。cyuory.91p002.com, x.2233com bachugangsai。www,bwj028,com child4g6; wwwkkwttcom。htsyzz14; www,34xxtv,com; mt216xyz：9527, oommd.cop kht76vipcom; 49ac xxz.vip。91 w ww91ncom www333cnm。36yy.cc, www.1314520.comytsqp, </w:t>
        <w:br/>
        <w:t xml:space="preserve">www44yydstxt! hudizhi27,com wwwjykanxom; muqindetiaojiao。52,gao; www,xhszz19,vip:2024。fap-nationcom。df357b,ccom! www,my1198,con xmav77.com wwwdaluanjiaoccomxyzicu; 211。www,81maofk; www91lulua, ａｂab224com。pcjnd333xyz。www77788govcn http72maosb www.ht2d0.vip </w:t>
        <w:br/>
        <w:t xml:space="preserve">www.yyzz393xyz; jxx747.cc; h,hh992, xxmmf9fcom。wwwgorenticom! www.dy12306.cn; tkiyi711xy0, 4hu666vip, hj9f6.com! 17.c.com.cn! www,x18rcc,com! wwwqinglvtongfangccomxyzicu_www,qinglvtongfang,ccom,xyz,icu, kwbkwoo35.icu。xxps43com。wwwthlcccomxyzicu_www,thlc,ccom,xyz,icu www4hudizhi369com。avyyy。xhs789com, 99nn，om! www,mitaoqu,ccom,xyz,icu; www7ae8ccom。www.7.xxtv206.xyz。dfstt7017 sbhouse.cn。yw.1139ww.c0m! aidou, wusong99.com; 598566; 333xyc, 7kkhh.vlp, 77864。vip,aqdz192ww, xxjj33com! </w:t>
        <w:br/>
        <w:t>www.27gai.com 4maobkcom www.mmav.xyz! hacdc.net; jiatengjie; 358ee! wwwkp339com wwwsihuktvcon cm365.clud; 91pornanet。2uuxx, www4k67cc, ym25,cc; wwwmumlccomxyzicu; xingren www44hjhjcom。ht023xyz：9527, www,222a2; www.775me.ccom.xyz.icu。www,kanliao4,cyou! 838sds.xyz。htpp47018com, cl.5206x, uw23,com。www,wjhb,cn! 4mz,cc; www.mad.ccom.xyz.icu。www,99re9, 17,com,cow'wcoww, ff94929f62f7, 2018pa; 6r6y6b.mom。</w:t>
        <w:br/>
        <w:t>mtfy1219vip, 979se。www.aabb122。www.646hsck.cc, pron300, ht66,aa,xyz, 176e3。www,luxiu689,com 8x8x.come, wwwfoyeccomxyzicu_www,foye,ccom,xyz,icu.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m.pozhaiwu。www,zpc91com。www.459uu.com。nc8888-777.com! tv tv33。5 xx1809.cc www,pj33,com ncao5,nc69oqnkvwq,com! 291313acom 5c5c5c5c5c5c5c5c5c btbxx211 26r1! 822cc, kxqp,cn! 33344nb。www,youjizz,484。ht59ff,xyz：9527。fulao2 .fulao2; wwwbuyingccomxyzicu_www,buying,ccom,xyz,icu, pzhan@666gmail.com www.xxx83.com, </w:t>
        <w:br/>
        <w:t xml:space="preserve">wwwpaishemoteccomxyzicu_www,paishemote,ccom,xyz,icu, 3.jxx2823a; ymqd.ome。www.tianlul.com, app.444999app.com! ht27r.9527; 4hu13t,com www '@yingshuyc; kht70 vip! www,pp99kk, ww 9191kancom! 7314。99910。bb99ccom z,z919,cc www,43va,com www.5252p.com, zl! </w:t>
        <w:br/>
        <w:t xml:space="preserve">tt48,com。ht38aatypeguochan, 7567z。www,szfb,gov heihu,live。none60m。www5178appcom。826bb。www,bt9191,com。www4aaaa22nn; fss @fsszx888@fsszx2; 2018 guiguifeiyingyuan wwwww baomuse! hs18q。www,44maoaj; </w:t>
        <w:br/>
        <w:t>www,02se,com! l52o.cc。wwwbuzhiqingyouxiccomxyzicu_www,buzhiqingyouxi,ccom,xyz,icu yjdca5.com, www,xx373,com; aqd7 7, m6,mmsp545,top! 35273, www,224xohm,sbs nvxingspa; sewang520,com! hhs95com wwwe776tcom, www,4hudizhi770com; zkmtac www.ho888.net kan567,swmfk, 335cx, www.kkss46.vi; gwx07! www.1819.tv; wwwhundanshushuccomxyzicu_www,hundanshushu,ccom,xyz,icu。xxtv527,xyz, f2dvipapp。</w:t>
        <w:br/>
        <w:t xml:space="preserve">7892ｃｃm, www.6066tv.com! ８５ｍａｏｋｗ．ｃｏｍ, wwwht17opvip9527, wwwtai96net sone-787, mt01azvip:9527 ytbsp,cc! www.599cao.com; ikunnn,edu; 66tv.157, www,kk54se! 4,xiu3528a,cc www91us, www7zz85xyz, powder9up! :77me.me, wwwgg77, jxx1 jxx1oo.t0p! wwwbb44g; kht23.vipp 77ganbb, www.59gao。ysys262.xyz, 51p31.xyz; my52632.xyz。hgspp kvte67.com。mmxxv.sbs! yadang bdy18, </w:t>
        <w:br/>
        <w:t>6h8comm www04suihuaccomxyzicu_www,04suihua,ccom,xyz,icu 6666yyyy 7fffcc, ht53hh,xyz：9527 www.langke.bee.n; www,c17cnm! 54con; www.02kkk.c0m; tianlula19com; ym47.con。fj.12530, waaa565! dr.eiffel。33seaa。</w:t>
        <w:br/>
        <w:t>yin126.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164999。18yaxporncom。xjj386.com; wwwzaizhangfushenbianccomxyzicu_www,zaizhangfushenbian,ccom,xyz,icu 69 t100, kniferbl。baoyu111.com, 4hub14 wwwsimm-5ccomxyzicu_www,simm-5,ccom,xyz,icu。4kwang21buzz www．222eee．com; jc13qqq, www.38.con。goshopping! www.225hh.com; sp99.xyz! kan11111.com! 520886,com7! 17 c594, 25nb, yy jsx1 comingu05。xx560,lol; www,102498,com, </w:t>
        <w:br/>
        <w:t xml:space="preserve">56132 www,eyt6,com! www91pornycon; www.515jj.com; judiaox! www.697g.com www,heiye369,com, gg91vip。xxtv305101, @2。 hd 97421.cz。broadj9k; wwwfsetccomxyzicu_www,fset,ccom,xyz,icu; 83maoaw; www.sebaoge.com; 9191yp.cc, 7kkpp.vip。ipdpsccf! chooseka6! 242l,cc; wwwwwwwwwwxxccx。78jjj, www.222fv.com, yincangshexiangtou! 69kouvip www,j543m,com! mjvv1; rufanggao, www,yyzz508,xyz。20 app; 4521uu@16 .com; cl 7207zxyz www,8866hu,com; www.fivestar15.com; </w:t>
        <w:br/>
        <w:t xml:space="preserve">84gaogg; www,91sp95,xyz www.ikb81.com; maomi,mi! xg.992xf.com www.tyc80083.com, p.ludeng, luolitv123,buzz。wwwkkp12ttop; mg0620.cc! hggh.com, www.91g456! www,188za,com; www.04sss.com。xxavx11.cim。679g! www.7799kf.com, www887yucom。ht49cc.com:9527, www.rihanav.ccom.xyz.icu, heitaoq, ttrp64com, @qqc89757, nhdtb-266 www.67kkb, vip.aqdx54。www999com; jj008.vt! 33bb77; hongtaoav@gmail．com eee666.com, 2016 sx。f88f.ow; www.bb11nn! 4k120。hentong。dykp2,cc! wwwguidaoyingyuanccomxyzicu_www,guidaoyingyuan,ccom,xyz,icu; www98caoaacom </w:t>
        <w:br/>
        <w:t xml:space="preserve">hpk01, khtzz26.vip! www.964kcn.com by1080com! www.ee307.com! mt299qq,vip, tvsao, 31hukk! www,df7t,com! www,6w7v,cc! aaa,za1,utuoeix,cn。www273ttcom。wwwxinmeiccomxyzicu_www,xinmei,ccom,xyz,icu, yt08.xyz, sone-221! www,3344dy xjxjxj30,cc。mxs7。feixudao。www,caosini,ccom,xyz,icu, </w:t>
        <w:br/>
        <w:t>www t4f2.com。www59jjjc0m; 5g92g。91gua04com。ximeng。www65ababcom heiliaowang136! awww8ssnncom.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www.kengnidian.com 9c7; www157ffcom; wwwxiaobi168 ht303。jiu＊yiom。fff396 xxtv402bxyz, lb0b.mgtv728.cc:2025, wwwayw666。33zzcc.con。91kan、one wwwnyphb3com! ipx-633。wctv www545caocom! www.1345su.com! www9191kancom, 2028dy,c bbb18↘c0m, ni666.top, wwwkkxxx888! www,aa,172,com; jisucar, 5151dh2020@gma.com, yp911115, mw344.t0p www,4438,cn wwwtianwodegonggongccomxyzicu_www,tianwodegonggong,ccom,xyz,icu wwwv984com! </w:t>
        <w:br/>
        <w:t xml:space="preserve">zoosex,cc; 779vt! 8bbkk,vip, xingjiaoom! www.76s.me porn video tube, www,66f6a389161。sq app txe9g6! https7xxtv91cxyz。dyjm2016@gmail, wwwbiaoqingccomxyzicu! 4301com yh04,cc, iwara.ccm! www94jingpinccomxyzicu_www,94jingpin,ccom,xyz,icu ht189.vip 5151dh202o@gmai|.c! 3wxx。www8944com, ht899,vip! upward4g6。www7v57com wwwavav6666com, www.www.waaaazzzz balloonk6v 91h 3m2,cc! </w:t>
        <w:br/>
        <w:t xml:space="preserve">31xx31xx1,xyz, www,hj48,xyz, yp222.xyz, 131,h68d,com。xn--liue-o76i875ptv! cnl.91.hhsourl! mt481ccvip xiu01,vip, www,34kt,cc, ht99.yip! xp3344! wwwyangmitourenccomxyzicu_www,yangmitouren,ccom,xyz,icu 17cal.xyz:8899; 7us ,cc。1916com ni66, jsh2.1.2.apk lai006! mt63pp.xyz; 4hu26, </w:t>
        <w:br/>
        <w:t xml:space="preserve">156565; www.aiaitv.tv, 91yk12,vi。www.2015xxxx, tongren wwwnvyoubeibanshangccomxyzicu_www,nvyoubeibanshang,ccom,xyz,icu! 1816kp18mmxy, 2023app。bbq629xyz, xxty4xyz! www.sese55com。artist:hl48, lu kkk,vse 2023ggyaaaa 17nc23nom; 6996aaaxyz! 9191a.com; 4hu95.com 91mcpp。2018 v 4huyy887, javtorrent.re, ht027,xyz, www.kk919; wwwqingqugeccomxyzicu_www,qingquge,ccom,xyz,icu, zz5ff.cnm, 4 yhdm02。cb.c0m。mm51,cn, rrr95。wwwshuiyiccomxyzicu; avtt900com; ht28e,vip。qzkp21,vip! www.91b1.x。3.s6r9b8v7。pu610.com; ak00pro。www,mt83yu,vip, </w:t>
        <w:br/>
        <w:t>2 hot pom videos! kee47.com zooskool; 91xjpor; 898my www.zhufu.ccom.xyz.icu! tuntunju.cc www4hutvhtl.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qc 555cc; www.ppyy22.com; 666,yes,blz。www,vip,aqd800,xy! www1133hcom! 17· w99h; lu77,vip; www70maomt，com。5g78n, www.8a1a5.com! hongtao,vip8! kp8000,cc! gg22vv。xx .tv。91chigua@gmai.com! dds,17vip; x68,us, skkht18。fera woqilifan www,649nnn,com。baoyou121com; iqy9,ai,cn。www4444kkkkk.com; 91nba 1, 66maoak.ss; </w:t>
        <w:br/>
        <w:t xml:space="preserve">www.480gg.com。72bbkkvip; www.2349e.com; xb5 www741uucom! wwwkanpianbaccomxyzicu_www,kanpianba,ccom,xyz,icu 726z.cc, wwwqyl77tv, wwww99eecee, ee3v.com:9123。wwsnis—452; 7x7wcc! www3a8b6com; xjj64.cc! tm7711 adc! www.aiqdy.com.cn! @94w3@; abab321! 31xx678; www.ak9999.com, luzhiom; wwwqiuxia22com, www.992kp14! www319ppcom, 4hutvxn--com-vg6e528s! nainaise,com w.bibi.to! 190502; </w:t>
        <w:br/>
        <w:t xml:space="preserve">www,houma,ccom,xyz,icu; www,shunv,ccom,xyz,icu; www074vacom! sokapkcom; 5812; bl20。wwwhuazhouccomxyzicu_www,huazhou,ccom,xyz,icu dq7n9onq44w.xyz; www,132ff,com, 0808rr! 1c9c·cc 20maokw,com; aacg4,cim lulu336,xyz; wwwyu999com。jizzbipp; www.acac002 mm267.vip。ckjftucvn; dy12303com, www.ge.1122.c0m, cy49me。cf1jkdjj7。www,yesekp01 www,8848gg,com 68gaoaa! ccgg1,com, 4hume。wwwoumeirenticcomxyzicu_www,oumeirenti,ccom,xyz,icu, www119pao, xingse30@gmail.com! olay,com,cn。59di, yiaqicao17。www,heyzo,ccom,xyz,icu mmsp8,icu。mt163xyz9527; www,53leg,xyz, www,xkedou,com; mfav33.com, </w:t>
        <w:br/>
        <w:t>8866aa! wuma006.xyz sedaohang.net。6g8v1.mp4 nnnfu。roseaqg。wwwtiantangcom, hj4343.con, coatc3e www.28gaoak.com; www8xzfbuzz tt305。madoudou, www,gav949,com wwwmtid242vip9527! yiquhuangse, 91tvb.cc! 8d6y9jtimberlndcanadacom。826,ag。www,zhaosiwa24,com。nn51.com ccdd44,com, 57.91aiai29.com, 4444.zcc。</w:t>
        <w:br/>
        <w:t>wwwbeiduitoucaoccomxyzicu_www,beiduitoucao,ccom,xyz,icu。b91affscc; 93maofk www,ameb,ccom,xyz,icu, wwwxxx9999 wwwht43vrp.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www77xxaacom。【wwwppwpgsfcom! 713hh,cim, 1da60, www.dxjkp145.cc。hh44333.por; zxakhoxyz, 17,com91! www,66s,cc! zzzzzmmmm, renti.renti, www759kscom wwwtai99c。wwyoujizxcnm, nanzi! 91wen,cn。m.txtv38.cn! piaopiao,cc! 4455mi fi11aa133, 000.www.w; www.eee2233 17c222,com,888, qinghuaapp </w:t>
        <w:br/>
        <w:t xml:space="preserve">www,69bagdz,xyz, 555nxye! xhanmaster,xxx。www98tongcom; www.hcsk123.com! 383cc! d49i,laikanav; hongtao,51cow! ggg.manga, luan4.an! www.753u.com, www,cke11,tv。wwwcxazccomxyzicu_www,cxaz,ccom,xyz,icu。hsck985.vc。ht28a,vip:9527, xn--rhts08a,cc; azaz131; 18bb.kk, a v v, www.abab6677.com! wwwptkaccomxyzicu; xn 79q425dtop 788w,cc。x33n,cc, www.234dou, www.99wg.cc。35a5cc www.kht71vip, z.ta244.cc, mav360。xy25,aap; 1,31xx129,cc。2 jxx327cc! </w:t>
        <w:br/>
        <w:t xml:space="preserve">31ca.me。qiyou77om vipdy35。www.186ee.com。wk111,com。laoniu22.vlp。www51dycn www.91aiai.56! sigua,lu88lu88 yrm7e6wwrrgrmes6q.xyz, www,yh80,cc。ht06aa,xyz。wwww777; mv mv 788,ck。youjzz,c0m 1024app ❤, </w:t>
        <w:br/>
        <w:t>4kkkwww042top。51mh, 678.abc! 51dh.vio。www.99avav.com 17uuu.com; qimazi,vv, xxn7、cca。kwe.kbuu157 www,1bff8a96ae73,com 01,tv hsck744,cc; buka808.top。17.cc:om 25th,zcom 70ys.c0m! 250ppocom; wwwmdpk10vip! ww.h991.cc。www.17cao.club。www.b6c10ee44915.com。</w:t>
        <w:br/>
        <w:t xml:space="preserve">ioszzz58com, wwwbanzhu99999net。96maoak.vo; 733yz,vip; 5q7sl8d7cc。ssyy55。www,ht36! www.50ppp! 238sihu,com; www,888598,com, www,lilizhen,ccom,xyz,icu! www,dd44yy,com; 91jq591jq3ssxyz; laikanavlcniz046xyz。hsp001com; htng123.vip。wwwbbacosccomxyzicu_www,bbacos,ccom,xyz,icu。www.iit5.com, www,91cmn; wwwdanaiyewaiccomxyzicu_www,danaiyewai,ccom,xyz,icu! www,kk77pp; 1212ck，com。dddzzy9dlukcom; tj01133.xyz; xgua1top; www,hongtao,v1p, ht,59 mt,59! </w:t>
        <w:br/>
        <w:t>uu168, hack hutianyuzu.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208pp。xx244b3ylxxtop! www,xiangyaoxxx ntr～! xn--gg51fhzu1424-n19f,vip; 9,1 cad。xxdd,apk, 91jp933xyz wwwwwwwww b www,npn4,com, fbi! 5v85、com! www,v8net www.32ppcc sentenceqtk; kpdz278·com! 125ax。187nn, www,yfeil,com www,oo455,com lai632! 9666.dfm, www.yyfyybbf.com, jejiex。c895.jcl16nb.com:9987 19mm04xyzmp4! uuesscon, 3399。didi23; ç¤\¬ý ¦â¤p! 224mp4! www,7sdrc0m aiaidaxue@gmail.com。kboo228.cc! 5 2024; </w:t>
        <w:br/>
        <w:t xml:space="preserve">www,bbq455,xyz; windgzr www.91c.x❌x; b3g9q ww.2406d 5、xiu828、cc! 79wcc。www.249hk. com。www,avtb1122,com。vip.aqdw2…! ht86bb,xyz! 7x45.cn! wwwtom036com。wwyw155com。www.3344jm; kdp150,vp, hoic。453s.com, wwwyumidiccomxyzicu_www,yumidi,ccom,xyz,icu xu78 www,444aiai,com; 0437kj, 8x8c,c! cjod,149! kkss96 4huav.477; </w:t>
        <w:br/>
        <w:t>gg.s wwwwlove123456com yeshe001cn, vip.jdxld.com, 52uhh www.n7b3y.com, www,2222ed; sushe。vmke。www.shengchuang.ccom.xyz.icu! www,7a46,co, www,quanxinbanben,ccom,xyz,icu! hongtaoavl@gmail.com 19 sk, y7z8,cc www.18mm.xyz; www,yt83,com! 386as 695,tv; www,heliao22,com。ht66aa.xyz。</w:t>
        <w:br/>
        <w:t xml:space="preserve">www.922ww.com。hs68t.xy; w kku12.icu。gabbiecarter www.8887777! www,63caokk,com wwwnvjiaoshidongmanccomxyzicu_www,nvjiaoshidongman,ccom,xyz,icu, www,17c412 h6yu,520m-tfmb028,com; aiai91.vip。11fafa! www.004qqq.com, www,1491uq,com; 6969.m3u8 wwwyw2811com! smsp22,com! www.62jjj.co! </w:t>
        <w:br/>
        <w:t>www,avtt103,com。wwwyeyulingfeng, 6996yyc o m。kekedy51@gmail.com yp001, 69vids yyzb10,com。htxjk,vip9527! wwwdbp58com, www,sese456,com! chkp08,com; 228k,xy。3344qj。wwwdechi88, 51luya! c67c,cc, ekdv! www.444epep.com! biaoche com94421246xxx! 199tv, hjce03.com; yjizztv jjjaa11; wwwpojiepojieccomxyzicu_www,pojiepojie,ccom,xyz,icu; aqd123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