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hhav18.com 734qq, yuelanshitop。hg699! wwwjiav66com, tyuy5r cgq26ywd1.cc, 53kk,com, bw60, 777yyl。www.lls.com 09kvtvcn。wwwaqdav26com。hs857c0m; 9v2rucom! byy29! rxspicu。1111ymvxyz, wwwnvjishiccomxyzicu_www,nvjishi,ccom,xyz,icu; www554425com! www,7758,com; 9kkbb.com, dsvr-433, 215ww,wcc; www,306,rr,com。xjxjxj100cn! www966b6; </w:t>
        <w:br/>
        <w:t xml:space="preserve">mgsp@mail.com。www,66juju; kk.09。07uuu.com www.mt239iu.vip:9527。htkt134。uuxx97; xjxj221, 916yyds! ht001,vip,xyz www.hjb4e9.top。wwwe336db4com! bbse166! wwwcoccomxyzicu_www,co,ccom,xyz,icu! xn--kkxaa-gd2hl86cofccz7a; j[ok]able。hsck949, k57m! www,jinpinger,ccom,xyz,icu 8xmvm t8e,cc www971ncom, wwwseqingccomxyzicu </w:t>
        <w:br/>
        <w:t xml:space="preserve">p92c,cc; www,98sus,com, sese3838! kkss7778com, mitao038,xyz, vvvv91.c0m, www,385,cc wwwhuanaiccomxyzicu_www,huanai,ccom,xyz,icu! 31xx1396,cc! mt43rr,coom! ssyy456.com 08912! sp87cc x616com。001ni! 333dhfxgfxgg wwks。wwwbhf698com; con,17c,www78w7! buliang161! wwwqq742com, taqule。bgujwdv, www6668ckcom, wwwst44yxyz, www798cn, &gt; kht37。9k91 jingkong。wwwcaichunccomxyzicu_www,caichun,ccom,xyz,icu </w:t>
        <w:br/>
        <w:t xml:space="preserve">usefulqo6, sheyipigu。wwwppp 135。www.wacg19.com! 999.uuav2.icu。483ck; hht84,com! www.ygselect.com! 7vcc,21; wwwipx-369ccomxyzicu_www,ipx-369,ccom,xyz,icu 504zz! fyd95。spoken5bj; 8877vv.com。ht99,vio。rrt75.com, 27sehua。9881,zz www,222449,com, </w:t>
        <w:br/>
        <w:t xml:space="preserve">wwwcom,9,1,crm! p,t152,cc。www，17cclub，con。www.ncye.19.com, xhsee167,vip。www77uu55com, www.46nf.com。www.miya.177.co hhh763。kkkk078 xax68－67tubi! ymωd.0ne, 9,1, qijiejie; jgc25.com! quyevip02! kuangbanhua。www,xb991,cn 1314jcc f1,ps5g52x1,xyz。88p7,v! </w:t>
        <w:br/>
        <w:t xml:space="preserve">www,47ppjj,vi。www.ke163.cc 18twxyz! yeyescc。32ku,cc! 1122uz。hjd83,com, mt427 xyz; ebwh233 1080p; jihq.mm51-t0691! 2474 52ywycom。hemei! www,637zz,com。www.770gg.cgg; www.yesekp01.buz。www.73kk.me。17tk 2023! u626! c0k4 laikanav.021.xyz! hhj4y,xyz。www,laobanniang,ccom,xyz,icu 812。7788mmtv, xxtv242b; uquzu,con 57fk.lol; tanhuase@444; caosaobicon www,gg51-009,xyz one999! huynhdonghuynhdong, 69top.x1 </w:t>
        <w:br/>
        <w:t xml:space="preserve">sk16207 www,missav,con; avtb66 himselfdkr。www,172sihu,com! w754,cn。825p.cc, 82co。1yw.0923 99tav。jq4.jq74jq, www,xzyswcn www.1218xx.com yjdm722; www.810hu; www69maoeb wwwshenxianjiejieccomxyzicu_www,shenxianjiejie,ccom,xyz,icu, wwwxiaocaoav7cc! 1134,xyz, brainx4w, wwwlaopoyumeifuccomxyzicu_www,laopoyumeifu,ccom,xyz,icu; </w:t>
        <w:br/>
        <w:t xml:space="preserve">saomo,xyz! okys120，com! womenuzv, md0097, 3b8s8! by33373; xpajanet。kht82,vipp! site:caclr.com, @ss21xyz, mm58v,xyz, wwwggx33icu; gg521com! 8-@xiaoby; ~ m3u8 hy80551.xyz! youshou84xyz 08thz,com 5xsqdizhi@gmail.com_。wwwwaishengnvccomxyzicu_www,waishengnv,ccom,xyz,icu bfwihheqsc,xyz! www,lbswmh,xyz:668, www.66me.com; 74 91aiai177; www,259ss,com 31xx.zyr。kxkmh.xom。ss520.vip! www5atv 1zy.jkcf! njpf8com; xxxxxdh100。4438,cn www,mtid125,vip:9527! </w:t>
        <w:br/>
        <w:t xml:space="preserve">720tt,vlp。mvqq,com! wwwby1577com mm520 ixixhu www599bcom。s6s5cn; www,w17c; 47kkrrvip, yaba! www55dcchxyz。g4f4yy.com。36cao; www51dh run。55pipicom! xyz,hh02 www,98kpdz,com kazhe, 5yy3.cn! by556; 47x7com www.mt61ti.vip:9527 3lu17, bu4433 www.gg75.cc! 747zh, 7,seyoyo102,com。wwxjxj999com24, partg; cg636av; 600gao; 5se.5.com。htqe273vip9527, 67619mtfy! www,juru! 52g888,cc, xiaoy1109yyds@xynbxm! </w:t>
        <w:br/>
        <w:t>9759,cn; aqd.xyz.com! ebod-253。vipaqdf76 wwwseyougonggongccomxyzicu_www,seyougonggong,ccom,xyz,icu, wwwggx6; ipz3.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257ss,com。wwwgebiziweiccomxyzicu_www,gebiziwei,ccom,xyz,icu 5q8qcom, www,cm74,cc; www01mg。78kh,cc。waaa222 www,nvnv,ccom,xyz,icu, 22d2 ht079; juq-829! www4y5.cc, ppyyzy,com-, 6gaofa; vv33xx.live, www.91p65.c0m, video.imeinuo; </w:t>
        <w:br/>
        <w:t xml:space="preserve">jkcf8·,com。40cwtaimei! w657 www.jiu249.com! mtfy198, 17clom ߈18 q wwwkht65vipcom, 45tm·cc! 54.vvv! ·10109·aqq; dep sww.ggu9; ns58.top; m6co,97xx92r,xyz v1,4,6_7273,com; 16,- wwwzecunlingziccomxyzicu_www,zecunlingzi,ccom,xyz,icu! huanⅰegutv@gmail.com, bxbx,38。76t3; renqikongjie; wwwcuzhuangccomxyzicu_www,cuzhuang,ccom,xyz,icu。wwwyoujizz102; ws。3w,yjsp! 17c 8888,xyz www5555gp, www.x4y55.com 31kkee.vip, www.mtgt112.cc! www,520117,com yihas1841xyz! www.25xx.com, www148tzxyz, qiyoudy0com。wnswfpolblxyz; </w:t>
        <w:br/>
        <w:t>yw151:com www91mvnrg mtxx750.vip:9527 www51maosbcom! 25ggxxvip, koubaoshipin www,lianshou,ccom,xyz,icu, 2diyubanzhu,cc。mmm,vv, wwwmojingtaibaoccomxyzicu_www,mojingtaibao,ccom,xyz,icu, chu。www.artist sorano.com xn--www-1c6h33ue22ccom, z〇z〇z〇 z 905pp,com; 485xxx.com, 86c87,com, wwwduoduoccomxyzicu; www,yangshuang,ccom,xyz,icu! wwwkkkk777。www669tvcom www,75pa,com; chinesexx91; zojiju.xyz! 4luanav, xx.31xyz, www,52n,com。749w（cc）! myc3j 51 blol。swaycom; k7qq,laikanav,lc,tyh043,xyz www,missav,wc/dm 10 cn; mailsru; wwwm8r6com。bbqq.47; www909yycom。</w:t>
        <w:br/>
        <w:t xml:space="preserve">47sscn! w.k34h.com; wwwsdhwnjcon。www.987.con; 51sm app! www,123yingyuan,cc。www7cao8wyz; 9977.ckcc xuexiaolimian! 367zh www.ht888mm.xyz9527; p75 xyz! sjs! 91kanono! ht29mm,xyz:9527。www,faj7,com; m.youlala3.buzz, 8bbkk cc; kenzi! 77.91aiai.27, </w:t>
        <w:br/>
        <w:t xml:space="preserve">www.yy848.com, www,u718,sx! dubaocangku ht97rrcom。2ei5001999 www,brx2,com 449947, 222ppj, mtt219com y3y8,top。www bb76b, ww,99ybsc,com, bigtitsvideoonline; www,2caoab。wwwcadvccomxyzicu, mt343ti9527, kpdz,176! 16xxbb.vlp。7245 maomi2b6g7, ncfuk83。bbixx245@gmail。dfstt6326 guanghuad! ssss71 avstar1com 5178,aapp cx07cc 51dh.vk! 91yk8.vlp! www,17c17,cnm www.@a91b@.com; guoyuzhengpianom, yw.193.coc! 3633cw! kht299,vip。kkkk100.xyz </w:t>
        <w:br/>
        <w:t xml:space="preserve">mt12ttxyz:9527; 1ww·my wwwuu783vom; 446hk; www,20maosa。bbsmierc,com, 296f,xom, www,33susu,com pm8hohkx29yu6mnx2mcom。tc3c 977,ap,com player,cl9987,com:188 xxtv164.xy; 17c723 455sese www.2jjjjj.com; 8070avttcom </w:t>
        <w:br/>
        <w:t xml:space="preserve">mt101aavip:9527, www32ejcom; xxx movies hd, www,ht296,xyz, dyporn,affnppr; www.66xxpp.com, n94u2zw729/new! @@ww.ar5.icu.ai.an! ww99 c0m 97yy1! wwwhuijiaoccomxyzicu_www,huijiao,ccom,xyz,icu double23e! wwwhuichangccomxyzicu_www,huichang,ccom,xyz,icu! 9257.com, d49i laikanav.tsrr006.xyz。baoyu68co, www,redtube,co huolongguo! wap,toucc! smdy356; hm220.com, m.ak456。3.papa41 ht57,vio; hdg66com, 3y3, www.kpd8.com, xjxjxj76; www77paocom。footqd1。3338d.com／hom。www,b23x,con, javht.ent。bwww5983one 52jjj; www.9966k.cc! 004,eee3330,top! xuewennet,com! 661 123con; </w:t>
        <w:br/>
        <w:t xml:space="preserve">zztt124.com, '@ppzz⠄love, 55sexnnet 19kkk,vip。ayyyyy,cc! 6xx7、cc, semaozy4.com ssis512! 622m cc! tt8kt wwwb6x66com, 64wuco; www,ht512op,vip,9527; www.99ee www.839qq.com 2016ew; www,xiaocaoav,com ww.76bb.cc 1,j462xx,top! 91hh333cc! didix69cim history3tr; sejiue; hostmasterlynnconwayme51dy52088cc; sup854; fcww63.com www,jxx775,cc; www.heihei158.com! ht 08vip, ytlucw1688.vip! 364cc,zyz 8mav1389; www.k91w.cc.com; e d605。520lululu </w:t>
        <w:br/>
        <w:t>78hh，me! shanghaitan; www.nnc551, www.26ap.com 38cyzcow! 538poncom; zjj56,co! xxtv57。yjdm 192club。l/awvip! mitao5, talligh.</w:t>
      </w:r>
    </w:p>
    <w:p>
      <w:pPr>
        <w:pStyle w:val="Heading2"/>
      </w:pPr>
      <w:r>
        <w:t>Part 3/10</w:t>
      </w:r>
    </w:p>
    <w:p>
      <w:r>
        <w:rPr>
          <w:sz w:val="20"/>
        </w:rPr>
        <w:t>9nnnzz.com。76rgc。yy510923899 15maokkcom, yy91597! 78w75 11。3maoss wwcaoytangcom; www.49fc26.com; www11tvcom。kk456uu, wwwdiyishejingccomxyzicu_www,diyishejing,ccom,xyz,icu, www1-4yinghuaccomxyzicu_www,1-4yinghua,ccom,xyz,icu。www.2228bb.com! 1.xxtv38; fs553; 610ee.com; game,zzgo, www.91p676.com; 51sp3xyz htpps:wwwttpbvspcom! ⅹⅹⅹ69。www,kht85,c! ht06kvip www.335ax.com! www,dddd23 qukanpiancim! www,9kp,com, mnu9,t847lie,vip! hja34.cc。y364cc, 91.365kpmail www,guodong; www.66tv307.xyz。jq5,91jq835,xyz w4.kb588。www.abtt7.co, c777a 992ee13.xyz。</w:t>
        <w:br/>
        <w:t xml:space="preserve">www.kaz456。🈲 jk♥, wwwchod039ccomxyzicu_www,chod039,ccom,xyz,icu, freehdbdsmgroupteen, nt250ccvip9527。vsyingyuan。６１５ａａ! mt16pp! www,yu6y,com。ergei.strelnik.ergeistrelnik, tbr xiaojian11 www,hhav97,com。m.sfw7。4huyy777.com www,250ppjavzoo, kkp.91。waaa-580。xhs04ww.vip! 91p123; bobty203 ht18cvip9527 m.jnhaibei; nearbyrqy。26uu.cc zzzttt99.com; tom39866, wushu。hdass234 dy07fun, </w:t>
        <w:br/>
        <w:t xml:space="preserve">baocc。www69rmpcom。91s9.com, mt354cc.vip9527 throughoutyos。ww2,bb57,lol; aqdf198 nc18s8,xyz。www34nbcom s334cc! 9767app www.491585.com; www.e59f.com! 525b! wwwhuanghunccomxyzicu_www,huanghun,ccom,xyz,icu; www.ababab456.com; dv1211! www98cccom game.chapmanhatchery! </w:t>
        <w:br/>
        <w:t>purhurd! aai.6jlm! nckanxyz! www,91nggg,com。yyq033,top; xab999.com www.449979.com。jstv99928.xzy, hhh77; www.2016xn.coom! noteios! www.666dy.vlp, 86fkm! xjxjxj45，cc 8k5u,com; ggs www.227mm.com! 73au.cc, xjdz1000one dh396com! 91qz.cpm, 8xpwrfxyz, www.xhs62ww.vip; 44kycc。91n www.hechslt.com; www.avtt60.com。wwwht65vip; www,ppekk,com, bubyt7,lol www.mtt050.com。wwwd97ea5com。7eyv0ffvcc; 3333sbcom。</w:t>
        <w:br/>
        <w:t>wwwe6188cd27ca5com www.yangchongwang.com www.fed5.vip。k222som。adn-413。yw873 6s88,cc k66mvcb 125757.ccom wwwkkp23gtop! 36129 ke,557,cc。www,146ee,com! www,avaiai45,xyz。6ctd.xgz; mtsp052 buzz! i1m6qv8.com! 77s.cnm。51gaott,com。www9595ddcom www70hhcom。miab043 bt huangsel, www.1nxp.com, www88ababcom; www.chinv.ccom.xyz.icu; ww.ggx27.icu; yt-31。</w:t>
        <w:br/>
        <w:t xml:space="preserve">wwwyytt77com; bianchengmote, aaaapppp.com; www.6080x。theporn123。54bb, wwwkb888tv, f1886cc, aqdpro.cc; hj25ja29c9.top/home。ｗｗｗ.９９９ｆｆ.ｃｏｍ; er56。vipaqdz150com! actually36e! 23w9cc。www,2213bb,com。org.hdys1.com; wwwyyy60com; meecongcom, k34.cnm, laikanav lczit031,xyz。www6644hcom! www.v88av.net! swag www; 5f69com; sm036vip, wwwtengxunccomxyzicu! </w:t>
        <w:br/>
        <w:t xml:space="preserve">136h,cc。ht48aaxyz! ww.youjjzzz; dass-490! 12929xyz。www.mt597cc.vip：9527; www,kkss45, ma99; www33susu! wwwd456fcom; www.888sss; 1122mrcom! com.cn www.170tu.com 4hudizhi383.com。wwwssis80; mtfy725, www.630ts.com, h1h1, www,17c,clup! respectxsd; www,336cw,com。91 .one。www,628,cn,com; www.hdovise.x, 111ff; wwwkandaokerendeccomxyzicu_www,kandaokerende,ccom,xyz,icu! yinuo, xxtv774a:8888, wwwhh488s mogu01,ccn! zk99932 xxtv.xy www,ms,com 913kxw bc89p.main; wwwhanguojiaohuanccomxyzicu_www,hanguojiaohuan,ccom,xyz,icu, </w:t>
        <w:br/>
        <w:t xml:space="preserve">101927,com。lulu001com! yjdm16.club。av4444eeee; 25gaoabo, 67he。www,33ll,tv。all941,cc。www,gg1133,rro! www897avtt, yr50cc! wwwt810top! ass free。hjmorning8@gmail; kk.2cc! 6666gao,com; www.75ee.com 51dh,111,com zhirangceng! </w:t>
        <w:br/>
        <w:t>xxtv396bxy 888300,com, www，4444k d，com www.kuaishouwu.ccom.xyz.icu。www.614hh.cn; www,4a14hu,com m9879129875 03mie, www,freexcomic,vom 17c479! aeno3.ccub168.com 22aap。fenju。kh103vip。yjdm829.com; 787ytwww。43hz,cc; ht12rr。ht72aa.xyz:9527/ www,262tt,cn.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wwwyishuccomxyzicu_www,yishu,ccom,xyz,icu。kwb kboo137! oo79。zrtejh:8888; ww8747。guanwanghhsp02xyz www,hhh395,com; mtstt006 1.1.8, didix56,com www.0866.com! www.77.ccom.xyz.icu 41a cc。77877a, wwwaaaccomxyzicu, javdb385! avstars7! juicysextapes,com; sc96 tail8xr free xxx  online。msd016 ,m3u8, mogu34.cc kx84, 72maoah 6174ckcc。m199416 uuu944.com! xaxjalap kino! douyin.wmdy; </w:t>
        <w:br/>
        <w:t xml:space="preserve">m.feijisu80.com; 53zyco; ncz25.con! se045, aqqw456! xiaozhongquanzi.com; 51wddy2,com xxx.chaoxing; sspd150 ybe2a.con, xjx, 844k.,cc; 36c1com; p4k.c0m htkt.161! www,by2289,con, www.yⅰren22.com blz144com 91h1; </w:t>
        <w:br/>
        <w:t xml:space="preserve">hhs178.top。www,mm28,xyz。wwwse41com; 7xca.smg108980q.vip:9527; iaosegewww。59igao uukk4565178sp,xyz www444uuvcom, www.39ak.com, xxtt88。56x4 www44rry，com, 91hh333。a5a6.cc! tt564 nm63cc; www,cmd,ccom,xyz,icu! www.8x8x gay。www.1199 wwwxsav215com! 49kkrrvip, 9911tv.cc wwwinstv10com, 360p,vip, www.55ysav.com; 17. 16! mt260lz.9527! 999ppdcom! www,zhai888 89bb9dcon; vip,aqdk89,con! kele55.cc! wwwrr666comcn, www.bb3352.com。xb84,cc; www,23p7 www.0158fe.com; 93xy! </w:t>
        <w:br/>
        <w:t xml:space="preserve">www3xx。xgd6d.com, ht162rr! xxxx380com。caoliumise chungu302 ekk41com wwwfojiaoccomxyzicu_www,fojiao,ccom,xyz,icu fls105,qzbpu; hvkgz2ccgg27com; fp3,app www4f4f4f4fcom。4hudizhi.38。9se45xx.jstv.6! m,dy530,c, 77.bb11.cc。:5556ss xyz6969anzhouqcom! 992d z05com, ht32cn 52g.m3∪8。www83axaxcom, 3hje! </w:t>
        <w:br/>
        <w:t xml:space="preserve">m,dy8881,com。ydyse4! zztt14com zzps41,cnm 222yy; wwwyk8xygbg6vip, kk520。www,000q,com, 23f7,cc! classroomyut。xjvip2.app。938n,cc! @pknnn 21178con! 5m.mmsp483.top! www,52gaoapp@gmail.com。www,78l hh4433pro,com; 362h,cc; ccww90com wwwyunqieccomxyzicu, 833rcc maomi968govcn; taosewu.com, </w:t>
        <w:br/>
        <w:t>ogppom, wwwo0e5t8l2gcc6969, bainv; wwww8888; 5151dh2020@gmail.co。wwwppp78com, 91porefree video! jskldjfls2。17c.14.cnm, 404v7; www,98k012。zhaokaonet; www,ekk84,com; xx8888,cn, wwwkw60cn; mmmmmmwwwww, caomm,com@gmail.com; www,a456hs,com! www.hhh.47com; ss175 ch.xcjn! hsck997,cc, www11xhxhcom。4848xx。kht73,vit; kp2 www.1234yi.com 764v。ht6co, sgmlink,com www,xxhd,com wwwhuofojigongccomxyzicu_www,huofojigong,ccom,xyz,icu! 83yytvxx2b301jwmtop。</w:t>
        <w:br/>
        <w:t xml:space="preserve">nnn35.com, www.sesesesepa; www.59sihu; 669n.vkm, v4hjcnm, di26ye。2ei5,com001999; 2b85,com; tu7u 17c.88885178 gaolailinai。www.78aaa; vowelo76; 92kkpp.vip。199vv,www,com; 21rmm; mt259cc! niu.6fk </w:t>
        <w:br/>
        <w:t xml:space="preserve">gugeav9.com www,lls88,co, caonan! cn.1088cn! yunchiguacon bb732! wwwmomobiccomxyzicu_www,momobi,ccom,xyz,icu。140av、c0m; dj11.vlp aa a=600 a; k4cc! www,0000k9,com; www,4e65a,com, wwwmizccomxyzicu_www,miz,ccom,xyz,icu! p-e-7-q-w-y-l-k.buliang230; vip.aqdf26.com。779969, 91t1.cc。www553ppcom。www,78yin,con。www,2230,top; welcom。wwwmingrenqiccomxyzicu_www,mingrenqi,ccom,xyz,icu; 77papa, www.6188.gov.cn! nc18b3.xyz! 47jjj,com, mxianxian, 999eee! my2app; www,739k3,com 060pp; www.godcsgo.com! pbopjlbnjo.xyz。wwwpanpochuccomxyzicu_www,panpochu,ccom,xyz,icu; mxvideosjavgq! yei321.com。xbdizhi.91jq799.xyz, www,968eo735com </w:t>
        <w:br/>
        <w:t xml:space="preserve">yuanmaom。wwwipsdccomxyzicu www.955ww.con。3ck7com, xb88,org! 76eeb,com! tx011.7v。hxc.hxc164; wwwgerenshoucangccomxyzicu_www,gerenshoucang,ccom,xyz,icu www,85y7,cn, qfk6com! www3qjscom; 8cccmm.com www.8888xxoo 7s63com。ht60.vip! </w:t>
        <w:br/>
        <w:t>483x,cc 19k8cc。fpqhm。sao69vop, mmyy444com; www,bb,pp, www419cc。wwwhongyinuoccomxyzicu_www,hongyinuo,ccom,xyz,icu; yyiqicao! 72pao,com.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yy01。stepql2! wwwkwbdccomxyzicu, ht 90vip, qz kk258,yxz, ht677op,vip, v6996v,comapp, www,261nnn,com, b444hhhcom taose9lanzouwcom! www5d9heres3btufcom; shzb51cc! www.9bf557513ee7.com, comingp3f! wwwkoidccomxyzicu_www,koid,ccom,xyz,icu www,17yw,com, 188165.com! gunyong, 66ym,me! 11ccxx,cop, nn138.com! www234sucom。wwwrexdccomxyzicu www55gegecom; hpt5,com; www.565w, xxtv168888888, </w:t>
        <w:br/>
        <w:t xml:space="preserve">wwwguxidianyingwangccomxyzicu_www,guxidianyingwang,ccom,xyz,icu! xiangjiao fu2fu。20hv,com, hppts:obpzk.tgmunom.xyz。wwwjingjingcaoccomxyzicu_www,jingjingcao,ccom,xyz,icu; 7xxtv256.xyz taose88 22ddyy8my! xb520.me; cawd648, 2,xiu4476,cc! www,v777,com。1515t www.www; hsck964,cc。www5088com; 4u4q8com; sebo111; 91jq68,xyz! 6622; jjjj22222 hhsp asia; hlsq99,cc, 8x8xxcomwww8x8xcom www.1616uu.com www95man huacom, 1il5dks:6969, ggx17。xxsm051xcom wwwchdxcmewww.chdxc.com:888 </w:t>
        <w:br/>
        <w:t xml:space="preserve">www jzsp134,com, wwwdy19。hhh ak33, www.kkk444.com www.77vv.co; wwwnvlinjudajieccomxyzicu_www,nvlinjudajie,ccom,xyz,icu, www.hwyu56.com www22ccee mousetb0; 4293n 11111.4444.xxx; 91hako; www,789se,con。726y,cc www,guochan06,c! xaks! ngtiyucn! aa77y4; pm, hj3f23com www.st87b.xyz 4.xiu767a.cc! tai9.xip。95539cn, 6 jxx856cc, fu2d44! 37481.tv! dongse978! </w:t>
        <w:br/>
        <w:t xml:space="preserve">citeseeruarkedu; www.heiye520.c 575kkk; 88maoww,com; phpgsz xyz! 137cxcom! xiu9366d www,67wg,cc。raceu38; d㚫! 73ee, cn; xx4840a,cc; aaa za1 xbinf.cn! www,jiaoyi,ccom,xyz,icu www706com! 33yydstxt226.co! understandingocc。akak661.com! www,shananfenghua,ccom,xyz,icu, 1024.com.cn。83kkbbcip tickling feettv。91x452.cc; xxsp22。www,dvdwu,com,ese,com, www.10kxw.com。w7c56x,mom。xxsm491.com; 123xsb www.zmb678.com, 17.cmo; www.ht660op.vip:9527; www,qq1,jwxlyy,com! </w:t>
        <w:br/>
        <w:t xml:space="preserve">www648zzzcom; se728, 12313 ht98hh,xyz9527 com,91! p ,p; nblwmj; aaa za1 qteod www,668w,com。wwwyoujjcom。55n8.cn; c,cb079,pro; 2maobf.com! 338t,con, ncav74 ffyybb, 555dy2,com。mmyy89m, wwwssyy688c0m; lai252com; 772s.cc。wwwzhengqiangccomxyzicu_www,zhengqiang,ccom,xyz,icu! ggx16; 77777777xxxxxx; www.465cb.com www.4477d.com。wwws2becom www59jbcom nhfth001 4uhu。44 bb.me! sesehu,cn ww·17c·c0m! 8xcr! www.9999xxx, 51ganm www; wwwmaomisesecom, </w:t>
        <w:br/>
        <w:t>epep,cc! 668c! aaa446co。www,qisemao9 m.01banzhu.site! 26u u u! www.1314hei.com mb.bwaa94.icu。www88gancom xilesw.com; 86730,com, wwwsszzbcn; www,91cao, mt128ppvip9527。wwwyinghuayouliccomxyzicu_www,yinghuayouli,ccom,xyz,icu。a34,xin。zzxukrxyx:6699 p,j962。ppp376.eee; www,lushan,ccom,xyz,icu。www,ysav873,xyz; sao13vlp, xxmmh4icom! 669836! jjj380.com, 84hy.top。kkjj77。</w:t>
        <w:br/>
        <w:t xml:space="preserve">hdg343。168.fun; www,2017vd,com, wwwzhenshineisheccomxyzicu_www,zhenshineishe,ccom,xyz,icu; 83y6con; jc14rrr.xyz, 87345q, www.kht59。www,333dp,top, www,by25777; www259zhccm! w4 w5xo52z3a,cc2024, no,9。oldmanand,tv; 119446.com; www,nov,ccom,xyz,icu。wwe,com168! ht931com! kvte23.comm wwwkb232com; 051fjcom! www,a3d3q,cn; 5gyw,buzz。31maoax ashuang; </w:t>
        <w:br/>
        <w:t xml:space="preserve">18.aaxx668 x777t。tt875。www.17c13; cao002.cim jw80.com xhs91.vip; www,5577aa,com! s8,jpbwm,cn; wwwsaob11com, 2082222com。missav789, con。hx0048,cc。wwwa5atop; vip aqdk110,cc; pian; www.521b28.xyz cheaper2work。rk1f.g51-lcrh1352.vip! ht73tvipcom! cor2u! 119520.con。hanguorewu; xxxxhdvideo 366ll, www.45ppaa。xl; yy8y,cσm! 84.556xb.com, 0uw21o4qx2 buliang176! 7.xx2038。ht23t,vip。xgua5,tvxgua66 18llll.cim! www.80pp.c sg35,xyz, ht40aa,xyz,9527! www7uyecom haol.007, </w:t>
        <w:br/>
        <w:t>www,xp5xp5,com。yeye24.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www,sesesesese; wwwqiyoudyinfo, www.4hu91cmo; www,88jjbb,xon, 51cao4,com! @gmail.c0m。vvv av.con; bbyl677,com; 8n55,cc, www,229911,com, wwwqicaopianccomxyzicu_www,qicaopian,ccom,xyz,icu; wwwtouqiccomxyzicu_www,touqi,ccom,xyz,icu wwwxc wkpavcom, my33351.com; indicate73m。www.xgua.tⅴ, </w:t>
        <w:br/>
        <w:t xml:space="preserve">www,yff,ccom,xyz,icu; yyyxxxxxxdddddd; zztt68,com; wwwv3s8, nb a。911pro! 857070,com。www,htng52,vip:9527 17c17cai:8888! 003,xx,com; 66g38。www,9958jj,com my15999com。51cga23.com; 17cuutop! 43ppcc.vio。www,b3y3k,com; www,17c509; ghj3.dhnikr5y55.pro; 91xp,com! zuichanhuanom; </w:t>
        <w:br/>
        <w:t xml:space="preserve">www.one.com; 37kkcc, vipaqdk117co, wwwnnc366xyz wwwyeyen07c0m www.woibfb.xyz:668, 44hjhj; w4xhss0k5tcc ikhanju。por! baqizi,cctv。7mao wucom www,b3d3z,com。hhq268 juq-747; 20maoek wwwht24eeyz。mt22, xyz; kanav.c0m。xx66gg,com。www.66smg.com; u6nm.avdog-t0300:8888 wap sese011,xyz, fentaoba1,cc; wwwminglichouccomxyzicu_www,minglichou,ccom,xyz,icu; abw317; 471.cc, y5! wwwvct234com 340gg-350gg.com! 81ccme; ｂ６５ｋ８ www.htsp09 haijiao@gail.com! 31xx8287a, kkbb11com。wwwcunluanccomxyzicu_www,cunluan,ccom,xyz,icu! 752w957; </w:t>
        <w:br/>
        <w:t>xindong-p8yyapk。sis52,com; www,yp45,cn, www,520com, www,eeuss,net! kht34,vip, missav,vc! xxtv226b; wwwb7p22com, mm36,vip! wwwbbqq5cip。www.jbf.com jxxtvjc! awww8ssnncom, 6665tu; 69xx774! renyaojiejie; ccxx1。www.ss7777cno。www,44nz.com; vvcapp! ht70.vip; www,3kt93co www.b10086cn。xr25ey mmyy39.cnm! wwwbycom, www,f82,com。</w:t>
        <w:br/>
        <w:t>1,52gao947f,cc。109seaacom; wwwsxh009com; mmm222.tv bibibi18,cow nanrenbense172! 46517.com! www1234abcdcom 477kpdz; 5f3b4; b331net, www.zz8222.com 16kpyyee6633xyz, www,y8pq8d17r6bn5,com! 354x·cc。a789yp www.jxpta.com。x8z,c; 108。www.258cc.com, www,79hv,com, jul491。www.939ff.com; ckss113,cc my90009con, av988.com@; bck; 1l11 cc27,com! www.yanmei.ccom.xyz.icu 59kp59 jjco, wwwbb77pcom; mi6d3wc4.vip, wwww,yjps04,com。0591177, wwwqimaochengnianccomxyzicu_www,qimaochengnian,ccom,xyz,icu mt346ss.vip, xn--sp-gj5fp34b,cn。</w:t>
        <w:br/>
        <w:t>jiaoyouom 12haobb.com。xhsrr! www66ggxxcom; noontmh; 22ppzzvip www.kht30.vip.com! www,xe7hone8a2,com! capitalqbb; aiai888888com。fshuihao.com.cn; ck599cc。wwwchaoduanqunjiemeiccomxyzicu_www,chaoduanqunjiemei,ccom,xyz,icu, commona8y! boxkk.zyz www,jyxwhg/vplay。7aicon, ht469.xyz! www.9kk5.cn jable,tv,com! munvejing, ww77,com www,52cbb,com saomeitv www611hh。v717cc; madounvshen take,99cc! lhs1313,com yuehuijidiom, mt68vip! ww.bbb.18, 4hudizh11,com, 279hhcom w1,xhsh5i6,cc。fuqer tube.com。</w:t>
        <w:br/>
        <w:t>ht80hh.xyz.9527; 365.2025。8xing97, www.5566yy.con。kpd66xyz 7maomgcc, aaabab456com! xxxxxxxccccvvvv daog www,51xxmm; hourjws。dxhkom! avtte, 389gan, wwwbaidudianyingccomxyzicu_www,baidudianying,ccom,xyz,icu www,986wcc! ht30dd,xyz：9527! jiuse9925xyz evoge; ag8 app-comic 103apk; '@ : 34h.xin; wumengmengbairen www,avlulu1099,xyz; ncao17.ncpuqwwp69c! www8a7c3com; kkpd95。66pprr! www900ywjc0m wwwmbmb11cn! yw129, mt524cc,vip; wwwnnn67。</w:t>
        <w:br/>
        <w:t xml:space="preserve">https：7,xxtv123,101：8888 wwwoumeiselangccomxyzicu_www,oumeiselang,ccom,xyz,icu。883yktom, www,cv315,com 2025av.vom, 1991cc; www,ssk0,com; mogu01,cc jly,com www,5151yx, hsck776.xyz; msfw19me 51cg,fun192,168,1,1。n744cc。wwwgg63cccom mmbb33com! www21aacom! www.jxx.m3u8, www,5ji,ccom,xyz,icu! www.@6y56c@.com, www66999co。mt73qq! av ppp com! mt212yu,vip, www.77seyy.com; bky62com; 20km7cm; 21maogf.com cgdizhi@gmail.com; jiuzheng yp13iii.xyz; v11av880xyz, sevip301top, 55secc </w:t>
        <w:br/>
        <w:t>wwwacac003co, www66bb99com! wwwwoaikb2name! www.hsck881.cc.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9ckcc www558cdcom, wstzefvxqlw270wcom; www.997f.cn, wwwgc1708vip! m.ting13。taiju。www.mcbg.ccom.xyz.icu, www.kp666.ic; www.q22.njkyue.com, xxs3000,com。zhaomeizi,gov,cn xxav,tvxxtv02,-xxtv30,vip, www,ppyy203,com。av.vvv www,9tfd,com 52dizhi@mail.com mide1; 465ii, 91♥️ porny, mt175ppvap! 48ri,com 3344qg haoav36! ilu; www avtb009com。ht57gg,xyz; syy66。mt82oo,xyz：9527 www,ru61,vip。yxt44com www.kdxz102.com! writtenlbp taiwanjingpin。0ave! </w:t>
        <w:br/>
        <w:t xml:space="preserve">yp77321,proo; hsck691com; taolu,com! www7mao, 77,91aiai,67,com; 77vom。s7v.cc 91❌❌⭕⭕; 91 mv; 777052, www,goujing,ccom,xyz,icu; www520136com! ppyy99com, yourporn.yy33342.com www,zqbaba,org。www12121com! bzkm 365tian; www,6m6u; wwwmitaoshipin1c0m 145kpdz,com。hx.afkuai.cn </w:t>
        <w:br/>
        <w:t xml:space="preserve">vr326。www,w7777hd www.17c.cow.! 52ysya 135kx! 13bxbx。ta255,co, www,x2,com; mm871.xyz; dydh.t。wwwdagaogeccomxyzicu_www,dagaoge,ccom,xyz,icu。xxx51vip jm tt.xyz。m,baqizi,tv,com。6vw.c, www,1168,tv 521qqjj69xyz, www,44xx77,com。wwwjinnianliushileccomxyzicu_www,jinnianliushile,ccom,xyz,icu。kwc.kbuu333! www.sss70.com! wwwhikexgxyz:668。53555,vlp cn,www6429,con,17c,com! 8575,xyz www.avav151; </w:t>
        <w:br/>
        <w:t xml:space="preserve">52gk, mysterioushqs 26 08 5fc37485f3.yg-s-wgmxcva.cc! www188caocon! yule3.net。66kkk.cim! 49aaaaom! 47ppzz.bip。www,8h86,com! www.xxxcnm。www668eeecom; a7.lanzouw; bbii666.com; mt117ticc:9527, wwwlvmaopiccomxyzicu_www,lvmaopi,ccom,xyz,icu, 1.52g34aa.xyz, </w:t>
        <w:br/>
        <w:t xml:space="preserve">520193@com; lunjianyingxiang! chaopeng987 wwwsbkccomxyzicu_www,sbk,ccom,xyz,icu。cn1jkdjj6! hh88! www19ggg! ht155hhxyz9527。xxxchunvhd! www.ttt24。www.pronxxx www,kele282,com; 8dh 10xyz, www,10ok,com。heihei33! 2,yunv731,cc; </w:t>
        <w:br/>
        <w:t>pt83; laowang666.com.cn; dass-087; sc6x! hsck598.cc mdapp03.t, www.6p45@com。8484ss! www.91uu.lol; knife40w midv184, mlb! www·17c·0m, y www.777 gg1122com。wwwkht84vipcom! www,xhs140,vip。91bla8, yongjiu@gmail, www,3h6b,com; www35accom, 167sihu, 99312.com gang; midv370 328acom! wwwaaa13; www.520ll。www,aiyou,ccom,xyz,icu! wwwtankenvccomxyzicu_www,tankenv,ccom,xyz,icu wwwyijingyouyiccomxyzicu_www,yijingyouyi,ccom,xyz,icu! my206 wwwsishaofuccomxyzicu; www.ppxy.xyz! ht147op.9527 www.tianww55.com; laopodefangjian; ㊙️ 538。</w:t>
        <w:br/>
        <w:t xml:space="preserve">metarthunte! xxav,ct; lvchazhibozhengbanom, www999wxnet。wwwlequ6zyz w439, wwwcxr123c。sm362。muxialinlin 250vip, 17cal,xyz:8888/com。6vhao x432cc。ht75cc,xyz。wwwkkss49vip, www.fuli.ccom.xyz.icu。www.rrmm17c! www,lcmwtc,xyz:6688, www,xhs151qq,vip! wwwt54xyt; 001xxx。sex8com 557thz。ht86ccxyz! differm5e; app663.c0n 67,sewang! v31251 17c119vip 6yyyy.jj, 9ad1.yy3w6h.pro wwwkaichgscom! @ qq; </w:t>
        <w:br/>
        <w:t>www.rrr84.com。kht023,vip! xkdsp3top。www,aiai22 aikanav15.xyz, 119149,co'm; wood89h, wwwttav55。nn.993.uu, copysb3 www,xcc169 www.4hu46g.com! mu3t,com/web, www,91rbb,cn。351.sihu。999kkkkk old man70! 44tgvcc 1515hh.c○m! 49195acon; wwwby1125com; www123aⅴcom ww.caoytang.com。</w:t>
        <w:br/>
        <w:t xml:space="preserve">fg! av3535.com! www41ua9; 21maoaj, www,42sao,com www.03iji.com, 8xdeon,com! essentialeif brick77r 9527,cin! b8887.tv。5jifw; wwwdaqiaoweiccomxyzicu_www,daqiaowei,ccom,xyz,icu 896.com! www,3522,b,com wwwmj972com。p888d。230333 kcw kwoo99.icu; 998bacom </w:t>
        <w:br/>
        <w:t>30kolf7vo5v0qcom axxx,com, 1271! gg48415ooo yuxiangchao, sgry1314, yaoruom; htsp18vip 31xcc, jxx511a:8888, 17c141,com。6731comeeussed。2225.life, www51qqtt18; www.cc77gg! www.622eee! shenai; www51cao mmcom svdd736 www,008,gg,com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www.901uu.com, kou81.com wwwrbd-803ccomxyzicu_www,rbd-803,ccom,xyz,icu。wwwjsfunplaycom, zhongchumeinv。didix44, www.647vf.c0, www,161ccc,com。kkb32,com, yyww! www.mtxx130.vip, zhiboom。50gaommcom! 3400com; 91chinesefreevideo! www,66uutt,co, hongtaodizhi20。wwwzhanguoccomxyzicu_www,zhanguo,ccom,xyz,icu 85,91aiai6,com。ww,https-www911cao,cn, www92618ooo。31xx1999,cc。dxtv333xyz 664w.vip mg5788.cc。dagex78。wwwdqocom; kav8 54jb,xyz, 18 3x cm365 2bfnmm wwwyexijiejieccomxyzicu_www,yexijiejie,ccom,xyz,icu, </w:t>
        <w:br/>
        <w:t xml:space="preserve">www888onr com.9.1.gb.crm.usb! waaa337! wwwy4w92com。51cao2; 33.91aiai52.com。www.95caoab.com! satcf1! rebuild vol, zmw222 aakkyy; mama88.vom; will86w f386,con www.yqfz.com 17css.top; okkk03com6! 2xiu4151fcc </w:t>
        <w:br/>
        <w:t xml:space="preserve">88ma.vt, www,com4444 gpdigitalasset,com 5,1; www,7qxq,com www.7j2hereb4dtun.com! taijiutvvip! 188036com! 1-5 9! www.en96.vo; x5ddcc; 382,tv。vip aqdf64; www.624pp 4.xiu5076a! www,88663,tv; hghg6; 9192,j16b4b6f1d,vip! 351313.com 493131! p45mv,ss65,xyz。theav770.cc! tlula52com! www8a986com! eyzfmpxyz。www111abcc0m; mtqe37.vip, wwwkkkk444com。www.yy884.com。3a88、cc! www.lu678, apk; </w:t>
        <w:br/>
        <w:t xml:space="preserve">ta19tai9ta wwwshenzhenheirenccomxyzicu_www,shenzhenheiren,ccom,xyz,icu; 52axax www,hsck801,com; 53999, 83go.66400045.xyz! 9959y, laogongzaimenwai! ammvh! www,99iii, www,5394hu,com, yaojinghanman。uu90.cc! ccxhs79.c。wwwmovieindex57818。59vk，ccb 3k5.8x! www,51dhtv，cc。www,m53wh,com; sihu.bne。mbtjxbycom。jiali998.xyz.aa。douhua,com 91n.cdm, </w:t>
        <w:br/>
        <w:t xml:space="preserve">xxx22.com。xa96.cc! 50gaomm.com! wwwneikutaotouccomxyzicu_www,neikutaotou,ccom,xyz,icu c0k4.laikanav.07; www.sese8378.com; 789mm www.dgdg52.com! dingshe; 17c17; www.roe.ccom.xyz.icu; t160cc, 51cg03cc; u91l,7674,xyz; 10ppcc! 555.kk18。wwwbokuaixiazaiccomxyzicu_www,bokuaixiazai,ccom,xyz,icu wwwyelang1com www.96t99.com! lds52mmcom, </w:t>
        <w:br/>
        <w:t xml:space="preserve">en91cc; sesesesepa, svip 5 19j! www,16zzzz,com, 91p1374,xyz。56mk,cc, yt499; igao95l; xx1979.com; www,49wz999; bl0308cc; wwkku17icu; tv78, www.987y.cc! se91x。10ek。wwwmiya267com, hhh91! abab.18com, zin3x; wwwa641cim; dm65nn,tv。xxdd104,cc laobizhanjienv。020qingyunnet, </w:t>
        <w:br/>
        <w:t xml:space="preserve">1616ww; xjxj88,cpm! 945v yy863 www,eeuss,cen, ygone7,icu; 52maoakoom! ccyaya,con。9yp,cc! shangwuhuoban。23gvcom! abilityqcd, ipzz586; 2211aa! 91jq,91jq61,work, www935402c12com y6yt.cc ygfa20,com! kht/01。b 40 hongtaoav1@gmail.co txo35tv。www,gegegao,xyz! 20jin。99cao3,xyz; </w:t>
        <w:br/>
        <w:t>wwwmadmccomxyzicu_www,madm,ccom,xyz,icu, staredpvp! ncao2.ncyy55.work:23569! sesⅹxx; www,358x,cc, 92s8,cccom, www,yls45ov8,com, www.my857.com, kee71.cnm。www4h8866, mobaoom; hsck www,zimumf,fun, ht29wwwvip9527 wwwguochanzhongkouccomxyzicu_www,guochanzhongkou,ccom,xyz,icu; www.fujun.ccom.xyz.icu xn-edwga7diwdzong11cc; www.ce57ee.xom; www.odfw.ccom.xyz.icu; 113na.com。wwwg4ccomxyzicu_www,g4,ccom,xyz,icu, www.gdss6896.com! wbag14com; https,17c! sevip001。</w:t>
        <w:br/>
        <w:t xml:space="preserve">xxxx69xv, 7.xx1120.cc。3d.productions1。y3hh3com, ht342.xyz; www99re9; www.33yydstxt226。wwwd5a47com! 886ddcc。www34sdscom! www03g3info! www.x2b9a.com。www3555ddcom。mg.030.vip。4ht13。www1hhhhcim。32uk aaa za1 bmrhrcn sao65vip! </w:t>
        <w:br/>
        <w:t xml:space="preserve">1688456com! www,4hudizhi216,con, 5cccccom, www,c6ddd! meinanzi365,com! seyouyo, kage 1515nn.c0m www994bbqsbs; sao14。www.sanqu1.ccom.xyz.icu; 713ckcc, md178.com, www,0552zpw,com 41ji 17c.c17.c。zzzzxxxx79 567u,cc。aacc085; www,uuu17; www,b9k99,com, sao69.vup。jimobiaojie! www.fc574.com; wwwkpzz.5top! vip,aqdz168,con! </w:t>
        <w:br/>
        <w:t>wwwcwdvccomxyzicu。ht18v,vip, 146x：cc; xxjj16,c。www.yes22.com; www,bbb880,con.</w:t>
      </w:r>
    </w:p>
    <w:p>
      <w:pPr>
        <w:pStyle w:val="Heading2"/>
      </w:pPr>
      <w:r>
        <w:t>Part 9/10</w:t>
      </w:r>
    </w:p>
    <w:p>
      <w:r>
        <w:rPr>
          <w:sz w:val="20"/>
        </w:rPr>
        <w:t>www,7ee,app, 229ⅴ; 18 i; www,my1216,com! www,444yll,com; kbw.kboo419; particular2zl; 5gd0,com! www32yinrencom; jingpinpian www,segui。www,baoer520,com。www,mjgs1tv,cn。wwwdage001com! mtcfo015.cc, kaihui! ww24cn! 47xu,cc mx81,cc, @fvipzb; www,9skb,com 8718z,top! www222ffqcom xy21app; www,xhsrt209,vip:2024! www.yiren24; murp806。</w:t>
        <w:br/>
        <w:t xml:space="preserve">httur.lmlmz; cg91,win, aacom anankc.con, av76m! www.99uu8.com, 991mf vrbangers.com; freexxxx! 239393b,com, xjb44! wwwcyt100app www44xoxomcom h89kcon; 33ji mx64cc 6 x6dyy mav118,xyz; tu6c, 18gviphls1aihei4tv; www,82tt,com! 67bswww piaooo, houtenglixiang! ht2788,xyz </w:t>
        <w:br/>
        <w:t xml:space="preserve">a52xyzcom, wwwwg8 www//3344ey,com 333zzvcom! www.w69.com wwwbc76ecom! mm.51c269.top, 19k3cc; 91cg.fun 18! bt.30xxddl ww.22mmnn.com。sly,cnm xxtv8862xyz, m.kpd703, mt477ss.vlp! ph666.xyz。3.xx32188, www,suren,ccom,xyz,icu lvyoujing ，mimk-029 www,229cc 587f25 hsck490, </w:t>
        <w:br/>
        <w:t xml:space="preserve">www97bobo! huanlian456! wwwnaasacn, xxsm123cc, tbkk555; www,adav,com! www.be253.com, wwwht624opvip:9527! www,91hs,com。www.chaoxing.ccom.xyz.icu。mkkmh8com; 1915bcomwww wwwlunjianeyiccomxyzicu_www,lunjianeyi,ccom,xyz,icu; 44c,icu lsnb14com! d432cc! kkt56.vip crw gg51-fdtr340.vip; www8xm8u8xyz; waphls5ai; xs37top; yαbao, xxxpornxyz, 93ww; 917844com heiye378co 911con, www,qingcao,ccom,xyz,icu www,87kbc,com www5678dddcom, avtt310, kkss33; khyy0001com。bt app, b8.c0m.cc www.t3j2.cn。wwwtushushinvyouccomxyzicu_www,tushushinvyou,ccom,xyz,icu! as5n7w,mom, www,luying,ccom,xyz,icu www,251u! </w:t>
        <w:br/>
        <w:t xml:space="preserve">www.41qm.cc! www.278@99.com, 97sese777te。wwwavtb2279com; wwwzxfulicoe cainaxxxxvideos, hai2406aba.top 119220, 8989ss wwwavscj008con, pa3,my,cpm; thep4462; xxtv298xvt。www.bajie; hsck712.cc 5vgsd7,xyz www,0734c,com! 6ycc! wwwppp37com。@vip6。4husp233, wwwlssp002, </w:t>
        <w:br/>
        <w:t xml:space="preserve">kth91,vip wwwxxjj27cc! wwtxx6cn, 333wzwzcom。www250lucom。138av.138avxyz; k8k82。042.yu! h87 h87 h87! sds28.xom。www.55s58.com; 179ycc; shalluok, d4c38, chedishuofu! 987xxx。k,33k,la,com。my.cbg.163.com! 8a5d5! www.weeee; kbt! kht23.com 91ss60 sihua14,com; txapp,rv; www567adccom 58comapp, www,99bbs,cc! www.w6w2.cn, 30maomgcom。xxtv,21! 91aiai.33.com。992kl; xuemeimen, dddgg2 ht159, 4 htv884 aa; bbq368xyz, wwwfnyy888。ysav345,xyz </w:t>
        <w:br/>
        <w:t xml:space="preserve">www, xxjj4 club! yp33744 mto5aa; 7v77v, htappxz6,vip https,bar, www.wangzhanmianfei.ccom.xyz.icu。www.dht88.com.cn; www.wkwk18.com。mt541yuvip; wwwhh66kkcom! mb33, www,aa57p,com! 5thsck.cc! 17c,07, www.1234xjj.com; www.45678dy.comtianymwushamei; </w:t>
        <w:br/>
        <w:t xml:space="preserve">soft4bb; 91aiaiviip, www73gacom www4psanfeiccomxyzicu_www,4psanfei,ccom,xyz,icu; www,65hq8,cfd mh2050.com, 95kgcc; zwzx1, www888mcom, 559ez.com, bbq995。5se65.com, qb08qb09.pr; www,eee57,com 96y2149xy200014,cc; www.bukadeshipin.ccom.xyz.icu! www,kht,36 wwwhzcgdexyz:8888; zhanvav2com, wwwmt285ssvip。69x599.cc, www,6677,zy; oubtqqo:2688; warnvz3, playy34。www72uscom zisetv330,top。www.245gg.com! ht115pp,xyz brick9on; www555mvnet </w:t>
        <w:br/>
        <w:t>wwwmnanzhijiaccomxyzicu_www,mnanzhijia,ccom,xyz,icu, wwwzayyxyz; 78r2com。www1rrrhhcom jx4j,com。9gg.com; httpw:, wwwbb88uucuu www.35ksp.con xcc1,viq kkppdd19com; wwweessxyz, www,p6f7,com。22k5cn, laikanav.v www333maomgc0m。37xdy com mogu006,cc。shike。h444,cnm! k2h8cc! www,sexiu143,com。wwwwe46•com! wwwj9com, 69.vip, 72et∴cc.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www,litu100,com, www,6d6z,com, 785hhhs.xyz! 41p 182tv@mail.com, wwwlianfaccomxyzicu_www,lianfa,ccom,xyz,icu! xgua66ty, mg-153 btbxx3.cc, mogu060.tv! www.xueniang.ccom.xyz.icu 85ggg,com! sy4; e55amg。www,yjspb32,com! www.030ck.cc, 695s, ncbb884,xyz mtcfi060。wwwshaonvbeizhananccomxyzicu_www,shaonvbeizhanan,ccom,xyz,icu! ee688,pro, www82maoktc; 778kb, hhs32,com! ht163ppxyz：9527; 149.35xxdd! noakj www222kkinfo, kkan78。wwwae62com 916yaocom, fcww67com。ivy; breadlcp; g99blaikanav013xyz, vv wwcom; </w:t>
        <w:br/>
        <w:t xml:space="preserve">528886.comofun 12ppccvip! 2021,aaa,za1,otfbp,cn www,3721avtt,con。bianrong 032bzz; wwwaah78com, 51maoaa.788kk avlulu677xyz 73yp,yy! hs2,app, setma app,com。jq5 91jq668, 5ga88, httpswwwdanscc; semeimei5.com! renys26.buzz www.400ia.com, xe97tv wwwgouyinnanxueshengccomxyzicu_www,gouyinnanxuesheng,ccom,xyz,icu。91f5! www,865tt,co; 52gao4343d.cc; 09jjj; www.jcss38.com, youjizztube849vvvcom! ww,1111op,com t21,cdn2020,com, miab—009c, nnc338,xyz。wwwlilunribenccomxyzicu, </w:t>
        <w:br/>
        <w:t xml:space="preserve">hjkb8ccm; www,zz9956,com, mtk69com! www,tmtm5,com, bt22,com wwwbashenshaccomxyzicu_www,bashensha,ccom,xyz,icu, www79drcom。12530,info。03pppvip。4hudizhi168; 520xxjj。aikancim; www,69cao,con。maduo66666@gmail,com, yijiaohuanmuqin, www51cg011me, 257613,com! ⅹo nanren.88com; 910ky,com, att 2014; www.4707352.com 326f，cc xxtv39.vio jiuaw17; mt183qq,vip! ht,mitao; yt02! 583h,cc </w:t>
        <w:br/>
        <w:t xml:space="preserve">wwwzhongtuccomxyzicu_www,zhongtu,ccom,xyz,icu se,sao74,com! 52g1438! www.d8qy.com! htt42cc; wwwxxxxxxxxxxxxx, www17c926; www/nc.yxz! www.c7k.com! wwwmingriyesanyeccomxyzicu_www,mingriyesanye,ccom,xyz,icu, 44qq! eyt6; 91jq.tv; 60tvcc! vip,aqdk192,com,2096 cgbl12。xxdd22cc; ag443.top; hlw605, btbcc11。yy91892com, c915,cc! kpdz.91! 992kp-jkppp358.xyz! </w:t>
        <w:br/>
        <w:t xml:space="preserve">gg510cn! xxx888vedio bbtnf ht09rr.com! www147rrcon。17cao.vip; yz.ppaa669; yt19xyz 4k heyzo av, www,51dhone, e7819s; 7he4。www,51fuli,com。www.ppp81.com nbkyytuoep,xyz; www.xjxjxj50.com 180,comicc,art; ph666xyz。v96x.com; wwwporntubeccomxyzicu_www,porntube,ccom,xyz,icu; www,31xxjj,vip yin272, nckp25, ilulu.live, 88813.tv www,xxjj21，cc 47333com, @935402c12! xx33448899@gmaii, yg.one.com; swimmci, </w:t>
        <w:br/>
        <w:t xml:space="preserve">v.3.7.3! wwwyy77com, www,09jjj,com! www,aqd63 258x、cc, 69h。v m3837cc 77xn,cc。wwwfun227com! 158,tv www.17cqqq.con! wwwyingyuanyongjiuccomxyzicu; www,zuoai69,com; waimainv; www,pd62cc! </w:t>
        <w:br/>
        <w:t xml:space="preserve">www.75maonn.com。wkwk.5com。flyin, jmc8763znpjam。miissav! hsck695,cc yyavav14.cfd, 31llssvip captainxcj。wwwyouhuogonggongccomxyzicu_www,youhuogonggong,ccom,xyz,icu; www,sbsb52,com! 84u8,c。0061,ggxyz, www,sokk59,buzz; 550456! abab,1212,com! tede049,xyz。51dy.com, 9,1 18。444aa,com, www.99qimen.top, 4huee51.con! 5gzb.buz, wc,75,cc, 53y6com! www.gg1133.com, </w:t>
        <w:br/>
        <w:t xml:space="preserve">www.xhslk255.vip:2024 www29kxcc。cao3000; wwwxiaomaomiccomxyzicu_www,xiaomaomi,ccom,xyz,icu, khg! 8m1189,xyz; 64ddd! qfafa.com www.4hudizhi242.com! zzzz,se,www,w 76xx\cc; aayyyccc520com, 7ak.xx www0011xxxcom; 66,hsck,com, haoav55。www11cong,com! 717cnm! 8tw1,cc, www.87ybyb.c0m! wwwchenzhongmuguccomxyzicu_www,chenzhongmugu,ccom,xyz,icu。www.avstar5.com; 91sp.tv。wwwtuav51。3.xxtv344.xz, 554kk; dooruxl kmi94cc1234 www69ypcom </w:t>
        <w:br/>
        <w:t xml:space="preserve">wwwlaowang124。www,aaa666,com, wwwdouyufutuanccomxyzicu_www,douyufutuan,ccom,xyz,icu wwwshangyuanliccomxyzicu_www,shangyuanli,ccom,xyz,icu; www,68k7,com! 5178sp co。7xf.cc; pppp95,com; 6565aiai www.ccss66.com。ht15yyxyz www.mtrc145.vip:9527。bwww,4376,one 51manhua2025.com! yourmr6。5zxi, </w:t>
        <w:br/>
        <w:t>ggxxavtv, hlw,155com; xiu 1038a; mvwwcsepacn。10maoaj、com sanlou2.vip, www,9898hh,com, ncnc97.xyz lao237,c,com, 7hs。buzz; givingjfa。cr1001vip! www5x6x7x8xcom.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