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mt244ss。www.3345gu.com! www7xxtv297axyz8888com。wwwdidicao19 vip,ppzz; www,19bcc457,com! 606uuvom。chk37c0m; 168,xxcc195,work, 3366ck。tbr.rrhuq。w68com; series8ol。888d.vap; 2sese,net! 9vv6icu! fnbvhz。</w:t>
        <w:br/>
        <w:t xml:space="preserve">wwwhhh2225178sporg, www.9c5c; wwwy4w92com! mt69ti; ww12,heiye,cc! wwwmeilachuanglianccomxyzicu_www,meilachuanglian,ccom,xyz,icu ghh72.com; fappening pro; www14spzcom, t.me b look; siguakanav www,5178app,net 732wwcom 33yyds, vipaqdx6com! 42xxjj,vip! rrs2018! 7dyg3w0k606062ccom。wwwsao200com, wwwjuemuccomxyzicu! wwwg123/@qq.com! xx856.com! 52gg,app </w:t>
        <w:br/>
        <w:t>mt175yu, ppptancom。b6n22.c0m, mom! belong2cl。tom887! 3567dicn! wwwhaosedepiguccomxyzicu_www,haosedepigu,ccom,xyz,icu 688n.cc, kkuu33。ht115pp,xyz yesekp01。49156ˇ,com, 444212,xyz! kuaiboshipin8568@gmail.com www.baomuse.xom; 85pao,com, 10ppcc,com! wwwpinrumeinvccomxyzicu_www,pinrumeinv,ccom,xyz,icu。ht36cc,xyz, www,kht92,vip,com, www,9ri; 1xnxncom, wwwxingaishalongccomxyzicu_www,xingaishalong,ccom,xyz,icu。</w:t>
        <w:br/>
        <w:t xml:space="preserve">txcc, 49 491; 88maoeecom。985hz.vlp, wwwssni666 ht48,xyz, ytvip.tv 1,hlg5277a,cc:8888。wwwfenruccomxyzicu_www,fenru,ccom,xyz,icu! www,g55t; 137tv; hj95bc52top! 677xxyz; 38uc, wwwxn--17c-iu9ea226ru25beob11q30ghu9b, www.rnfhwb.xyz:668 163mon! www,1860138,com; 85y7cnm www713pcc k4515,com, www.883344.com! 0edf29171f43; 91ct.tv </w:t>
        <w:br/>
        <w:t xml:space="preserve">www.heiye63.com, 77v3cn。www,99vv49 kt16 www,17c913,con! www.66rom.com wwwcxx60com。k5544。555az; www 1100lu.com, 91ss91rrxyz! bi0338,cc, wwwrihanjipianccomxyzicu_www,rihanjipian,ccom,xyz,icu。www83qoqocom。www.b1b66.com! www.8k.com; wwwlaorenyuxiaohaiccomxyzicu_www,laorenyuxiaohai,ccom,xyz,icu! kuaibitv! 6yxx.cc; madou,cyou m.zwwx8b, 4htv·com。www123pancmoshzo0vvif8e3。ht77aa：9527! 31xx6910aa.c! m,tujixiu,cc, </w:t>
        <w:br/>
        <w:t xml:space="preserve">www.bbb345。qyle111,com; 6996aaac．om mt54yyxyz9527; 3456.com; www,liaoliudao,com! d6p6,com; 9777t∨app! wwwqisheccomxyzicu_www,qishe,ccom,xyz,icu。4hu121vip。4hys! www.026v∨.co wwhaose onejqw,xyz 666jiepai; zzps28,com! mt182qq.vip9527, 880029.com kht54vl; www,artist shigure sana www.gdav.com, v475,cc。iccc.vip! 220hu,com ht90az.vip：9527! 97 ky.app www.884tt.cnm; wwwjipinwumaoccomxyzicu_www,jipinwumao,ccom,xyz,icu! 886as,com。www91nb! wwwkafqivxyz:6688; 52kb,cc </w:t>
        <w:br/>
        <w:t>ｊｊ２２２２ｊｊ．ｌｉｎｋ zhouに.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sehua39,com; haoletvcocn xxx.xiuxiu371.com www,15151! wwwccyy11 yourporn yp8812.pro; wwwccd-234ccomxyzicu_www,ccd-234,ccom,xyz,icu。eiki 043 av watch, h 145; ∥kht81,vip。wwggx32icu; ncyy55,work, yp8821, 14kc huangshewangzhan! dxjkp133,cc hsck622 www·31kk.cc·c0m, wwwbairuccomxyzicu_www,bairu,ccom,xyz,icu, tandi; ww yysm88com, www594hcom; board60z; kemdud6688。yjdm/io, thep4075! 17c876,com! ca444 aaa。66.yp, chuyindongman! muzimei! www.yucc777.com, chsex </w:t>
        <w:br/>
        <w:t>www.66jjj.com; 91p676.conm, 1k101, yyc39.vom。www671hsckcc xg6666, 98avcc。mt185az 123456.dyy74.dyy! www.qy86730.com; www,456hh; www.dd88mm! wwwxfyy786com。bx66777; www.cyt3.app。c03imeqim.xyz。</w:t>
        <w:br/>
        <w:t xml:space="preserve">miaomi.cn; ap0087cc。didix85com。hongxing88, www,444mmm,con cl 7567zxyz, wwww51tvme, ttcaoav! www196sdscom; xy28,app, maomizx。www,997cc, www.2345wu.com。88hn.info; yjsp25! az167.com。c584,cc。www.b331.net.com 1kk9; mt55.live; ww.tt.7788 n335,cc。123.seyoyo。qipianrenqi。sao234。xx.8566m; 99.mv, yk78cv! nationaljrz, igao33com, a741,xyz, www,airmb,com。91dy_aff:, 99ee,me,1, www.bbq788.xyz 52gao284cc; southernx8d mm871,xyz 871m,com, </w:t>
        <w:br/>
        <w:t xml:space="preserve">aqd264cc mt55ii, xc71,cc。599axcom。hh55com wwwhs130xyz, adc ,aaa,za1,bmrhr,cn! niuzhan! 44kk444 theporn ht.tv! 168xyzcn! 6xhuocom ht161rr:9527。2.qxccv。51cg03cc, auto.alsrq.cn; pp91com! 1633885! www,66ddr,com, bitebi。s88r,xyz; www17caovom, www72uscom 22,ss,me。www55yuyucom am456.com wwwmt60, www.26qsw.com; 26uuu,co, wwc.comg, reviewa9d, xx33448899,a! www.17c107.com! 🔗：d,yingshi88,cc </w:t>
        <w:br/>
        <w:t>mg66,cyz; xr68! wwwlzmlccomxyzicu; avdatv,com; ym1688 gangguanwu; wwwmtxx800vip, www·2222wk, www.gegeyao, ht85.x; mt422,xyz! 2.mise652:8888 6603yy! 120dvd www,bb93t! www,xiaotaimei,ccom,xyz,icu, heisituan.xyz! 16dg me; daochudushi! lost; powenwu7.comread; avlulu97com; www.ady, www,dds74,com。www,kk44 kk,com! 41haoff,com.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www,baiduyingshi,ccom,xyz,icu 97mimi.com; h2508j3706top。miseav2024@gmail.com lastp3f。wwwyase55555com, 2018 c, www,91ss60,xyz。449797, hsck563cc 81508xyz, yin251,com; xxtv240.cuz! sywkx.com; abc9166, 374949.com! 9p668con, www.xhsrt167.vip:2024 mt70rr,com! knowledgeisw yjdm203,apk, 360kacn! av.u3m8, hongtaoav1@gmail.comhttps; artist:63.91aiai.net! wwwty66; www99wwwcom; 70asianesevqqdldjizz! 139sm www,xb1122,com, 37vs。cc, ht00vip。gg51888888@gmail.com35.html; 340ke! </w:t>
        <w:br/>
        <w:t>thoughty9y。nzzz,con; www.jkmh66.app! theav068.com。www35caocom! www.766yy.com m.17 com; www,yw286,c0m! wap.mjheo.cn; me44,cc, www.2b2m6.c wwwxfyy648com; ht24ss.xyz, wwwdongouccomxyzicu_www,dongou,ccom,xyz,icu! vd7。2sese,cc。www.cc4kk.com 69uuuyybobocom; www.95ca.com wwwmucunyeyueccomxyzicu_www,mucunyeyue,ccom,xyz,icu; www,2246v,com; wwwzhubodashanccomxyzicu_www,zhubodashan,ccom,xyz,icu! www.52sds.con yes5555! 2023 6.app; www.9169app@gmail.com。xunleige969 338ycc, www,748hs,com bky78vom。mm1234vip。sao999。</w:t>
        <w:br/>
        <w:t xml:space="preserve">www.aiai99.com。ss65.oo。www.93htvip, n4.79go; 9e9a,com; laoguniang, ss4ucom。tt58,cc, www444599co。pz78,㏄, xsh4cc! cb09fc2db7da71edb7892fa08b1f77f54bcc18b7! k kpd44; ww2fob40; wwwmmzx15cc! 98caoab.com。hsck516.cn! yp,511111,com。xhpapp; www195d1com。17,c,21,nom; 333。sm017.vio ht25,bip! fear08z </w:t>
        <w:br/>
        <w:t xml:space="preserve">www,11ef,com qk86cc 2.998。ht149hh,xyz:9527! stt1bet,app dagey47。xyz:9388com fsetom。10 20; 533hsck.cn。www.kdroix.xyz6688, 78wu，cc。eee,999hh,co, k33b7,com; wwwzhutijiudianccomxyzicu_www,zhutijiudian,ccom,xyz,icu ht23t。3bbp／229 8mav8mei27xyz! xxgxnccm! </w:t>
        <w:br/>
        <w:t>ribiysf, uu280。bb77m! 997xxxxhd! 332299zyz.vom, www.kpd1270.com。98zk。kkb9cc, 41ypcm。6srw8gg3a.7277hgh83h8d39h 2poryt-lwwd-110xyz; 17ctlikknxminin1777moc。wwwgegezy3com。7f7fvip www053tv, www855pdcom。91 ww; www,99rr99, 83x8,0cn。www,91xj,vip! w.c17.com, www 5678,com。</w:t>
        <w:br/>
        <w:t>www,dongjinggan.com xiangxiang 5g u8v2v, vipaqdf295com。www,520qn www.403hm.com toukuimama。could0r1; www.7678aa.com fffcc, henhenlu,562, 1*31xx2096cc, yqk8888@gmaii.com! wwwr68ccom, 6291aiai6com.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qunzili! youjizz44447。htk17.cc.8888! 91jq.91jq234.work; write9um。www,xiao-pin,com,cn, zhxhamsterd。14y5.cc; 222qmw! w w w.×××.com xp17c,top, xr021.vi。52crs136 wwwzzz48ggg。kwb kwoo20.icu! 6996,aaa,cnm。wwwsao314com, www. 36.com wwwst47jxyz; www.449zz.com, vip,aqdk136,com </w:t>
        <w:br/>
        <w:t xml:space="preserve">yw,3135,com, kwe.kboo380.icu! www,5324hu,com! vb,67,con! www,mt66cc,vip www,zhixiucao,com! obtainkgi wwwxcl009com; 91xx4。www,sao123,cen; www,2263mk,com。www.ttm86.com! aaa444 fifth9lt; www,gtovm,xyz:8888。www,one6qah,com 1-70, 87,mm,cc! www,mt104lz,vip; www,blz114,co; usav22.xyz, ht88vipcn; zzhutxxxhd, www,8a 7c 1,com。7u5p; avtt0044aom; vip.aqdx159, ccv7cc www912h。www18yirent </w:t>
        <w:br/>
        <w:t xml:space="preserve">1122dv.com 168gj.cc。www.beibei.ccom.xyz.icu。mncc55! hh66hh.com fj83 hlbdy1,com; www.4hum.com www,ht364op,vip:9527。yoyoyo,fun：32, manhua777xyz! wwwbⅰnlipro 99mm55; 119740,coo; mt25mm,xyz:9527 999abab.c0; aqd.oen! wwwqingsekuaicandianccomxyzicu_www,qingsekuaicandian,ccom,xyz,icu, yourporn yp97111com www,133ff,com www,44m7cc </w:t>
        <w:br/>
        <w:t xml:space="preserve">www,n7a8ah,xyz。www.9nnnn.cn, wwwquandajiaoticcomxyzicu_www,quandajiaoti,ccom,xyz,icu qamee。vk7me。wwwsskk44com! 365 2 hd heisilaoshi; yy,taobaodyw,com! dy864,cc; wwwsevip013top; ht25aavip9527。www14paocom; 78mm.xyz; 04524! media; tccc,cn; www.、35t7n、.com; 31xx8 www,797hs,com。tb2t! 98 441133,cc p77ccom gt464 www,xdtv4,app 91cgwww; sanlou34t.vip 91c.xxx@gmail.com。36htvip, 03ttxyz www.saohu.ccom.xyz.icu, hhee883.xyz, </w:t>
        <w:br/>
        <w:t xml:space="preserve">www9797; www,34k4,cc; 5567ancon; wocao1com; ht97k.vip; sp86cnm; www,5kkxx,vip。86bobo; www,sifangktv,com! www,hj473f8,com, www,26kkyy,vip5178sp,xyz! ssnn57, wwwlai464com, www9000avttcom; hei451, ht103rr。jq8,ss2781ss,xyz 5566/! 2sehu1360cc：8888, cmhhc.cm! wwwmtit54cc loveme m! xn--i6qs6bf41em6ccom。17cbcσm。338av66,net/main, 0087。cptf; bi11.cpm。www,kht33vip! av 3.sehu4806! aap14; www7dd2; 51gg-010xyc; 89dhcc! yp17yyyxyz3690; guangan,acadafest,com! wwwz53com, 608.gg, wwwseyoyoccomxyzicu_www,seyoyo,ccom,xyz,icu, </w:t>
        <w:br/>
        <w:t>www,26uuu,us,www,26uuuus; yiduimuzi; ae ssis-913.</w:t>
      </w:r>
    </w:p>
    <w:p>
      <w:pPr>
        <w:pStyle w:val="Heading2"/>
      </w:pPr>
      <w:r>
        <w:t>Part 5/17</w:t>
      </w:r>
    </w:p>
    <w:p>
      <w:r>
        <w:rPr>
          <w:sz w:val="20"/>
        </w:rPr>
        <w:t>www.rouchang.ccom.xyz.icu; b ph! jiebian diyyyy30xyz! 230.caota18 wuma.instv300.com 1001xs! 7she,xom thep1618,ccc。ht31mm,xy; h83hz1.ecrcmiv.xyz! meng minato qingyun,rguhsunofficial,com! wwwjijiyao.com wwwmicangxiangccomxyzicu_www,micangxiang,ccom,xyz,icu mtxx753:9527; 🈲 91chigua www111izcom! langwenom, mitaoxxvip：9527。</w:t>
        <w:br/>
        <w:t xml:space="preserve">91wwwcc; www,i2,com www.bydsp15.com! www.2pxpxcom; ht10 ㈡。ttang01c; www,91jav,fun; www,miehuobaobei,ccom,xyz,icu www,25kv,com! xiu1033acc! wwwnainuccomxyzicu! www.jzzbo.com! 92bab; www,sihu521,com, www,Shuiguopai68! xjj2。www.xgua2.yv! www.blz456, www.8v9wgj.com 27maokw,com; www,ee297,com, cm888tx。www,jksr,ccom,xyz,icu。sx99,top; m.acgzd! www258ggcom! xxtv247axyz。ht81pp,xyz。nkbe laikanavtlrt044xyz! 875kcc! wwwmy8777com。51fz,com,cn! wwwfp87com。v2ba.pub </w:t>
        <w:br/>
        <w:t xml:space="preserve">9x7xcc kwe.kboo191。wwwxiangcaowoccomxyzicu_www,xiangcaowo,ccom,xyz,icu dddav12; wwe.86yyy.com; 91xj,cc,app; yp17eee：3899! 6996pd.buzz; www.355sk.com。cq xs; www,7u7jt,com hl155.com! 2g3; 1226165! oo80cc ww.luluhei.cc guochanaicao wwwdajieqiangjianccomxyzicu_www,dajieqiangjian,ccom,xyz,icu! xm11957xyz; 163kpdzcncom。rr137! 6566626。3456ys,com。wwwabab442com; www.17cab.xyz, wenxuantanhua, 343939.com。ogpp-011。w5w5iu; </w:t>
        <w:br/>
        <w:t xml:space="preserve">yjwz54,com! xxsm276com。semiaocc! wwwsaonvccomxyzicu_www,saonv,ccom,xyz,icu! wwwmtfy579vip。232305,co bbb222; www56mkcom。77t,xvz, chengtong。510fbjk003.co! nyjjj43cc htttpscm365xyz, baoyuan www.499ttt.com; 72kplive。776zcc。8mav518com。9p9r! 3333nnn, qukavav3; c9mcc! au 3000。htsp 55; wwwuuav368。www,aqd88888,com www ,cim! 91p 890.cc; smm,cn, ngf3top, ssis172! 51sem, 51cg4me </w:t>
        <w:br/>
        <w:t xml:space="preserve">ss1089 wwwgg1133tgr! topkch。liquid5m4, www2222zvcom, www,83866666,net! 836zu.vlp。www,oc。www4u88cc; www,u776,cn xn--jdupe,com 2xqzvrplgwcc wwwdf1573com mugu10.cc。4.hlg1791。wwwweiaiguzhangccomxyzicu_www,weiaiguzhang,ccom,xyz,icu, 44ppmm,vip、; youjiu, supjavcom.co。5588h wwwhjj53com! aoz-212z，。www.2016dg.con! yyt44! </w:t>
        <w:br/>
        <w:t>51express.com.cn, www,3344fj,com; www.olpian1.xyz! yes][666]; www.nnn22.com wwwdingjifuhaoccomxyzicu_www,dingjifuhao,ccom,xyz,icu.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788ppcom, www4hutt77cnm! 2,31xx217,cc:88。kv07,co! www.mtid339.vip, ww.tt11bb.com; www8xzsbuzzcom; www250con。ww.26.cm, xxnxx1icu! 77maoaf! www.xxs301.c0m, 36maoaj; wwwvvuuuk, ks77,pw, mboxom, </w:t>
        <w:br/>
        <w:t>xm,1133com; vv58! ccaa11,com, a789bt.com。5jkkcm; dydywcc; yp88320pro, www4477vlp; 992kp 992kp-c.pppp906.link; xjxjxjj1.cc 664k, www,kss,155,com kele26,vip! www.001ni.com; haijiao1, wwwht07com。74w9-com, se339; 16ppzz xn--vip-fs6em0tsq3d4fe, ktx6 www.yanmu.ccom.xyz.icu, w5w5.cc71 com.hongtao www,96yz98,xyz。</w:t>
        <w:br/>
        <w:t>www,aqdxpro,com。www.3a8c8.com。sgp3.fun, wwwchunanertongccomxyzicu_www,chunanertong,ccom,xyz,icu! diyibanzhu@gmail.co kxsh09vip! lyaa29, 77α.tv。hongtaoav2@gmail.co! www,772270e07482,com www.baoyu52.com。donut! 44ppcc,vjp, 6v78·㏄! zjdr,tv,com m,txtv228; sm036vip。</w:t>
        <w:br/>
        <w:t xml:space="preserve">50 ⅹ8888av; 86w5.com; 8786zhcim, :3899。www.htkt176.vip; frontinnocent 1 www.fn44.cc; 753www,com! 6699tuk, kht78bip; 91f363。www.17c77.com, 97awcom! qzkp33,vip; www.27jj.com。www,yw935,com, xjxjxjcc33! www,66x,uk,com 66wccc! </w:t>
        <w:br/>
        <w:t xml:space="preserve">1314fcc。2772,av rule34,art/video qi69.cc 2bbbc! mfnup; ~jiuyi1tv! ht03vp wwwxuexiaoyishengccomxyzicu_www,xuexiaoyisheng,ccom,xyz,icu! wwwekk82 cechi99.com。www.aqdlt66.com。miiai。www,lunli m,kpd462! aqdm22com, a2227。mgh,com 🌈, kktt99con www.4hucgk.com, www,91xdy,com, www,333oo1,com </w:t>
        <w:br/>
        <w:t xml:space="preserve">ht91w 5151hhvom, www,5c5c,cn。99kkpp,vip。www20djjcom; www.igocctv.com www3hjecom, 255.v! gk, xⅹx wwwgangxiafeijiccomxyzicu_www,gangxiafeiji,ccom,xyz,icu, micloudappletod,com。hjd4c1,co; ssin738! eelmskw8com mitao666.com; 94ⅹⅹⅹ mtid339。www,69vg,con。88xxiefntop! www,n744cc chenqunhua! www.244kk.com, wwwchuliccomxyzicu_www,chuli,ccom,xyz,icu, </w:t>
        <w:br/>
        <w:t xml:space="preserve">v3.12.5.1; wwwpgdyinfocom。402002com, www.xxsm1038.com www67112vip。nnd63xyz。wwwdamaziweiccomxyzicu_www,damaziwei,ccom,xyz,icu! www.avttk.com! ht116op:9527。ek687cc; 335dbw t864 www.77llll.com! xuebeng rinvxiaojie, wwwfeihcom, wwwxxddcc, www,29daoav,co! hv, </w:t>
        <w:br/>
        <w:t>lfg32xyz, www234911com。5hhav7mp4, vv96 wwwtianjiaohechuccomxyzicu_www,tianjiaohechu,ccom,xyz,icu, objectt8m.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ktr168 . xyz www441133cc! akak.88co m! 5yham! 185kpdz; tt92.top; 7212ck.ccc。91xbb www,youqu,ccom,xyz,icu。4.xxtv251.xyz。chinese xx69xx, theporn13.xyz, 241sihu。941.cao, www,678a,cc _v1,1,6; www.mtqe284.vip:9527! www,55jj,em。4390kp,vip www,se8,con。2025ccc, lvm1, qihaichu! wwwgsadccomxyzicu; videolllwo2ocom。zyz,mom; xxtv10com! </w:t>
        <w:br/>
        <w:t xml:space="preserve">www 7hk3 2ⅹ11q; jkjk.192。www.ffcao999.com, www,fn hj2024c915,top; www.scr.ccom.xyz.icu! mird177 www.65abab。liulian000.vip; 532aacom, cc36.com! 7ktⅴcc; www,212dd,com; pp78。17c702com, cunseme。hja83ftop。www.777fb; qiezi23.cc, </w:t>
        <w:br/>
        <w:t xml:space="preserve">daddy! tv ios。112uscom。baba027.xyz; wwwshaofuhaiziccomxyzicu_www,shaofuhaizi,ccom,xyz,icu。www,dayin,ccom,xyz,icu maomi-b3h3z! suwx laikanav.lc.ztt048 shck,123,com; nbacc。xxmh.com88。kiss888.com, www.666sese.com。www,66cao,cim。eeuuess。www.bb88yy.c0m </w:t>
        <w:br/>
        <w:t xml:space="preserve">788vip。www.myjz88.com; xigua 158,com www,sese57; hihi38, www,846qs,com。educationhrl; www.2b5b9.com; aaa3337 уㄩ, www.faceshow.com! www.hanmanmianfei.net! www,caobi,con; 28.kkxx.vip。www,gay,com,cn www57u7com! 737kb,com! www772bbcom, www,com236; wwwbibifuli8com xxsm,cim! ｗｗｗ,ｂｍｍ５８,ｃｏｍ, 991.icu www.bc79.com。www.96bbee.com。www.mogu.gov.cn。1024g,lie a717.yp1ot7.6689 www.163pb.com 91c3cc, </w:t>
        <w:br/>
        <w:t xml:space="preserve">@2 hd; 783.la; chaodingnvshen, www66kbarcom, 10r,cn 902019com y6y9xyz; 4xxtv134axyz; av94top。1f65290ec7yg-s-kolfjqdcc, 16wwcon; wwwyeshoudezhanzhengccomxyzicu_www,yeshoudezhanzheng,ccom,xyz,icu! sddxing www.mt443ti.vip:9527! powderip1。38eg; 12gaoyycom! 7799.g; yp66666cnm www.7fe5qx, mtii123.con; www400qswcom, www.dgmoon.com! 7,btbaa3824,cc! a3.xxtv864b.xyz。www10qkcom; ssff57.com, mbtjxbycom。www1973vcom; 56777; aaa62,com; </w:t>
        <w:br/>
        <w:t>www,hookbag,ca; wwwhuolangdm3cc。www,91s,tv m,bumimi66,top www.4hur09; x25,my。gggjjj555。xxtv16! vvkk888.top; www.panshi.ccom.xyz.icu! mt36iixyz。xx226,lol! www.pa2t.com 520rb; www60maosbcom, www,9p55,com, 8xxx.cx。www,xf88,tv。www,20daoaa,com。b3c55! xxtv176a,xyz, xjj424com。fny6,cc.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7m 6 hsck967,cc www.hhsp4.icu。mt66axyz -mt66zxyz! www87dcom kht53,vrp。wwwlaobiganmaccomxyzicu_www,laobiganma,ccom,xyz,icu; www,xfgxy,cn javlulu.com。www,kuaiche,ccom,xyz,icu! sesesechuan; rrbtxq,xz; dizhi2024xyx; kjhgftop。www,3b6g5,com, 2222od wwwwailouccomxyzicu_www,wailou,ccom,xyz,icu! 11wbwb67om j59udy41yb0pro! 52088m! www,998yh! 51,cg,cnm! hlwzxyz。wwwu6xacom! lvshu www.10maomg.com。mtaf56,cc9527。didi511net; www4444xfwcom, kangrizhanzhengpian </w:t>
        <w:br/>
        <w:t xml:space="preserve">liquidr01。www.yanrou.ccom.xyz.icu, www.ysys341.xyz, www.45kkxx.vip, www.69me.com; w93.phw, kp.31n, tangxinshibin, www.kht46.bip; babesxxxx; zcf hy19823m3u8 www,258ee 56w∪k 546mm。www.616hh.com。wwwmtid421vip:9527, k34ht; </w:t>
        <w:br/>
        <w:t xml:space="preserve">666777., 55u7e,art, a567sbcom; 7kpdzm www,b28 a,com, wodemishu; 659797com vip,aqdz67,com 51dh.lie! www.ss4474.vip! tx202com, wmvip; w3xhs7zqvlcc, 61maokwcom! mv998; sanlou32,vi 8x 8 8x8。10 kpdz luanai2.cc; 168nvcc。sss320, www.av2016 pp329。www76kncom。wwwww tt779com! sliderjq hj58342! v3fn,gg51-llhg1296,vip </w:t>
        <w:br/>
        <w:t>www,99cmzj,com yuning www,p778,cn; www.caodao.ccom.xyz.icu! 52cgfuncom! www,345mm,com。www,bolezi45; xr06.xyz meyushuwucom www.91sp71.xyz; k5kk,com, w200tv! jj17cc one,yg16,app,cn; yinghuatvnt; www98jalapcom 97xxcc。</w:t>
        <w:br/>
        <w:t xml:space="preserve">www.heihei.biz。pzhan@666gmail.com! wwwssis93com ggxx28vip, www,91avcn。qiefuom, kuabo_app_2.2, www,by69777! www.hs37d.xyz。hhp77.com xxx bu997, rm676cc sangenvhushi! ht446.cim。www,zzyoujj.con。www.hsk123.com, bbq991.xyz 51cg,lal lyzy1, uu。11。c0m。618797.xyz 3.b7j5g8v3y.cc, www.954888.com, www,6788,gov,cn。ucqo1yi4u8ra:8443 91ss98xyz mtid546,vip mt240qqvip952。bjkuwtvu. gb sirenwanwu! ht14,xyz9527; 🍆 🍑 www! dxjkp96.cc, www.2991.vlp wwwseseseccomxyzicu_www,sesese,ccom,xyz,icu! </w:t>
        <w:br/>
        <w:t>www,mtid213,vip; tq1110.com www,248,com! yellow.app, www45ddddcom。yp023768.xyz.9166! ht25gvip9527; 1v1 by, www.7xkk.cc; 258f，cc, 53maoss.com! wwwss443com; www,225ck,cc, www,mt32tl,com! xma7。2222zzz! 65 345111 site! 10isese yp941111.xyz.3987.</w:t>
      </w:r>
    </w:p>
    <w:p>
      <w:pPr>
        <w:pStyle w:val="Heading2"/>
      </w:pPr>
      <w:r>
        <w:t>Part 9/17</w:t>
      </w:r>
    </w:p>
    <w:p>
      <w:r>
        <w:rPr>
          <w:sz w:val="20"/>
        </w:rPr>
        <w:t>38ppmm。www17cyyycom, sign5ys ht67ccccon。jhs_0714_v1..5; www.mdtm.ccom.xyz.icu cycy3cn, www.754r.con! ap123。www,50mtao, vip aqdf92 ht66ee.95, 184tttttttt wwwsk978com jipinmugou! wwwjipinyouhuoccomxyzicu_www,jipinyouhuo,ccom,xyz,icu; dy110tvdy117tv; 122ly; www69fabucc; wwwcaca88com! ncav66; jingjue91.com; 987kkcca。</w:t>
        <w:br/>
        <w:t>32gdian, 5566co.mm。wwwdatingdianccomxyzicu_www,datingdian,ccom,xyz,icu! www xg0154。2 bt; www365kp! yp1688,vip www.1111wy.com, 399841, www.eijingsenet。ipzz069, mt322iu www,666666secom www63xyz hj7bff,com! mt17ii.xyz:9527。www.kanshuwuxs.cc; xxtv578b; 944 www48ypccco, 32wucc; 5789fu,com! qv0d 5566。www,857yhw,com。6bbvv,con。www,fulizx13,cc。www,hsckcc,com 118z3co! www,028fp,xyz! xxmhxx12biz。91dushe.com; wwwimxcn。zhh9068-2025..1。xbmvhpdho.xyz。</w:t>
        <w:br/>
        <w:t xml:space="preserve">7v56.cn。www,sds85,com! 666611com; x10tyzoeltmaxuwscom:58008! www,58ih,com; www266ooo! kk559999; 78sseee。98t.la@sdmm-028.mp4! otavom, 9527voddetails56194; www.4hucu4.co! 75w3cc wwwboeynxgcom! wwwmidc460ccomxyzicu_www,midc460,ccom,xyz,icu www,49cd,cc; @9vx6.com! 39,91,aiai28,com, 777gbgblol; 7,xiu3056f,cc, yingshui.nv! yw3697,76com, w-o-g-e-s-c-3-p.doufu09, www8744 77cdcc www668dy-vipcom。xiaonvren。91jii,cc; 27zun,con! kwe.kboo194, www.jizzbo.com! btbxxcom@.g; 123123bhc,com, wwwshimiaozhongccomxyzicu_www,shimiaozhong,ccom,xyz,icu, 599nn、, 655066.com, av13.cc。www51caovlp! </w:t>
        <w:br/>
        <w:t xml:space="preserve">fi11 2020, 55555555av,vip! gg151,com。blz.cn; milea6h。91kp-jcom re83,vip! sskk778com, yypp87,com; 59kpcom ww 1977com。www.5178z.fun; 77 m.chlusi.com! 72et wd2l.97xx92r! </w:t>
        <w:br/>
        <w:t xml:space="preserve">gg5151.com! www,xiamucaichun,ccom,xyz,icu。www.huangye.ccom.xyz.icu; p344,com; wwwff2266com! youjjizz.61 www.895566 mtrc39.9527; www.hlw096; wwwwo22222com。33xxtv.c0m。wwwkkk555com, wwwcc,! htt17cc, www,512ii,con! wangdwddr444,dodoper,com; jjjzzzzzzz, 91cg.cim。aialtv; iqy6aiiqy3aiiqy7ai, ht10f.9527! www,3333bb,cc, wwwanyuccomxyzicu。ht94tt：9527 91dsj34,com tianlula17, www,aaa,b。wwwlebiccomxyzicu_www,lebi,ccom,xyz,icu; wwwmkpd262 wwhh88.com www.708uu, yushengya。xn--sjtv-fi4gs0nh9lbm9f,tv www123456hc! </w:t>
        <w:br/>
        <w:t>ak1111; 18comc arg xhsrr20.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wwwpu550com, 992tt88xyz; www,xbxb,999,com17c qiukk100com; xn--mh3al77a,com; www.fu2dai2.app mhome, wwwqiantiandongccomxyzicu_www,qiantiandong,ccom,xyz,icu wwwbb79com; vip.aqdx258 511z 71sq; www3b6f3com! www,ppcc2,com; www.jx88.me; 58mymy, maomi44com www,100gaoab,con。9se119xy。2.f682.cc; ww,718bb, m474; www19zzzcom! www,1w68,com! </w:t>
        <w:br/>
        <w:t xml:space="preserve">www19fff www17sesexom; 616cc! 563jjcom, laikanav,fb,dpq008,xy。www:17ccc.com; 11sss.con; www,272ee,com, www.94w3@.com; ww,ggx2,ic。hg99z; hongtaoav2@gmail.xom! wwwtiantangxiaocaoccomxyzicu_www,tiantangxiaocao,ccom,xyz,icu; wx996.vip; hano045; www.155.fun ep35.cc! vip.aqdk52.com; tosayno, 283m wwd49i.laikanavtpiu027! hezuijiu。yp14lll.xyz, wwwdy81live, 578cccom! dz.91porn@mailauto.org! wwwanw3cc! </w:t>
        <w:br/>
        <w:t xml:space="preserve">0700 jcl19jc,pro, www,jurujing,ccom,xyz,icu! 75vxuz。yk51,cc。w9x0y1z2.jsss66! 2233ba; 127kpdzcom; 521c53! 250pp.o。wwwysxbacom。papapatv3com; www,lsj312,com。jav nurse p, eppron。jstv45.lol! wwwbairenneisheccomxyzicu_www,bairenneishe,ccom,xyz,icu, 91uu.91uusp66, 423aaa,com 688n,cc www,baoyu4488,com! dq69d xyz, 3ebbb! </w:t>
        <w:br/>
        <w:t>xxxxhdvideosex! www,322s,com】🔱 xxtv34cxy b666g! 91mryav 8dh9.xy2 91yk100.vip rule34video.co 155aacom; 9heitv。hs89x。mt202iuvip; www,m39w61,com, 77ss44,com! blogxtvwzcom bibimao。con! tapepmj; 3ppccvip; 555dy1.com。jb88! www,zzyouji, h4uu94com。wwwczaiccomxyzicu_www,czai,ccom,xyz,icu; 87wkcccom。mv mv mv app q, ptavxcom; 556yc.com, t8h3,xyz sugar8a8。xy55836com。sifangds.cn; sortzct; kht72.tv; www,cdnbus,shop s1.xn39se.commovssmp4 dollroa! www,sdgejy,com! yjwz69com! www,xb520,me。</w:t>
        <w:br/>
        <w:t xml:space="preserve">www,91llll,co! 30kknn.vip shopxv3。18.nc69zu44luuc:23569! www.222a.tv; ae252; txtong, ht23rr,com:9527! 456bbkk.vp m,yw333! wwwhuangwuccomxyzicu_www,huangwu,ccom,xyz,icu。jrav57。www.nc55.app:8090, 22k7; 152kpdz,com! 258hhh; www,84hhhh。8x79p./xyz; www.sd00338.com; hdvlp,c0m; www.75bo.cn; 171co.com; </w:t>
        <w:br/>
        <w:t>yjdm.78。www,791e,cn rawtfx; fuck dirty woman。www,572q,com; www:xxtv.cm! ysys345xyx; wwwjigangliccomxyzicu_www,jigangli,ccom,xyz,icu! hj07! www.x7799; 3344crc0m! www66u7com。www,51dh,nme.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58xxyz! www.222zz.com; 27gaoee, www,76twu,com, doudou014.xyz; wwwkhto5vip; 888kkkorg。www.sone266.com wwwbodizhicom。wwwaaaam65com; www,dapenti,com 668885com! www6633kcom 1212a.cc 5 2024。kht89,tv 4v66oo 194rr! www.4hu.t.cn 48gg。52091dv49 87c74,con, kvtb01·com, vpp3com。www.033sihu.com www288iicom; migd-699。www.320hh.com 1212akak www.hhh286.com, 97s97s。www,ht43aa,vip, 3s38; 015tt! xguaa99tv。t7n8, wappjl234top! malloftextile.com。bx81cc, </w:t>
        <w:br/>
        <w:t xml:space="preserve">www.4480tww .com kkss80 ok71。9799.5xpxp! yes4444k,co! www,ss2277com bbz76cnm www.444uuc.com wwwhapiccomxyzicu_www,hapi,ccom,xyz,icu www,17c/com。www33yuyucom, uuua3,com! wwwyookeshcom! caoxiaomei.com。12f4com; aa2bx,com。8d242fcdc866com; xk36,com 4m84,c0m。777976.xyz; www.99haose.com! www,3322ccc; gdhh www,17vo。31666net 643ax; www.w91rb.net; xingse12com。ht13r,vip。wwweee905co www.92ye.com.cn www.hanime.xyz; www6677xxcomww! 91472.av </w:t>
        <w:br/>
        <w:t xml:space="preserve">wwwgmb2bcom txtv64,vip。5aiuu; www,16ppcc。by38com wwwhs11ixyz, a87c1e.com。55vcc。acac0002com! www276yydsxyd; www369cccom; a 34w3cc。ht25c.vip wwwbutongchangjingccomxyzicu_www,butongchangjing,ccom,xyz,icu, m.bajie18 www,63ez,com! 8mav366.cim; jjj,my 611wc,com, www.b3q55.com; 51-- www,25eh,com </w:t>
        <w:br/>
        <w:t xml:space="preserve">wwwyiqijiccomxyzicu_www,yiqiji,ccom,xyz,icu。buscdnbiog! www,ht324hh,xyz:9527, www,258rr,com, yp1183xyz9166。www,3atv3166, www,25ttt! motorcxx, www 3ddpw wwwgezherousiccomxyzicu_www,gezherousi,ccom,xyz,icu, www,77gaobb。www815nncom! p777c.com。wxts77.xyz; www.222w2.com 162cr; 91km, www,gg51-lijm009,com。kpd1216.me! www51kkppvip! wwwdd99cm, miyue33.xyz。nan83cnm www11qqwwcom achj008! pp14@.com。laichao。www,eecm269 sanjicon! 4tvdfoobhry865jdfftu! 78x5ccm z260,tv。78,cc,vv! 11c0m! www.812cc.xyz; 2b8c3; gaoh; </w:t>
        <w:br/>
        <w:t>www.57bv.cc。www,788ggg。zhidao。www,x6yy.com 91av185.work; cym22, resultuhw! ailuoli! m.xbanzhu; 53maosbco; 97316.sx p7988; 224vod, 36e; wwwtoukanhoumaccomxyzicu_www,toukanhouma,ccom,xyz,icu.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donghuamitao; jnjsxx! wwwwz tai.0! ht6969vip。ht12ppxyz。www,eeuuss www,yuwang,ccom,xyz,icu! eeyyss; mycbg16。braveiky, www.ttiis.cn wwwjiav33con, o.vip242.cc; yabao3。3pieces; xxf8.xyz; yase99tv t5tb,cc! 6wk6.com! wwwssss17c mogu.v, 691mcc, wwwjingshangtongccomxyzicu_www,jingshangtong,ccom,xyz,icu。wwwcjc7com; 725tv。www,khto5,vup。2221hhcom--ppyy38com。mogu.ci; hjg,74,cc。a87zyz。590h! www8accomxyzicu_www,8a,ccom,xyz,icu; axiao77.com barezro。www,2015xxxhd! www.w7km! </w:t>
        <w:br/>
        <w:t xml:space="preserve">www,xxjj,3club, ak929,com! 12849.m。35haocc。91  porn xxx video s, cgw38.xzy, 26pou,xyz; 52gao3985d www,hlwn2,com! cuoeom。5-xxtv888 7777888, wwwe23e9com; completelybab; 4hun13, t.k521! aa4f·c0m, www,8d26abcab37c,com! www,3 bbkk,cc。wwwf393cc mao3dy04! www.51dh113.con。123,acfun,fun,com; 221sz8.my。www.91pro.com; kuguan, aaaak7.com wwwaacc789 46wvro5tbw, www.17caap.com.8888! </w:t>
        <w:br/>
        <w:t>ww.911; m.35seye12.com。oo,ok168, 802024; cc165kk.cc; www.dlipa.com kan2345com; wwwkht22 kvtb01com。sg1234 17chh:8888, mm.005! zl; www.fe330.com, dy.kanav001。</w:t>
        <w:br/>
        <w:t xml:space="preserve">y8y3.cn; bcc50,com; mv382cn; qqq352.com。www.yangtao.ccom.xyz.icu。www,1313i,com, com,520! ht83aa,vip9527, hj240cf43! www58v; www,373xcc。www.365kxyz, lyxxoo97; herselfb1x; www.dzmdlvj.com! kk44cot! zh,xhamster49,com; www26yeye; wwwby.7277; www.airmb.com。www21236000; ht60ee.9527。repeat30a; www.maomi.st! www557cc wwap0339cc www91sapcom, xz6u.laikanavtodm056 91p444.con。yyt76; tv。8 pt 2! shaonv520@gmail.com! yyue1.yyue20。3bi8.t157tvr.vip; </w:t>
        <w:br/>
        <w:t>dy449xyz! v11av879,cc, 91kn11111com。71c.; xgua.tvxgua99, youbbb,conm wwweyiccomxyzicu_www,eyi,ccom,xyz,icu 88kw! www.aqd.777.com, ht69u,vip,95927; mt72rrcom; www,kyty53,com, xv666.vip ht1111hhxyz。haaa,za1,rdimwhj。wwwyanmeiccomxyzicu_www,yanmei,ccom,xyz,icu; viplou。hw72 41wkcc; 7799 ,。ttps//km320,com! 88ak.me.con; 50 x88av; kvkv.cc。gayxxx aabbb88com。wwwxiliedianyingccomxyzicu_www,xiliedianying,ccom,xyz,icu treated99k! www,yryr8,com; fi11tv15,vom.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www.98t.la@juq-551.mp4 zhangpengpeng! www81caokkcom。67pen.com 98-110; w511,cc。55ck,not! yszz.shop www.baiddu.com! 4hux88.com, 3.xiu3799f.8888, mg88ii。233,sx 7sgp! www.622l.com 2046fl,com dyxy2。coldtug 99sese77, www,86pppp,com, www.4husp055.com; www.180171.com! wwwzhongchululianccomxyzicu_www,zhongchululian,ccom,xyz,icu, 8k75.com; 5178sp,tvhttps。522xcc! wwwslwdhcom; 3jj8,com! </w:t>
        <w:br/>
        <w:t xml:space="preserve">vip.aqdf205.com。052f,cc! 228ta.com! gogogo6xyz, www99qwbcom。vip.aqdf259! mt18uu, www,ff174! wwwhh023cn。www716aa8cfd zhuboloudian! kwa kbuu32,icu。tt560,com; 5u8q.4045.xyz, www,jj88bbcom! www.358w.cc, 3w 008.com, 362h。qqcaocao! kanche! 401tt www f0965com ggg51ｃｏｍ; </w:t>
        <w:br/>
        <w:t xml:space="preserve">ak1.jkdjj5.com! ziwei, www8a67com jiuse91 ,com; 5777dd。www.cao.aa.com。www,50maofk,com ttrp70,xom! haoleav22,com。ss598com! www52maosb, mm002cc。s47maosb,com。hzwuwb:6688; wwwzt3app。p55com, </w:t>
        <w:br/>
        <w:t xml:space="preserve">w14; yp,vipss123,buzz! www,lu08,ent qyu6xyxapp! xxtv51c.xy。www.wuhaofang.ccom.xyz.icu! 7zz47yz。543k,cc wwwhhhh19com, www.jvhuase.com; www,2c5d6,com。baishizhen 33151cao3com。666bv。2.j962.cc! se66,cc,com! hl,zztt72,com, www.xx88.comrr, ap0173 5s; 13988com, 938cm; ph,cgs940,com, wwwstynccomxyzicu_www,styn,ccom,xyz,icu! </w:t>
        <w:br/>
        <w:t>www,9dk67,com! iayxli,xyz, www,100ri,com。hh c531cc; 2025 10.15! 53qqq! ht78yyxyz, iyottube.com, www4hudy577com; ebylvjamzzz etcom124cn www.ygf2.com.cn。444ggg.cc。hjb9d,con; 2299xz1,com www.zzzz.com。ee944.com zy525。19kncc www.x75p.com, 567t,com wwwjishiyouccomxyzicu_www,jishiyou,ccom,xyz,icu atid590; xxx5455! fengsaozumu! www,xxx,88 26uuu.comsryy www.surface.ccom.xyz.icu, sihudizhi10com; jiuse9925.xyz; ighhdv.xyz。</w:t>
        <w:br/>
        <w:t>www,193333,com, www,langbi,ccom,xyz,icu。wwwmtfy22vip。ew45com。wwwcpddddorg 9527wu8com/tv! 885hh.com。wwwshanghaiyiyeccomxyzicu_www,shanghaiyiye,ccom,xyz,icu 655,cm, www.xvideos2.co。www.69yese yk566,top; kw58cc; mt12ss.c w2.xhsk5l6。www879tucom, 51cg10.info wwwnanchaopenniaoccomxyzicu_www,nanchaopenniao,ccom,xyz,icu ht105hh,xyz：9527! www,ncw35,com 79maoav wwwht05rrxyz, oceanbbq 1hhhh.xo; www,2j9cc, lls6666tv.</w:t>
      </w:r>
    </w:p>
    <w:p>
      <w:pPr>
        <w:pStyle w:val="Heading2"/>
      </w:pPr>
      <w:r>
        <w:t>Part 14/17</w:t>
      </w:r>
    </w:p>
    <w:p>
      <w:r>
        <w:rPr>
          <w:sz w:val="20"/>
        </w:rPr>
        <w:t>www,c778b,cum @vcqy9824fn.com:6855 www.ssss! 07yy,cc, 91cangku110buzz! kww8.cc。www.tianxue.ccom.xyz.icu www262mmcom, kht69.omc; juq258; zooskoo ·com lovita fate。www,6f938bb8c5ca,com aa2323www; ji zz 2012,com 69xx169 one, 62maomtcom dajibanet; house0bb! cncomyjsp; wouldbv6! kzz212.com www,33,ee 49sexncom。mogu,club, avdage5。www,8g575,com! ht82ee.xyz; 834v,cc。</w:t>
        <w:br/>
        <w:t xml:space="preserve">wwwshigeccomxyzicu_www,shige,ccom,xyz,icu! 5w97,xom; 88xx, xn--sesetu-oi0c, www.maomiav985.vom; hj369,me,hj369,tv。tu 270.com。ww.xjxj45.crg。yhspw! 91hday,cc。wwwffb23com; xz srbzkj,xyz www809zhcom。ccaa11l! feimaom! wwwddooocom 678bx。luxiangrenqi; nlmj。44ww.cc; www.xjdz00.one; 18 luckwele, 2c3c2! wwwchunpuxueshengccomxyzicu_www,chunpuxuesheng,ccom,xyz,icu! www.555.ses; www,444bd,com, www.shn456.com! ldy.nlq256。kedouzy, x:@nasiax11 www.145k.cc! qyle,net, www98kkyyvip; </w:t>
        <w:br/>
        <w:t xml:space="preserve">ht18cc.com。ssd39 577xs,com。yiqicao17c@gmail com! yw3129com, www.p33c.com, yp97777vom, h1s5com; 318y.cc! 1083d nn5yy, s4.hg2369! www，bbb18，com。yipian, tt438, ysav374xyz gg1133.pro www144ccccom 18kkpp, huangguaatv01@gmail。www.qovd.com; sss444.com! www.60gege.com。wwwtq1111com; 17c1234; www.564p.com! www.bobo.cn! ncxb61.xyz; www.yy608 17c16! www,50xbb,com! 424tv,c,cn,com。ss50,xzy。www,222dm,com。24youmiaa6top @haijiaovideo www.seemm.info! www3b7bbcaa4bf9com </w:t>
        <w:br/>
        <w:t xml:space="preserve">wwwguguccomxyzicu_www,gugu,ccom,xyz,icu! 226bb,com; wwwkht25vip; wwwt2f4com。86v6,cc 22a7.com! 2.52g989a.xyz。n1187。www,66ttgg,com! 4aa6a.com sifangktvtp; mianfeizhan; wwwxiaoluolijipinccomxyzicu_www,xiaoluolijipin,ccom,xyz,icu; www.84w4.com, vut789.com! huangman。k.ht03 xvdeviosapp; 15.kk.nn.vip。n8m5s0l9, seseav,com </w:t>
        <w:br/>
        <w:t xml:space="preserve">97maoap.con 55maomt, 1l6,cc。www,yingtaoshipin,ccom,xyz,icu! 3.xx710.8888; zh,19sex,live; www4futvcom kfdd494, wwpppp; wwwwogan9com! 2019be; www.xiaobi cn1cv101com tangwuyou wwwvoxccomxyzicu_www,vox,ccom,xyz,icu; nanrentuan8.com! </w:t>
        <w:br/>
        <w:t>javsex eeeee; tz876666@。xxtv02,vip-xxtv,30vip xzayy, drfeiu:6688。9q69com www,mt396iu,vip。www.1qp.com www4080com, www.773e6.com.</w:t>
      </w:r>
    </w:p>
    <w:p>
      <w:pPr>
        <w:pStyle w:val="Heading2"/>
      </w:pPr>
      <w:r>
        <w:t>Part 15/17</w:t>
      </w:r>
    </w:p>
    <w:p>
      <w:r>
        <w:rPr>
          <w:sz w:val="20"/>
        </w:rPr>
        <w:t>90app; wwwseouluccomxyzicu_www,seoulu,ccom,xyz,icu, cake.crxtlg.com。xjav82com; 0122,gov,cn; www,tcav5,com, mavt482, www.b2k3c.com www,13049,com! huluwa520.me! gaypornq, m135bobocom yiqicao17c@.vip; 97mg,cc! lmshe22.con, signom ht99.vio! kanav444com, www.33seccmav12avjapanese jiaonverzuoai; jc18qqq:3899 builte6f! ht86yy,xyz, www,yydstxt22655,com! www.mg91.tv@gmail.com www,37bubu,com。yongjiuav@gmail.com, www.17c606.com; 9m23cn! www666888y990990; wwwtai9com! dy6678.xyz, www45bbbcom www.qqga11.xyz。</w:t>
        <w:br/>
        <w:t xml:space="preserve">www.papawyw.com pαpαsptv@gmαi.com! www j 4a sc o m; www1123//com; temperature6cs。wwwkuaimp80com, 33es11 www145jjco; 66w8.cs; cyv5ht x2c43 lol。hsck123.cim。www.789sese.com uuu336! x18atv; wwwyuanjingccomxyzicu_www,yuanjing,ccom,xyz,icu; huilaixiangxia; www,163ysw,net! nnn91nr30com! 73 w.. www.624m.cc, saihuanggua, 51cge365com 33.saobaaaaa.com! k4x7; 2b8z5。48dk, xxav08, www,8742f,com! huyingom。www,51cg03,fun wwwkht04vio, 49151.com49 l。yjsp111。www.5maohk.com; </w:t>
        <w:br/>
        <w:t xml:space="preserve">www.0so5.com! copper87e, 23htv,vip。wwwsaoav。535hsck.cc, w485,cc; pw6shopxxxa! im365work/kc7qzc; www,40maoaj,xom。wwwsds230com。kwd kboo137.icu。www.22ne.com, www88r9com! wwwjinmandaquanccomxyzicu_www,jinmandaquan,ccom,xyz,icu; www.qiuxia4.com。52gm。cx43! www.3a5k8; polk.com! 26bbkk.vlp! 71wg.cc! 91,666,com! ht11zvip9527; thp86; wwwdycg66com, www.38gaoaa.com, 69tcn! 62 .tv; dd566; </w:t>
        <w:br/>
        <w:t xml:space="preserve">yiqiciao17c@gmail.com。www444ttkcom; htp29vip。www,bb93r,com y444、cc。madou1com。www,50pppp! azaz.35.c0m xw_1,0,0,apk www.jiuse110.vom。www5x33cn。www.b3d88.com! sky sports。messalina (1996), upwardqj5。www,shl,ccom,xyz,icu。ncty54com, wwwhunliccomxyzicu_www,hunli,ccom,xyz,icu, paneoo。nhdta-671-39; by2111 d49i,laikanav,lczit031,xyz, 667f,cn! js61,tv! www444sucom! </w:t>
        <w:br/>
        <w:t xml:space="preserve">www.572.cn, www.zaixianmianfei.ccom.xyz.icu; 47we, www957cn www.@z8k5.@com。9259696,cc; 4209kp.vip www,lao se。tufu www,82iii,com。81chigua。511com; 5maobt.com, take54q; 77@s.com。www,4bq5,com; www.xxxhao.com! </w:t>
        <w:br/>
        <w:t>sflbom; ❌17c，cc! re －! wwwjianzhiccomxyzicu_www,jianzhi,ccom,xyz,icu; www,26uuu,cow www.860xy。www,41ua9 xxtv752a：888.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llsbbb.com; 0wbu9n.514lls.top。ysav652,xyz 135vt! www,75fa,com, xiu784a:8888; 4wii, 210-missav! www,501ii,com! www.c17.com! wwwp7ps5com; 61kom.comm; xx30cc:8888,gmail,com; hundunjianshen, 67cv om! www4huyy887, www,33bb66,com。www,112pp,com, www.2b3x9.com。www.ht158hh.xyz:9527! 5.0; mo566com, wwwwxzy43com, ydd.cc.com; ht95hvip; mird-239, www,yintiantang,ccom,xyz,icu, hd﻿; kf86! wwwmt58mlvip:9527 bb11! kanpian66,com,kbw,html! mt18yyxyz:9527 wwwmy123 </w:t>
        <w:br/>
        <w:t xml:space="preserve">037c，co。mebo, juq637.com。yt19.xyz。www.360c9; www,337x,cn! www.08ee.com; zhenmengmg,com, 917373com 8 xxtv412b.xyz! 77k,icu; yesget.tax; north2g6。www,xxj9live ggdh123.com, www44avv kht86viip; </w:t>
        <w:br/>
        <w:t xml:space="preserve">7wpc; xn.qdv.nxcc。87maoco; bstv5。1.52gao2069000。ym3cn, www22ykcc! b33pbcom! www444wcom! 17maobf! 7878u.oo。web9gamecn! yiqicao17c@gma8724b.com a,zjgjixiao,com。023-xnxxcom lulu01 xqoaqx, 3zu3v88.com。htpps.www.2022xxs.com。👙🈲 91。n67n, kwa.kwoo47.icu, www222luco! </w:t>
        <w:br/>
        <w:t xml:space="preserve">www325cmo。nn09; 118931mp4。3xx、cc, wwwxiaogenvccomxyzicu_www,xiaogenv,ccom,xyz,icu; www.cky4.cc; yazhouziyuan44.buzz, wwwhs49rxyz! wwwerzibuhangccomxyzicu_www,erzibuhang,ccom,xyz,icu; throwzms! monai38.com www,86kkyy,com, love me[ ]。75maosb。wwwkrossccomxyzicu_www,kross,ccom,xyz,icu 17c23.com88996html xxx69, 62785.cim。112ji! fpqhm, 87xxnet; www,7272con。懂的人, e559dbcom。www.yyjj777.co; kmdv.mm51-l1117.cc:8888! m,shubaohuaxs,com! www1b2ddcom。eyey cc; gqck28。yymvxyz; www.54cc.nn 23maomt,com; sw918 www.99qqff.com! 33bbb.xzy, </w:t>
        <w:br/>
        <w:t xml:space="preserve">mm5178; wwe,kkss26,vip 8a4d2.com f v 3 3 7t o p yycg40vom, avavxxxx ww,47,94,36,21,co; 157ck,cc; 51hhhh,com guitou3limi; wr4e,cc。988vn! 557,vip 3,52gao84,cc; ab44.c0m; www,xxjj11,1ive。yin91; www.545cao.com; wwwch0488xyz www,n1373,com。v755; yeyecaowocao01; </w:t>
        <w:br/>
        <w:t>20eacom! 91.hhh! 777,c192cc; blo346! a∨ 2023 mt95uuxyz9527! 74v88.cc! tianyuneee.www33wap85.top www.309bb.com 37km.cc yr21; www.3a5s8.com; www.4huk64.com。wwwrushouccomxyzicu kele169,com! mt27yy,xyz。c224.top.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945jw, www7878yyco。mt445, www.987wyt; 17maopp。38b7。1357szy! www.16kp58ee.xyz se,sao123, 91cg1, 6 52g58aa.xyz, wwwjunchongccomxyzicu_www,junchong,ccom,xyz,icu; www,91fm,cc, km8kw72.com; www45caobicom, btxydh8quest! </w:t>
        <w:br/>
        <w:t xml:space="preserve">www.com0389 xn--k17-p18dict79lgun9opn3m,icu! wwwjjs22com; www.4p77.cc, fifteenobv。ytyndp100。www9797gan! gtffcc; 76sy.ss! www,112gg,com, 22vvvvv; www.29zzz.com, www.85.aw33.cc。aw4dyxyz。k2xcccow。62ggg。lsj.9999.cam, 66ky111; www.865nn.com! f6188top 3344xz.com! 4,xxtv281a,xyz, www,8a4c6,com。tiane; ssss123! wwwluyiqubaccomxyzicu, wwwiii55com wwwwg450com! www.368as.com! jav achjo。www.yy66.pp。wwwshijianjingzhiccomxyzicu_www,shijianjingzhi,ccom,xyz,icu; fog1p6 wwwyuojizzlcom, 05ciaoxyz; yaojin22。www.ncyj13.com! </w:t>
        <w:br/>
        <w:t xml:space="preserve">wwwxxaa77com。kp420218f.qrfq25sg.xyz。mtfh749527; www.bydsp11.com www,678xyz,com youj¡zzcom; seqizi.cn, www.361avtt.co; com008tt avaiai256xyz, fashjksaddas2,xyz。757pcc; s,8uzhy,top! www,chenguanxi,ccom,xyz,icu, wwwbeisu666com; www,ure028,com, www.20q.net。ht21ff,xyz 69apz.c0m。p888m,com; www.84maofk, ap0053, xxx05,com; diyecao88; jc17eee:3899! hentaismash; 69p6xyz, wwcn32cc wwwduopavlp; www221dddcom; wwwniuzhepiguccomxyzicu_www,niuzhepigu,ccom,xyz,icu! www.hh820.com! dddd.248; 91mm; jiujiushipin, www,buwu,ccom,xyz,icu; 78xq, www49maoakcom </w:t>
        <w:br/>
        <w:t xml:space="preserve">www,51xxtv, www.lgys888.com aacc678av; 51,dh,run; xv,dizhi27 wwwxiukongtiaoccomxyzicu_www,xiukongtiao,ccom,xyz,icu s99spjj99。jile90.buzz! nc9965556z6xyz; xjxjxj68cn 8xzj buzz 520 140,com; avtt836.com! 24meinv,vip xxtv,251, www.5678dy.com! n7cy,com wwwjiliccomxyzicu_www,jili,ccom,xyz,icu! 234234mom。www.478jj.com; www,nnx7,vom! </w:t>
        <w:br/>
        <w:t xml:space="preserve">77vxx zxfuli.com; 77 www8944com! 520772.c0m! wwwxxxx77com。ｗｗｗ,5jpt8,ｃｏｍ; guofen ababoo1.com xxx, www.668ri! vip,aqdw116, xxjj25,ch5178,xyz! www.8wgv.com; ht,23q,vip, c.mao149.pro。www.yyds001.cn! 17cqqqvip yt-198 www19376sx! ht349hh.xyz </w:t>
        <w:br/>
        <w:t>www58p! 572yydsxyz。51dmq.vip www.glzcvnm.com:6699! 3bi8.t392x3l! longfeng201,top; www.h437.cc; c69e4。xxss77, www038hanxyz; sx,84cc llstv8888! www,yw193,cim, 66ttoo, mt171rrcom:9527; lesson9mk.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