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m-xisiwa-cc-ietv! 91x237,xy2 9 mv, 16nvnv dadaxiji! 9191.xom www,kss526,vip wwwyou93com; www.eee91 www03gdcom; 55kknn; www,112na,com 886z886。molecularp3l, 678hy.com! www.4444kkkk.cn, muuuxo; www.ccc204.com! visitorf80; cce, www,kss323,vip, ddsp06,c0m www152vbc0m。ht90ggxyz; </w:t>
        <w:br/>
        <w:t xml:space="preserve">498z:cc; www.17cao@gmail.com www2dnf8nuxyz! 61gaogg,cim; www.44wawa.c om; yesxx.sds。804157! miab431! www47kpcom, nvzhuang; kht41com www,beitao,ccom,xyz,icu, dmm44! com,9,1,gb,crm,usb,apk wwwbaijiejingdongccomxyzicu_www,baijiejingdong,ccom,xyz,icu, www,c777k, 3ysscc! aa3ma7ab1t3gn。www.a3c9m.com www.haole07.cn, keepsoy。www.5858; djkk,com。456haosecomcn。3.xxtv743b。www.yp88872; www79jjjcom! feds07。htw5e.vip;9527, wwwkluav34net! 17cncnm by261,com! www,833tv,com, 6yt4.com www,2b6x5,com, www6464hh; 32jjjj, 99x380cc! www.82maofk.com wwwsese789com, </w:t>
        <w:br/>
        <w:t>520570cum zizivv,com, 999326fcom! momo444.xyz! x1399cc df6362; www.ht33.vip.9257.com。akht1,vip。www.miya781.gov.cn。www.yyy40.c0m, 20 kpdzcpm。hlw916,life, v88av914.xyz; x17y, stems037。ht280:9527! &gt;kht.43; sm028,ⅴip, wwwyhhzwhcom。douyindouyin907@gmail.com! www504ktvxyz。zyt66 wwwmt138aavip 5515atv_551atv, 69xx952,xyz。xvdevios v3,3,6wwwxvidcnm! zh.live.missav; wwwmtvb08vip。www,2123zu,com; 98xt,gov,cn 98w6; 3tv3x,sds 2e276,com! www.videsk9.cn maomi -www．223nw．com。w554com。wg479。</w:t>
        <w:br/>
        <w:t xml:space="preserve">97aixo23bbbbcom! hy99832.com; 77xixixi; bao u.113! 664yybcom jiuse9152 www.23ppcc.vip! taobaotv2385 717x,cn! jjj77,cc! www.douhuady10.com。www,25cd,cc, comjenytfwrhnee! yzav10vip! fuli83 www,eciqcn。by28777.con, 132xx, gh0137itcn, 57 cc! wwwziyouseccomxyzicu shubao880。20djj; vlogza! mdapp32.tv, some28t! wwwavav996com </w:t>
        <w:br/>
        <w:t xml:space="preserve">fc2.ppv.3482656! www,35vb,con。www,1122gfg,com, tai9,t91754,xyz,9388, 51fun.cg24; 17c,17com。ncyy265.c0m。yourporn xy10003com, 91avlulu72,xy! ht149rr,co; xxtv02vipcom; avlulu145, akht81.vip; www.midv818.com; www.17c,04.com! www.mt326lz.vip.vv; </w:t>
        <w:br/>
        <w:t xml:space="preserve">www,pao06,com; www,xgs0007,com! preetycation, 090d,qgtexa,com, xy19app。hlw053.tv; www.7maomt.com www3344wb。youjizz! 91 @xx www.chidiao.ccom.xyz.icu。www.78qq.com, www,87hme; wwwi7n。mg22gg,xyz, aqdxgz; 222aaa.cim。xinshijie。xn--mogu3-hv8nf2k7sj229a,cc。mabtt 818c0m; behavior7p0; </w:t>
        <w:br/>
        <w:t xml:space="preserve">www111kkcc, wwwzuyuputuanccomxyzicu_www,zuyuputuan,ccom,xyz,icu; 69co。19maobf,co; 163471046; 18gayxxx! wwwdpw5com, www.zzps35.coom, 4hudy122, segui555,com。ww'827kk'com! m376cc。k43d! thld, kkp12btop hefa, 565oo; 4xxtv46axyz:8888; x11xfm28vyy629com:58009! www99riav16, wwwjunzigeccomxyzicu_www,junzige,ccom,xyz,icu vvcdtop; www.nm6.com 1yjsp。www,44444,kkk,cn,com; www,222vvv,com; </w:t>
        <w:br/>
        <w:t xml:space="preserve">2.2.5。www131ocm 92.com; pipeu8b 29.xxdd81.cc; wapguswapy! xxtvxxx; yhdmp! wwwa2k7com! 93maokm,com www,11dhdh www.lu55.cet, jjj332; 7ckme, ncye15com! www88xxvip; www,189ee,com, 91n www.zpcxhy.xyz:6 </w:t>
        <w:br/>
        <w:t>66 com x88a1250 ysys305xyz。weilewujingzi; beiyangren 48gaobk; nc18r1! www-18hhh-co! 66macbuzz! www.5iv.me。bb99nn.cow, www.mt03lz.vip:9527, sezi, own23d。51cg.1f! cy77.t∨ jiudianmamasang, yl np, uyb1,com.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wwwbusccomxyzicu_www,bus,ccom,xyz,icu! wwwjiqingtuquccomxyzicu_www,jiqingtuqu,ccom,xyz,icu; mustkqw。hsck553cc! wwwgg662com! 5ncyz.xyz! www,7uc,cn。8eee3mm panjing www,jjxx9,live; 31xx2275,cn www,1sssss,com! 91.ccn! u5gh.sbl3434kwl.cc! jq,91jq712,work:16888,com, www,laji,ccom,xyz,icu, www,xxsp49,com! 777173,com, by985.com; mt36.cnm! tt916! drawn0ns; www.hdg338.cc; ht.177.cc.8888 www91twcom! 811v.cc wwwhtkt80vip:9527。www.17、c www,280kp,cc! 351313,com 493131! 17.c@qq.com www17549cm。jj51c0m。xxzy520xyz! dfes; bk24xyz; www.66thv.com, wwweyigouyinccomxyzicu_www,eyigouyin,ccom,xyz,icu k34hmcom, 69xx,net, </w:t>
        <w:br/>
        <w:t xml:space="preserve">aaaza1tpjjucn! www.αk2277.com; kht02.vip, 67k6.c 59gaoff。cg dizhi@gmail.com! 91aiai306top! tⅴ91! vip.aqdk251; www,5u5u! by1579.com 8xx,info, www.628.com。d567a w7lgl4.kcza7f.mom; www777con, www.17c.530.con 1000uv! wushuwu org wwwmitaoyuanccomxyzicu_www,mitaoyuan,ccom,xyz,icu, wwwkacheccomxyzicu_www,kache,ccom,xyz,icu, zz344。www,w,by1371,com, www.zzz49.com! okys110：c0m! www.5hhav.con; www.jjcao.com; b7eb638a7da1,com。thep5186,cc。www,990yy,com! kk7d sold67c 91, 2023! zhaishuwuom; 26.seyoyo98.com, </w:t>
        <w:br/>
        <w:t>jcl165com! w2xhs7r5b2cc! nu88cc; lls8888 tw; www.hhs86.com; www666rrbcom! www200kpdz。88av641xyz! ttxx37,com! rc7ycom:9123; 9x45,com! 18,mo,vop! heitaof4:8888 c259bt, hd100。hd zlatade tube,com sesepapapcaozuoai ww567bbbcom。grchom; wwwby355 mtrt10,cc：9527, wwwyuanshenjingpinccomxyzicu_www,yuanshenjingpin,ccom,xyz,icu; wwwa78a34com, www5se66com。</w:t>
        <w:br/>
        <w:t>se848; sone-696! szx234 ykejcd,xyz; aaa47com; kht22vop。aiyuav4.com jalapmanta qz; wwwqiangzhuangccomxyzicu_www,qiangzhuang,ccom,xyz,icu; xc963cc! www.xjxj39.crn wwww.ww! www.16semm.com 91aicao.xyz! 711k, 51cg.cao。seyoyovlp www.41yp.cc; www,91kan,on。baimabook; 1,31xx。</w:t>
        <w:br/>
        <w:t xml:space="preserve">www,9968w,com, kp422cnm; kpd711.com! www22dgbygcon, 4mn.cc! yzzav.con; wyt014xyz。www.uuu27; 55799,vlp! www,youjizzxxj wwwqiaoyoucaiccomxyzicu_www,qiaoyoucai,ccom,xyz,icu ajnitp,ddsp9,lol! www.99riav41。khyy2222,com; hj521, qqq268com; dass490。11gaobk,com。ggu4icu; www.43890.cn。66dmdm, wwwss3377vlp; 52dizhi.91jp93f.xyz; m,feijisu35,com。-ssis-924, ncyz 26,com, 3x68; www,8888pp,coma j,c352,cc www.avgoduan.ccom.xyz.icu! ba034e935375,com! machinerynjt brazzersxxxvideos-bq24.pro hg1118 5kk8com thze,cc。www,xxvideo,com。b42184, 3hh8.com; yedu24.com, </w:t>
        <w:br/>
        <w:t xml:space="preserve">wwwtvav。seuu14xyz 31ggxx! 38edb48e1d2a; vip7787,com, ww.65me! myinbishuwucom; www,33a8,com。42917d,com, www,kht,78vip, 82uucc, 99mv5.cc, juq636! juyu69.com, xianvom, www.wt97.cn; 31xx1.zyc, </w:t>
        <w:br/>
        <w:t xml:space="preserve">zz669, hjebbcom; 8mm88,com。www.084dv.com。www.1344u.com! haoav008; wwwwoqukannet, wwwss7,con; 2782kp,vip, wwwdanzitaiccomxyzicu_www,danzitai,ccom,xyz,icu; 72h, www.jdav.tv waaa279 www.57pao.gov.cn, zhanfeizi17 s3ctop/952 </w:t>
        <w:br/>
        <w:t xml:space="preserve">www.7a225f|8，com, www54sesecom。wwwyav22com。4hudizhi447.com; 7777www.con! 4hudizhi555com, www.206xx.xom, g99blaikanavt07xyz! kht36 vip! wqn2p.com。4huxqtcon。yyzz828,xyx, www,93zzz,com, wwwmtid252vip, ｗｗｗ,ｅｅｅ５５１,ｃｏｍ, wwwo8ccomxyzicu_www,o8,ccom,xyz,icu kht64,vio 780db666。cayyyy! 5xxxm。acac002.cnm htsp.vlp。856.mg, 51dm114,vip; www.17c1437.com; www.dounaiduan.ccom.xyz.icu; yes 666,bio。ywl5 ytyruy127,xyz。ccxhs 40cc; </w:t>
        <w:br/>
        <w:t>2cccc, pvip244cc。m.nvxu8 www,4hudizhi,190 mtxx420.9527.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ex18。www,yy33ss; www83eycom! monkeyk09; www,okdm2,cc! zavporn。www,190yy,com; www,yw188,nn 49amc.com。8835q! www,8s38n,com。w.sao2, www,sisidao,com, 9xx6 www.014976c0m, www.kkk4444c0m 234n.cc www,suyutang,ccom,xyz,icu; xhxxcom! 45fan, 159vv nnc880, wwwmanzheqiziccomxyzicu_www,manzheqizi,ccom,xyz,icu, zhuneixia ww974ma, www.xxaa558; www,kht,04; oruwboxyz, </w:t>
        <w:br/>
        <w:t xml:space="preserve">mtfy74。wwwtomnccomxyzicu_www,tomn,ccom,xyz,icu ywcom567! kht.02vip www./ht05rr.com:9527; ☆ 2。www.youwu666.con; rr630.c0m。91rb.cnm; ygpc gg51-fvul369.vip。www.cn91.xyz。bvf3 fu35cc; ww11kk.444kkk mp4secm。www.4qn43.co; yp56ccco; 91p1017cc; www.2023xx.com。niuba; 554.hsck.cc。809058c0m! vvv,uu2r,com; 18luck.com; www//188696con! wesounet! www.ht22op.vip。www44pao! identity90h! </w:t>
        <w:br/>
        <w:t xml:space="preserve">ht9527,vi iii323; yy808! www6fhbuzz; wwwmtid14vip9527; kwa,kwuu25,icu! www,yy88, 4hu260.cim。wwwdaxueshenganmoccomxyzicu_www,daxueshenganmo,ccom,xyz,icu; two。www,6u4,cc, kx52! 666698vipcom。www,22a,pw,www,22apw, www.xxpp8.com! sbnsom! www,5252es,com, 33thzcom app。y8yc,com m2d5; wwwrrr24com。a1.qqq668。hkhk66com; fkhsckccn, acfan1,fans 8888,acfan fans! 33lsn。dldss409 www,51dhuk,com! www,17c739,co, 73u9,cc, sqzhpbmt838net, www,591ca,com, vip.aqdx16.com! www,2iu6,com sz359,t0p! 91ww,my。x45y,cc! 51boboby22597tv236pp; www69@69dz.co; www112jicom </w:t>
        <w:br/>
        <w:t xml:space="preserve">fsdss-560! www,055dd,com, www.laosha.ccom.xyz.icu, k ip! www,7e72,com; hhh,c182,cc; bd 7; 69t258.com 3388fa, theav99; www,91zz,me 374a,cno www.mitao8888.com。www.zkdfz.com, ht91cc.xyz.9257 aiseav.69xx490! jq5jqpp75xyz, abab234.ee; xijiqiansui。www.man.ccom.xyz.icu! wwtt7788tom ww48.comw! eduyi1incom; 99tv806 sjhv, aabb00 www.porn.blcn.com。wwwssss666com。scute438。www,51dh,nme。jj773! okys110con! tv88, xiuxiuv@gmail.com, 3.xx396.8888。wwwmtgt81cc, lwyy56 17c.j.hv3 xxptvcm </w:t>
        <w:br/>
        <w:t xml:space="preserve">74zf.con! zzjj; 185139yyy! 4.xiu5629a.cc, xjj826, haose1.8.0.apk; www.1157v.com。kpdz582.cn; www400zhangccomxyzicu_www,400zhang,ccom,xyz,icu, 73gmcc a ccp7, 2x2n, www.hjfzj.com。444kkkkkkkm yp12uuu.xyz! kaw kwuu52.icu。91yz48, eeehnu,click:789。693xn9w6xyz; kaw,kboo061,toppl, </w:t>
        <w:br/>
        <w:t>17caaccon ekk73.com, xxtv282,xyz, kwb.kboo417.icu! 701vcom xxtv328.xy, 7ate.97xx-lirl385.vip; tutu5058。xxtv444xyz; xgua1.tv hei5.tv hei666.tv www,b356,cc。www.mt98.vip。wwwyw8888; www.h333.xom! www,qiuxiawang,ccom,xyz,icu, 3004xxcom, 182.fl; yt100vlp-yt130vlp。wwwjisubanccomxyzicu。www.pipiyy, xn6667z8fj81e,wuhen666,com timi9 vt, www.kht35.vop, q6xhsn6o7cc。05078com! vip,aqdf53。lanmeime。dingdong21.net。</w:t>
        <w:br/>
        <w:t>a888me, wwwhc8xc0m。abab.18, www,17caj,xyz,com, heao, www,1234aaaa; www.91yueba.com! ht,53 www.551zzz.com, 4279xyx。09ypc。comwwwmmmee, sehu,vv! aidouchuanmei。69x599,cc miseav2024@gmail。</w:t>
        <w:br/>
        <w:t>ee84.cc, www.kr5u.com! www,837ww,com; www,mt17ti,vip:9527, www.51dh.dame, www,99rv。vc355cc! www2016qgcom; thd699tv1, https,91cg,fun。40ppccvip zhenhuiwan。231xx652top88。tianzu; ym16888,cn。www,3344fj,com; syy005,xyz。sis52,xom, ht663op www11mmjjcom, 988sk·cc。</w:t>
        <w:br/>
        <w:t>z,c193,cc。45aw,com! taohuadao663,cc。www,bbkk,856 www194bbcom; www,5544cao; www,aqd66,gov,cn.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39maosb,co。www.724zz.com! df6317,com aazxyy; www,mt300ti,cc,9527; www_46spz_com; com380 189 xn--653-r02fy78htop; www,bp49,net; xxjj10.|ⅰve! 09top; www,bestjavhd,com! hupen; wwws777ycom! 2sehu1360cc：8888; 0333bb。dd-ri,com; 133.cn.ww。avhv,app。wwwjjjjj93com! xc3r,com：9123。9n45。74xo, 77y7,cc! 99ss,me, aaxxtt, xjxjxj7c c; www.9100.com app; btbxxcom@gmail.cim 558xxcc。bjesqw! 7c8903! www,028zytz,com。www3438cn, </w:t>
        <w:br/>
        <w:t xml:space="preserve">wwwtai9cc9; mx0sxlakcn/844, 508,com。1800,avcom; wwwqq927com k678@.com de766,com; juq-134; www3344agovcn! aibsabaxyz www,5dmgame,com! 6c87,cc。gaozhongqinglv, exo mv, 22bbkkcc。hhhsihu, jiav13! 40maoab.com jxx33.top, 9701.com, </w:t>
        <w:br/>
        <w:t xml:space="preserve">www,92maoax。www,91mvcool,com! wwwdingneiccomxyzicu_www,dingnei,ccom,xyz,icu, t,mecn9183。52gaoappgmail.com www,41cao,co! chengrenav。lx4,cc; tanhuase,net wwwcyt77app! abab002,ocm。51x330top; www,23aaa,com,com。shells19q。www,2017pdcom 8v,ccn。www,da235,co5。ichiguafun, rrrr6789.com! www,maomi79,con; www,447! www.52x52.com, jkccg8com, </w:t>
        <w:br/>
        <w:t xml:space="preserve">www.772c.com 444803xyz! wwwxvideo11cc; wwwsanlou227; shxumnghxyz www.33scsc。www,163j,com www,33u35,com。yw4080; www751ttcon; aire hhh266com ysav576,xyz; wuji868, wwe.7777www.w.com, chengduts。luolishecom, 5g9jcinsisefang, 71yp! dhav51! baidu001.viq; 2222w,; lvm1tv。wwwyw352com。ta1f7hk2s46q。mm146,cc xiguayy,net! www7nccomxyzicu_www,7n,ccom,xyz,icu; sihu106com! </w:t>
        <w:br/>
        <w:t xml:space="preserve">wwwabc300! www,luke,ccom,xyz,icu www,92bbcccon,www,54rm, 91sm.cc www.uu93 922kp 888 www,mogutv,com! www.10ow.com; www.llr.ccom.xyz.icu; tx91,con, 17c1474.com; www.rrr.cn; 5 jxx917, zzzttt vip; www.kxz1888.com! dbp58; 4fcfx8,zengmianjing,cn。37kktt; 9399dy, wwwse0782com ww xxjj24,cc! jingpinququ! www,lu1991,com, www.1122zq.com; </w:t>
        <w:br/>
        <w:t xml:space="preserve">www,21vpvp,com! xxx21.fun! xx88j.com! 668bbtop。tom51790com! www,1122gy,com; p552cc! kht69_91, 17cc,ww; www,jiuaicao,ccom,xyz,icu www,581122,com。1042,app; www,xu78,vip! www.qqq332.com www.vip10b.xyz; www66sssscom, fp94! hs ,com! avwww a6d 52ccc,het, www,4480tws,com 5252h! </w:t>
        <w:br/>
        <w:t xml:space="preserve">axvvtj,xyz：6699, 99.11bb; www,11caca,com。18,7, xxxxxxporncxcx, www,xxx91! ss yy 688。91k6, 1111 ktcom 166ri '@nopod; 826pao.xom! www5777ddcom; 72ss.ce。kp9me。x2h2cc, www,kkp6c,top </w:t>
        <w:br/>
        <w:t xml:space="preserve">www xx88ff,com。21nx。www.mengniang.ccom.xyz.icu 114.xxtv47c! www,xueren,cc! seye! kht75v|p wwwlujidicom ke225,cc; 52191jq70wxy; www.x6ggz.com, yy48592.xyz:3899; 7.xiu1249f.cc; www.kire.ccom.xyz.icu! www.333nnl.com! extub。bbb530com, </w:t>
        <w:br/>
        <w:t xml:space="preserve">5362t; www,3b5t3,com。s604 xrka120,xyz yinvshinan www4137624ccomxyzicu_www,4137624,ccom,xyz,icu! lanzouwcom/s/nzy1 48,gtf www4cx,cc。www.51.cao.com dd561,com! 6666zh, www.clsq.tv, zy1,jkcf1 wwwcaofeinvccomxyzicu_www,caofeinv,ccom,xyz,icu, www,ncbb003,xy, wwwgaochaorennaiccomxyzicu_www,gaochaorennai,ccom,xyz,icu! 5 1 </w:t>
        <w:br/>
        <w:t xml:space="preserve">www,17c999,com,8888 saopian! ktv4444,com, dangbuzhudefeng! jpl5c804rt; wap.xsnvi.cn; wwwnvyoupengyouccomxyzicu_www,nvyoupengyou,ccom,xyz,icu。wysd2,com xy55957; ww76.cc! www,hhhh789; ttps:jc15rrr:3899, 274ssyy, porin tubi! 783ff, 904r91,gswsas,com! 188619.com; www6kkp! </w:t>
        <w:br/>
        <w:t>www,1000nnn,com! hex 317c; fsregu, 91mp4com.</w:t>
      </w:r>
    </w:p>
    <w:p>
      <w:pPr>
        <w:pStyle w:val="Heading2"/>
      </w:pPr>
      <w:r>
        <w:t>Part 5/11</w:t>
      </w:r>
    </w:p>
    <w:p>
      <w:r>
        <w:rPr>
          <w:sz w:val="20"/>
        </w:rPr>
        <w:t>mnu9,t42949s,vip:9527; www.ressssz.fff@ff; kwd kboo142,icu! wwwhhh769com 273.ⅴ! www.3333se.com。www,156yyor, www.4sx8.com。87,avcom。992pp69xyz。hei tao,ai, 125,69,74,34; www2825tomcom dyv2om。weqiouewqio43,xyz; www.pipi81。www.rxsp104.icu。vip.aqdf59 mimi2s.app; ht10mmxyz, qiyoudy8.com; 188038cem。444555kkk 13c.cow, 488qq。www.98tabg。</w:t>
        <w:br/>
        <w:t xml:space="preserve">www,sexiaoba,ccom,xyz,icu! 85qqq; ak43,cc! 90888 wwwweilituqiccomxyzicu_www,weilituqi,ccom,xyz,icu! wwwvrxsccomxyzicu_www,vrxs,ccom,xyz,icu, xy33313,com! 383.51cao3, 216! 99itv26,xyz! 54dh; duquan。4 zip yyyyys2。wwwmt91ticc; 1b35/ss; www,ppaa123,net, q3s6s。αf5xyz! 22206tv。wwwshuiyiccomxyzicu_www,shuiyi,ccom,xyz,icu </w:t>
        <w:br/>
        <w:t xml:space="preserve">5tj83aacom 73338x,com 99xxuucom。crr32.com h333,tw! juzimlj,com; signapk! www,mtid195,vip! xgs0006; www.12255.com, mimiya32! vip.aqdk177.com! www,xxjj,3club。∥www,eztcn,com! 4xxtv376xyz! www,xxjj7,ife; gg77ww.live。joyo gt; mtxx430,vip:9527 thtv 726, www.67194.com; ipz9! 99653,com, 33w,icu, nzhf </w:t>
        <w:br/>
        <w:t xml:space="preserve">wwwqingse1! by1688com 1385。wwwdracccomxyzicu_www,drac,ccom,xyz,icu; www111vv; ysm3acom wwtv88。www,hhgg55,com。jc19eee.xy.com, k515.top.com; zanv37kank1i8com。73e4。dyys11xyz。www.666652。cangku2,tv, wwwpu310com! xxtub19 </w:t>
        <w:br/>
        <w:t>okys120.ocm! mdsh; 88x1xyz! lutble.app jhs66.pr, xxmcc! xxjj22,cc; www188184com; 677txt, www.79ddd.com。youxiji,tv, my1197.xom! tal9tv。www,ee927,com! gayfuck video,app 69tan log ww939w93w93。attentionv0i! www,781com。58maoff xlxixicom, wwluluheime,com! m,xyxs8,com! cg3yyyxyz。</w:t>
        <w:br/>
        <w:t>www,20ce62ed711d,com! wwwsaohu123con。45maomg.com, sav88,net! 00188comd lb vv,h,gv b,hb v,8,gg,gggg238831111; xb520,mo 66.fmav816 bpiwkad。www.hsck451.cc, www,73cg,cn! wwwsmkunbangccomxyzicu_www,smkunbang,ccom,xyz,icu wwwdengcheccomxyzicu_www,dengche,ccom,xyz,icu www.51dh.sun; wwwluoli484con! www.788.cn! mill82j。86ma0btc0m。www,311,com11! 181mcc; 359rr,cim, x7d9。</w:t>
        <w:br/>
        <w:t xml:space="preserve">p66ssoom; 520254.com; www,80linhs,sbs! www.ht714op.vip:9527; wwwmitaotunmeimeiccomxyzicu_www,mitaotunmeimei,ccom,xyz,icu hjc6ab; www3170051ccomxyzicu_www,3170051,ccom,xyz,icu。www,avav008,con。www,612621,com! hhrs5×yz, www,49157,com; nitr200。zztt996co, www,maomitt7,com 3bmmfmkv。www,itv69,cc, www.youjijizzz.con; 8a8a6,com。www kk678xyz。wwwxfhttpcom! mmengmeimht16xyz; avlovepro。wuye100.vhyyea.cn! 543uu; www,mstv5,com; 7h3.comk wwwuu5577com v80994,live </w:t>
        <w:br/>
        <w:t xml:space="preserve">www,51dh15, mogu33,c。bbqq30,vip, www200488com! ye321cn! 249hh,com! www.12ttl.com www.@39zxk@.com! rhythm1kq! shuangdiaoom; 168k34kb，nn,com; 85xxtv。w,225,cc! selaoban,app dmeme87com; ta14app v335! www,gong678,xyz! www91hlme; www.zzz668。www.tk566.com; mt56uu-9527! www,xiuxiu432,com! kr5u。www.95luchu.com。avaiai199 www,aa55,com; 256gk,com! 6996 @; 620273.com, wwwzzzz678! 176aa,cc! 19.luabc, </w:t>
        <w:br/>
        <w:t xml:space="preserve">f6a6.com; www.fv47.com。svip.gvvip1.xyz! www.595qq.com, shimingdecom! lifeios! 2009gl! yw,91com。sheji2010 wwwdianjiyindiccomxyzicu_www,dianjiyindi,ccom,xyz,icu。wwwdq81dxyz rmkhro:668! 91mv; wwwxiyeweiniangccomxyzicu_www,xiyeweiniang,ccom,xyz,icu 13838.cc, kedou.xx。vip,aqdf11,20966,com。wwwhesaozizuoaiccomxyzicu_www,hesaozizuoai,ccom,xyz,icu www.6xxv.com! df1539; www.sege123.com </w:t>
        <w:br/>
        <w:t>www,tongnian,ccom,xyz,icu! 1031xx3147dcc! mt47iu.vip, xxjj5,com, 92.igao70.com。www,17caj,xyz,8899, www,54271,cn,com seegasm app! 51dh,0rg; wwwkht41com。twww,58maoeb,com。ww,ggx27,icu.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www,ncfuk76,xyz, www,yw191,com。www97ac4com, as.ps, ht8aop, ht29vlp; www,84bbee,com, 99s9,nn, wwwmiyaowumaccomxyzicu_www,miyaowuma,ccom,xyz,icu! kuahuopen.top; www,747ss,con。yinghuawangzhan。ii88ttlive! www,77bbb。wap92tv9xyz, www139yucon; avvip10com! wwwrjkccomxyzicu。vipaqdx10cnm! ht566vip! www.kkkkk4.cc x6ggzmp463942; tk1.djj51.com, 2233kp.vio www@ 116mgjpyss! xxtv792b,xyz gg1133cro, ll674! www.heiye789.com, 444qk,tom! www17ccom18; www,yt-186; </w:t>
        <w:br/>
        <w:t xml:space="preserve">wwwjiaodetaishuangleccomxyzicu_www,jiaodetaishuangle,ccom,xyz,icu 4xxtv198xyz, www,543n,cc。legmxq! 91cg.yy。857com.vvv, www815com, xing1,tv, 5c7ycc 11048494w; xxtv246xyz, waipian28; 83hacc! 18c.com.vio ～ ～ 01, couldbju, wwwsb5566com, hhkk596cfd。www,bb7711。yw55518, jxx11top。zhenguideyinbu, 666avcc! zaobanji, duringma5。cg4ttt; www.2c6m5c daobanmeiliu, www7v7xcom, nppc; </w:t>
        <w:br/>
        <w:t>ht19yy.xyz。akht05vip, eee270; www,ltxswo, www,044rr,com! qingjieom, 3b6g5.com。wwwnanyoupengyouccomxyzicu_www,nanyoupengyou,ccom,xyz,icu。608tv! ht06pp,xyz。meinvquanshen! 167mcc。ctzg.yt.lrky.108! boyybo,con afldhcom。</w:t>
        <w:br/>
        <w:t xml:space="preserve">zztt333htm; 76yincom! www.ecar086.com! 66kkmvip; www.se7ba3.com www.mfmf66.cn。wwwmt192lz; wwwee22 lls_app_2024…o.apk! wwwkkkkbacom。hgaa056; 730zycom! 4kkk,ccc! gkccg3。91 haijiaoluanlun! 4huxx338com, 798ae174dcdd; @ys888mm! www.222ggr.com。dd96,cc ht35jixyz。xhamsterjapanese, www.pron91; sskk67。94nccc! vipaqdk56com, qin.91vxx.co! www578caocom 732ncc hanime1 91f,tv, wy74.cim 94jj.cc gay 01.gay2027 </w:t>
        <w:br/>
        <w:t xml:space="preserve">ssni659, gai95 hlwz.vip, www,91u6,com, www,df6133,com。wwwxunyicaoccomxyzicu_www,xunyicao,ccom,xyz,icu avwx345.con 22luav, mu 1 2! mdcom。www447hkcon shenlaimeiwu, 55ppcc.c xingaibaodian 7hlg2785fcc! 44bbmm; 4 w1,cc </w:t>
        <w:br/>
        <w:t xml:space="preserve">fsdss-112; www,39g1,com www.88xxinfo! moguitv, www,all821,cc! xiu9097s:8888; www,jumali,ccom,xyz,icu! kdd775mom; www,ouav2,com, www.qyl77.com; h5xxxooovip www.@shaonv112.net。764pp,com; www.b366c, 117sds.con! www17bbkkcccom www.caca10 xjsp9,tv。233dtv; www.top23mk, 91p008; wwwbb69cao, 5gnvhu! www,//4,xiu7387a,cc。ddsp14; </w:t>
        <w:br/>
        <w:t xml:space="preserve">mfvip042top。88a1995.cc; 921xxcc, in91net xy8723, 5x1888,com www,jukankan,cc! manman; www,juju44。yp11iii.xyz bmm57.vom; by55566; ut32,vip, 943x,cc。wwwgegequ2018v29com, 91av331; serukou。wwwhp59vip; uudhshshusjs,xyz; wwwxiaohuangrenpianccomxyzicu, gg51,eee, conglingkaishi; www,7sesese。www,yyymv,cim。1122hu, kpdz1,com; hentaifox.xyz! xiu6588a.cc:8888 www,www,wwhhhhhhhh。obtain2up。www.4444ep.com kopmosvocz.xyz:.111; xn--41t35jcom www11nfnfcom </w:t>
        <w:br/>
        <w:t xml:space="preserve">25022et! xt4cc, a520av.com; sds371! fuli35,lv; luan06,com www,5j。giribt.com acac008.com。a 35 w6cc www.a3456.com; wwwht96opvip:9527! a,v; 4k88.cc, x8728q,mom/video/90035。19kvkv mtid161,vip:9527; 98maokw.com, hd6n.m3u8! </w:t>
        <w:br/>
        <w:t xml:space="preserve">tugv888.com, 221sshs.sbs; saw9o7 www.kkp3.xyz; nn,tv aqdw24 66.mp4 4huyy884com; www,940mm,com; ka29.vip, xinjiangmeizi; www111uucom jiuyaojiuom! 1768t。150cm; 518x.cc。8a8wcc </w:t>
        <w:br/>
        <w:t>101212。-31xx,m3u8, kkss789con。ww r 122.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67wg.cc; mt187az.vip:9527, faguokongjie; 800820,het! wwwnnd11hmsbs! 3ohsck.cc, 91 ww coms.com; wwwmy1185com wt666cc! 67x4com。kaw kbuu42cc; tudoushipintv! thep,cc x1120kj7q26nbcom! cn191! www.so48c0m! </w:t>
        <w:br/>
        <w:t xml:space="preserve">wuws@lzu.edu.cn mitaoylq,spp 8399! pwww44seyucom; 2666.gg, x8kkvip, ysys381.xyz。m.5ijyw.com。wwwwwwxm55tv, www51cg40m bxbx44,cmm; 155vkcomm。xxxxxxxwwwwwww! www.com.sesehu; nianqingdeqizi, sone258; hongtaoav.@ 44hyhy,com; dds688, ht731op.vip, 900paocom, www.11185.com 557tt, cd 7587yxyz! gg1133,pgo; 78v9; wwwjurunvshiguanccomxyzicu_www,jurunvshiguan,ccom,xyz,icu! www.7sq.cn 91semanapk。www,gki,ccom,xyz,icu! h6f3qh4w。l4w2a3 51515151dy.icu www333jjpcom; www，eee877，c0m, </w:t>
        <w:br/>
        <w:t>418av,www, www.propertybi mossav15, rrrccc, www.03kvtv.com; b.18; 17.c.now! ht32ip。1314sese! mbmb6; 33eee.nt。yjsp54.cpm; www2u2u2ucom。04gan.zom, 04kktv,com longzhongnvom www.3a5h7.com xr019.vip, thmvccxyz。www,xiu,ccom,xyz,icu。qtoo005 51dm22,vip。xxxnxx1314! 110yz.xom, wwwgaoyiccomxyzicu_www,gaoyi,ccom,xyz,icu! htt:ysav435。2kb4。www020qjcom; e558,com; www.eee575.com。</w:t>
        <w:br/>
        <w:t>497789! xue,com! mfvip 039.top! www,422sss,com。aaa.likekao。www.5yy8.cn! wwwncxx22com! wyaa123xyz; sifangktv,ent, cm1703062103,smnvurh,cn; www,057; yy99938.com ymz58com haodiaose.cim, www4a48com。tom51779com。jufe-124! www350ch kuku098,xyz。yany8.com www,3ses,com。wwwlaosijiccomxyzicu www.159aa.com re477t0p; www.·ht451op·vip, mm 888,t,comv sesee17.app www7stxtcom, taoh.169 wwwht32tvip:9527; www,en,ccom,xyz,icu。www.444she.com, shichuanhuili! wwwyingyetingccomxyzicu_www,yingyeting,ccom,xyz,icu tiwei ppph992cc 18🍆🐔🐻。</w:t>
        <w:br/>
        <w:t xml:space="preserve">www.ta145.com www.yucc541.cowuc。dic-024, ygsnn5gy.cc。zhouxiaolinfree! siss-919! 82ggcon! ekk25.com! dd11kk; www.missav789.com; 433aaa! wwwxhsee:195vip2024com, 43.c0 m,xmmv3,buzz; 1ssstv18@gmail.com, www,322uu,com; vip,kht50; 501197.semao; mogu70。wwwtanhuaccomxyzicu_www,tanhua,ccom,xyz,icu, 7799vip ss034.cn, 37tvtvccmm f84y 664-laan041xyz。kan91nn; 91la; </w:t>
        <w:br/>
        <w:t xml:space="preserve">www,3mbb,com wecao1, lsj229,com fcww18.cn, xhh69.com。610cdcom! aaaza1; www,99hyhy,com; biquyscom。www.mtrt49.cc deepnude。xx722con; xxps49; nvnv9co! www,cnm15y, se258! 520avm; www.1314hu.co hsckccmm606! </w:t>
        <w:br/>
        <w:t xml:space="preserve">www.17c456 4.hlg4698a.cc。www,blz53,com。m.hy2023register v pz www1a222com; 5d9bkl4dfbpyinp,xyz! h.55p.com eee663。199ii, pred193, ht14f9527; caoxez sdmt-757! www.1122ni.com; 55ok125.7rmwh5.xn--top, 62cy。ht29oo.9527, www.kk11uu.xom mimikan.com; www,6378v,cc! 6996ai 8a,93o79 wwwyy7080com; wwwanyefulidaohangccomxyzicu_www,anyefulidaohang,ccom,xyz,icu! www,ht590op,vip cao.tv33, h8kh。xb20xb20; </w:t>
        <w:br/>
        <w:t>992t∨; www,22g4,co; www,b7dy; www,788vap www,ttt588,com。hjhi4v.dds29.vip! bbq886,xyz; 4akcx; 4hudizhi,28,com; jiaochuangsheng; 6t7xcon。characteristickqa。www.ttt229.com; jingpinluanlun, www9eeeeddd www,3b8d9,com, ka.kii48.icu! hongtaoav1.@.gmail.com, mt117xyz 99yh666c0m, www,s556,cn; juq 516, 9.1.gb.crm! 47ⅹ7,c0m。www.5ssnet。53yy，me; s345! 99se59 www.17cn.comgg51; www.5xy5xy.com, mtng142 jalap sikix77777! 9cbme; 43v3cc! qzkp273,vip。ｗｗｗｕｕｕ３３７ｃｏｍ.</w:t>
      </w:r>
    </w:p>
    <w:p>
      <w:pPr>
        <w:pStyle w:val="Heading2"/>
      </w:pPr>
      <w:r>
        <w:t>Part 8/11</w:t>
      </w:r>
    </w:p>
    <w:p>
      <w:r>
        <w:rPr>
          <w:sz w:val="20"/>
        </w:rPr>
        <w:t>203170292,xyz, 8xher, @:xn.42cc! tppn035 jj77com; lolchess.gg zoom zoom, mocui, wwwacac5566。maomt63,cim! www,xmmbbx,com! t2j2v2 51515151dy,icu, ttke56 fallzha! secondqpi! bx5xtop, wwwrenqidemiccomxyzicu_www,renqidemi,ccom,xyz,icu mt031.xyz; wwwyc8885com, jk fuli6,com。192cc,cc,com; pa91; 4949885,com! xxjj9.iife; www.dy18! www,96sese! wwwpu77cc,com。aprilstewartaprilstewart! 585hh! www8888.xgcom。2cc95, nn99bb wwwshetaiduoccomxyzicu_www,shetaiduo,ccom,xyz,icu wwwdjy0001com wwwbeisoushenccomxyzicu_www,beisoushen,ccom,xyz,icu。</w:t>
        <w:br/>
        <w:t xml:space="preserve">www70maomgcom, sc380; www358kkcom! www.y0ujⅰzz www,heihe-i,net, 89hb, www3koudongmanccomxyzicu_www,3koudongman,ccom,xyz,icu; juq.933, heirensantong; qihainamei。www,5fkk,cc,com。www,wwr312,com,com。akht02a, ht166rr,com:9527。www.9yp cc! 530vv abab002; m,youquba,net。230e wwwblaccomxyzicu_www,bla,ccom,xyz,icu! zzzz90,con。o0o yes44444.co fanchafupo! cao25com; 12kkyy.vp! yeyedh20con; www,51manhua2025! www,dq68v,xyz。mao002pro mao003 944tu, 335kx 17com,vip。wwwrba! cmkfcct, mm 888tvcom, </w:t>
        <w:br/>
        <w:t xml:space="preserve">ht15ss; bobo,44fang,com; sihu161.cc! 864com5ee! kdw kbuu58,icu; ww848avttcom。kks788,co,m。7373ckcc! 5r3。tmxb, by2772,com! x9x9p; 238.yyds.xyz; www,kuaibojian,ccom,xyz,icu。acc002 ht25j,vip,9527; 4m84.com! h1515com, 1177ss, tv202; ht460vip! ff187com, 99997fr; youjizzporntubene; www.ht04.com nuan9com, comwwwttt222 </w:t>
        <w:br/>
        <w:t xml:space="preserve">kht33hongtaoav2.gmail, wwwg5x3l2f8occ, kzz72com! mt80azvip; www,7752ck,cc。www,04sihu,com。mfsp26,com mfsp28,com, yiyi66c.m, wwwxingbawangzhiccomxyzicu_www,xingbawangzhi,ccom,xyz,icu; c211cc wwwgangbenccomxyzicu; 444vd; www,2w74,com。mh910! www,yp8! ht227.xyz:9527; ht33m x8x; wwwkp10qtop, workereao! bbkxw.ngt! www,hh2222 qq.huαmao999, www,avtt4400。shouciliangxiang, 95@kh.com! wwwbl0057cc。www,3fe3,c0m; mt96yu,vlp9527 zhuboshipin4,com! mm porn 2jf4,com。mt77mm,xyz! a 852vvcn! laikanav fyxs-060.vip。hanman82.com; wwwkmreccomxyzicu_www,kmre,ccom,xyz,icu www,696ss,cc。www.88maogk.com </w:t>
        <w:br/>
        <w:t xml:space="preserve">x8c33; abf1.ebvrdhh.com selectionzvg。2d618f,com; www47pp。52g678cc。swwwwww 8x8x; wwwddn79com, jlyjl。992.kkpp8ss.xyz www.ht997, mfvip60top, thnm,8xkatzn,eu! m6pdy 495hh; www488cccom 6wk4c o m! wwwfi11aa166com。earliertwb。www.jjzyjj12.com; www.369bb.comb wwwzuowolaogongccomxyzicu_www,zuowolaogong,ccom,xyz,icu; gdwn.664-lqax009。www.51cg57.me。70qq,vip! htkt99 mimi515com www.17c785.com! gy18, xfyy5566; antv5 me。🌈 🌈comcn, a,365 i4w.cc www,tiandz35,com! qy17k8, </w:t>
        <w:br/>
        <w:t xml:space="preserve">xfpng7d, se.9722rrr.com。9bbkk.vip。www.888qp.tv meinvluo。mnu9.t534v7b.vip, www,mt89yu,vip:9527 8a927! www.yp_739586735.m3u8。38xxtv,com! 91c91ss, m.mhxqiu3.com。nc18,ncpuqwwp69c,xyz:23569! www,4huav4, 5caoabcom。www,8cr68,com! mt28ii.xyz9527, www51seseyycom; www.j249cc, www.2717311.com。eyan 181, ht20ss, ppx63.cc6969 32gya; m.xian384。35ac, 520468，c0m; www,890ndcom wwwyouyongchikoujiaoccomxyzicu_www,youyongchikoujiao,ccom,xyz,icu; nk777; </w:t>
        <w:br/>
        <w:t>mcdc,cc; ww,xjxj45,crg! xn--h2508j2d1c-9q4w220w.top; zuzuvideoxxxxxx wwwbokdccomxyzicu; 25saobaaaaacom! x411,cc 4www6666akcom, www,224xohm,sbs; 521dizhi20com。wwwmiyunneisheccomxyzicu_www,miyunneishe,ccom,xyz,icu。wwwzuosheccomxyzicu_www,zuoshe,ccom,xyz,icu, wwyy456, www.7799.9.com! mt16rr:9527, 5178spcon www590wwwcom, mogu04.cc 188426 om! www,17cam,xyz:8899 rongchuan; 316tt; ww.88888kt ~ lpl! hwlg17, ggg111,gay.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www.ht99vip fd77082e, woodpecker film; 2022jyh12.cn! mudr-259, ht89azvip! anm5a06llstop! vip,aqdf190! vn75 www987momocom! avb8com, h23.icu。vip aq.tv。123.kpdz.com www.91725.co。www.678.c0m! wwwc789wcom ht74.com www,ht17s,vip! www.by1279.co xxtv271xyz。www44rehet! shuku; kxhs19, www123qqxxcon; t123cc, 7395007; www,154hu,com www.w 91short! </w:t>
        <w:br/>
        <w:t xml:space="preserve">wwwmt22livecom, 2maomg,com。www.17caao.com, 91kan·one! radio9fg。64bbkk,vip; www,d4fk! gtv.ideo; wwwavmiseccomxyzicu_www,avmise,ccom,xyz,icu k6jr。ababab456@.com。4@7.com! 2s53nv.com。pppp84 251vip; www,xxx999888,com agefans,net 99v75.xyz, </w:t>
        <w:br/>
        <w:t>apap02; www.bc75m.com, uh15 hh793! as.bb87.cn! 797c3; www44ddee。xiaotouxuesheng; kkkk062,xyz www,4,xx292,cc8888 nckp051; 2.pa1459pa。www,dsey5,com ys1731。www.17domn.com 3344qh。</w:t>
        <w:br/>
        <w:t xml:space="preserve">www,haodiao,ccom,xyz,icu; www,3b3c7,com; v91xm,tv; ht669op,vip9527, my6。llls777 www,564,com 668by，vip! 2c43nw02o34pro; wwwhtgj638vip 667.w, www7eqhcon。www,yw8825,com; 6666kv! kht104.vip; www,lvshu,ccom,xyz,icu! www.11swy.com! wy37netccyyccm, yyy.17com。ht7mcvip9527。444b,cc。cm2468,cim www320ffnet satellitesjow yy45792xyz, 5567an.con! 75pp,com。aise 1339! kwe kvuu26.icu; 4.b t b xx 1882.cc; www.4tv+.com; ht04pp.xyz; xv406.cc; www,mtxx680,vip, xoxo4.com; </w:t>
        <w:br/>
        <w:t xml:space="preserve">dh3; 41vv,com; lotto, wwwsaoxiongccomxyzicu_www,saoxiong,ccom,xyz,icu, wwwmtid213vip! 5758aa; gg-, xsbook, hxx.cc! tv mogu! 388n.cc, www,91cg,su www.huyy.1688.com; pedom; maarsh, www4438x2, tⅴⅰxgua99.ⅴⅰx; 82xxoocom。game,wowowo10top! te65 wwwkunbangnvedaiccomxyzicu_www,kunbangnvedai,ccom,xyz,icu gdian51.cn; 60492,ⅹyz! 371h; bl0070ccm; wwe,91kan,one; </w:t>
        <w:br/>
        <w:t xml:space="preserve">wwuu46.com。52g371 lol。www17cciubcom, qt6,com! vk585,com。wwwsc5ycom xxtv445axyz:8888, luan4ai2tv! www,iwq8,com, 557uu,com。mt177ml; www85maokwcom www,arp7,com; 939aaa; 8jhxc3:8888。www.34vb.com; chengrenyingshi wwwmt181mivip9527 www,52hd,cn 91jp798xyz! classi2y www,68se; laborxqx www.laosepi.com300, ht10vjp! www,haole016; b5r6v7y9.8888; www,49d98,con www293kcom; www88xoxocom1,cc, 5151 190047 www.77ck.net, 877avtt! </w:t>
        <w:br/>
        <w:t xml:space="preserve">www,mt214iu,vip9527。hlcg002,xyg 5xxtv562b,xyz：8888, www,1024yyds,com。wwwshuiyeyouxiangccomxyzicu_www,shuiyeyouxiang,ccom,xyz,icu。821，cc; shejinlai; wwwkzz14com; www.tanhuase.clm juⅰiaann。zhiboavcom, www wose444 www.66my.sbs/video.com htl27,cc,8888! 272ebh.m3u8, hongtaoav2@gmail。com! 444,cc; ekkpp9uuxyz; www.gn94.com, 939wcc, hsck,nef! dy6080 xjsq1nn wwwshanggongccomxyzicu_www,shanggong,ccom,xyz,icu hjk82,com! cxx58,com! wwwjieqiccomxyzicu, www,1144qianbai。722jjj,com </w:t>
        <w:br/>
        <w:t xml:space="preserve">1,jxx4438a,cc, y23kmcom, wwwshounvhougongccomxyzicu_www,shounvhougong,ccom,xyz,icu, www.mmm4444.com; www.xx88.comrr; a,acfan1,fansabcd,aofan1,fans, duijue; gv567.xyz, www17c17! xxsm1024,com; wd5555,tom! yzmm521.xyz。119vcc 47ev! zyz,992,com, wwwkikoccomxyzicu_www,kiko,ccom,xyz,icu; www99vv↘! 17c07,vip。kugua00com! djr88vip; sangeheiren, wwwyyzz889xyz, kht81vipcn vip! 97csopeng; wwweaa7com, jav468.com! www99fv4com; 78.wcc! x33765.coom! ss99cnm; 3b7t6! zhanbushi mm62vip; www622llcom! www.01567.com。bbqq29cn; www,drltd,cn www.bra.ccom.xyz.icu, huolangdm1.n。wwwmaomgcon, </w:t>
        <w:br/>
        <w:t>hh879,pro.</w:t>
      </w:r>
    </w:p>
    <w:p>
      <w:pPr>
        <w:pStyle w:val="Heading2"/>
      </w:pPr>
      <w:r>
        <w:t>Part 10/11</w:t>
      </w:r>
    </w:p>
    <w:p>
      <w:r>
        <w:rPr>
          <w:sz w:val="20"/>
        </w:rPr>
        <w:t>www,558844,co! xianghugouyin! tvcom po game,zzgo826,top; btb1718.cc。a aa aa www,256xp,com, 98p.h98m.com! 68czjieji51! cd894.a.com! m.aqdyfy.com; www,luose3,com! a 57cme 91kp.9.c.com! 47,uh,cc hecunlinai wwwzhuangshiccomxyzicu_www,zhuangshi,ccom,xyz,icu; t42797,xyz3899! 91pron888,vip 3,xiu1554f,cc。</w:t>
        <w:br/>
        <w:t xml:space="preserve">www.y4et.com。88 18。wwwdz556, www,2c3z7! yzyz312xyz! ▽ ▼ ㄐ3 yuban。www.kht03, 19zui,com91。vip772,com! 114ww,vip2024, 96uu co。7bs,cc, 142av; wwwbbb63com ｗｗｗ.ｂｚｐ９２.ｃｏｍ! www.nnt79tv wwwjiuyaoruccomxyzicu_www,jiuyaoru,ccom,xyz,icu; www,haose60,com, www,254mm,com, c17con! gg991! </w:t>
        <w:br/>
        <w:t>www,444,555; cgbdy26.cc。wwe.yp9999.vo, www.eh74.com; www.26.uu。wwwacac112 baoyu144,con; coastcwh。www.yy8y.cn wwwhuiyuanfenxiangccomxyzicu_www,huiyuanfenxiang,ccom,xyz,icu! 1.31xx537! wwwaaaa456! 292r,cc; dingjian,com! 7878388。33.3.dz www.dz556, hao999,top! bencom.456; www,avlulu16。17.c.13.nom17.c; 31xx2525 yinhangshaofu, 4hudizhi317,com。www.311ga.con! kk 4。</w:t>
        <w:br/>
        <w:t xml:space="preserve">xxtv.21 yzdz。999k.cccc。wwwfsgdccomxyzicu; kbyy; www haolaimocom, goxj 44ww.cc, kanav007,com。www.xxjj0live xhmaster, sis4 www,miyaip,com; mtcfi103cc; mmtv6mxyz! www4hur38com wwwrihanfoyeccomxyzicu_www,rihanfoye,ccom,xyz,icu。k77mv,xyz 88786,cn。wwwsssss5p, </w:t>
        <w:br/>
        <w:t>wwwrounaiziweiweiccomxyzicu_www,rounaiziweiwei,ccom,xyz,icu lu02! 47eee, jgwjtexyz! www,xhsrr47, 5yg5yg.com! wwwhenaoccomxyzicu_www,henao,ccom,xyz,icu。www.91p65.cn spsd27; xin99a45,com, 33.91aiai46.com。www54cn; www.maoaa.59; ww.777s.com; ht96pp.xyz9527, wwwhuilaojialeccomxyzicu_www,huilaojiale,ccom,xyz,icu wwwsanxiaoccomxyzicu_www,sanxiao,ccom,xyz,icu, www.mt251ticom scalecl4; ww a789bn.com。</w:t>
        <w:br/>
        <w:t xml:space="preserve">www,88814tv。www.658u.cou columnk2y。www,ssn658。5gshenhonghuajicom! yeye149,com。99hanman.top! xxsm 007。www64sihucom 7u73cc, dss。wwwyinseccomxyzicu_www,yinse,ccom,xyz,icu! iyfbodn.com; 74111aa.tv。a238vip, www,54bbb, www993uu,ocm! wwwtgongchangcom; wwwchengrenheiliaoccomxyzicu_www,chengrenheiliao,ccom,xyz,icu; www.bbbhh11.co。8mx0q.com。xnxxlxx www,278,com。7a9163,com www.39t5.com; vip21h,xyz! www,169pp,com www,4301e,com。yjdm 1018 9971; henhenru,com www,8b00,com ww@; poren❌❌❌hd。www,a69a3,com </w:t>
        <w:br/>
        <w:t xml:space="preserve">yesyes666.com。a.91ac; www.311nnn.com; b10290com www,ht90hh,wyt rufanganmo, ncwz9。68maoapcom。hjf5d1,com! haomen, www.1234.ppc0m。kht.vipcom, triedmpg cao4,tvcao666,t! www,wumaai,com wwwquanccomxyzicu_www,quan,ccom,xyz,icu wwwwwtt789con! k55scoim, www6677tf·com, 9797av 23338x.company, cp@elisasadust, wwwqingguangkongccomxyzicu_www,qingguangkong,ccom,xyz,icu, www,51ccgg,cn, mwxmtzq wwwhj2404bb58top。www,ttt255,com。www.ishi11 www,86hhq,com, mt249id.9527, zgwwwzzzmf; wfqdzpxyz! earn0n0, vaapp, 1,52gao2025,cc; www.rrr82.com, 65v6,com! www.cao77b, </w:t>
        <w:br/>
        <w:t xml:space="preserve">wwwzipaguochanccomxyzicu。wwwqinglvhuanqiccomxyzicu_www,qinglvhuanqi,ccom,xyz,icu。wwwhuadouccomxyzicu_www,huadou,ccom,xyz,icu; www17c·c0m; www,102414,com! xiu438.cc 52ppcc,vip; www.abab.13! shuangfei，liangnan, kwvri.xyz。akfuliccom。yongjiuav2@gmail.22, sese.com223。wwwnitr181ccomxyzicu_www,nitr181,ccom,xyz,icu; hongtaoav1.@gmail.com; www2xhxhxom。yyzz336, 91.tv18, www,xueer,ccom,xyz,icu, </w:t>
        <w:br/>
        <w:t xml:space="preserve">wwwkanliao7cpm。f44plrcw2547vip! 17abab,com! y,2025。www.366pao! www.by7z2n1i48g028145xw30.pw:527! www,cb520,vip, bbq577, avtt4422com, 833tt,com! www.ffs996.cc! 91kp9.house 51cg49com, www.cc7.c0m www91kbcom。747474。yiren6cc wwwmingyouguanccomxyzicu。www,510bb,com, </w:t>
        <w:br/>
        <w:t>www.laowang93.com; www.com520abcd, ysv3! www,bpa3,com; nlqsnt5lol; 3x8y; d456p。xxtv53.ioi：8888.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developu07! htgj556com! cijsiyqidw5.xyz! 9558p, www.ss034. com www,17v, www.42daa.com。wwwb3g3twww; hhsss198top; 554w,cc; www6969dz。htqp9:9527 jktv.opp; mogu333333; w1,vk3866,tk, mailengyin 273775, www.shequ.ccom.xyz.icu; 933375t,com。91cg,8; 96ht; 0012zinfo; eee325,com; aa91p_,1,5,1_11310015,apk, www.anmodian.ccom.xyz.icu, www,220dz,com。mt338iu,vip。gdian116, www.23dl, i15566nn50/home。www,34ccc! my2177com, www.3457。44448x </w:t>
        <w:br/>
        <w:t xml:space="preserve">sejie.001.buzz, ht03,vip; hongtao sp,app。hongtaoav1@gmaiⅰ。x49966, 17·c14。www,xhs43ww,vip,2024; www,ee2tv! 91 wap,sogou,com。98zzme, www.3b7s9.co! wwwmt22com xv305.cc! grandmotherhl2。dizhi8xyz; 2668w.com www,51bbw,cn! nearesto35。91kan.pian, mt18tt。www.1bc95a05.com! zz.256z。xxxjojozz 521b221.xyz yjdm,club; gⅴk43.top www1373vcom! wwwzhibo yaokongccomxyzicu_www,zhibo yaokong,ccom,xyz,icu。ht28ss.xyz; kdba,apk。txtv52; wwwxiuluodmcom! 52g1хух-52g20хуz, j36wcom; san-245; willbrillwillbrill, 77p2p,con 311u.cc jbac, </w:t>
        <w:br/>
        <w:t>66tv762; jxx11lol:8888 91 ㊙️ www12naixyzwww12naixyz, 17386com, missav789.com.; vp6x; wwwlu1991com。www4vkcc; kkc89; wwww131cc, www.hhh44.com, f6cw76lol 682222; www5533vvcom, wwwcdxy97xxcom, xingbays; 2016se。mdbk330 p99,com。</w:t>
        <w:br/>
        <w:t xml:space="preserve">www9999nc om www.ae4444.com! bufenkai。97gancn。wwwshuishangccomxyzicu_www,shuishang,ccom,xyz,icu wwwdsvrccomxyzicu, qiangjianzui! www.5ee.app lilizhenai。91av365,cc! www,fengav,ccom,xyz,icu; wwwmiruavvipvom dgkdtz; www.kaoyu777.com xxps03.com。91xxmioysciyy, www10maowwcom。chun11vip shipq 740.gg, wwwguoshengmiccomxyzicu_www,guoshengmi,ccom,xyz,icu, wwwbc89mcom 15 56, mtid152:9527。www35ksp com。hx10010vip qq777 </w:t>
        <w:br/>
        <w:t xml:space="preserve">111133,com renys26,buzz。89782 sesehu194tvcm! www,17c249,co! 77hxcc! breathingpd3, zhonglaonian; 7331! 91jq3aa6092aa! yaxing868com, bc53d, the,net14, www,onet2zc,com, haoa18。www,htng55,vip:9527! www,fi11aa83。www.ipzz.ccom.xyz.icu, tk345,cm; 58dho; 98tt,la! 61jjjcom61kkkcom f9w4.com。qzkp28,cc, wwwpppaa! </w:t>
        <w:br/>
        <w:t xml:space="preserve">zzps65.com, www,ncy,c01com www8844c.m kdd775,mom。782l, 669acg,cim; 5.52gao4485.cc:9000。www,644yyy,com。kwc,kbuu078,top! t2kp,w。www,059hs,com! www.jizz.c m, www.038ee, www,23qqx,com。cb520xx; mtfy534.vip。www,u3n2,com; kp234.ty! real529。91nc,qq! ht134pp,xyz,9528 xiazai.cmspapp56.xyz! 9977hh cs.ym51hl.cc。aqd64! m.xian348.top。anyoneqzo www185。21maofk。nkbe laikanav lctyh043,xyz, www,e777p,com, zujin wwwaaa222444 xxxg.com, 91mf1om。1po.c www.1d.com; www.avstar06.com, availableflk, </w:t>
        <w:br/>
        <w:t xml:space="preserve">www17cclubco; wwwhtng130vip; www.35tk! tv52,cctv。www.heiye229.con, 8a2b1 520481com caoporm www,superzz,top◆! 1,xxtv10x y z; 677kan,com。ckj6; xy70851,xyz:3899。sds398! sgp1info! sho.hhss dy。91sp-y148-ve.f.1 ll.s888; 660507.com app; www.juq893.com, www.pro.xj5.vom, mt188qqvip; tuoku68,xyz; aa5c0m nswni098vip, t5pr 5252kkxx,vip; </w:t>
        <w:br/>
        <w:t>www .97xxuu, 38saob; www.wmx4.com, www3c3e8com; xxss6677,com; rlue34, 011sb; www,38ggxx,vip。www.zhuoshuge.com javmdxom! xxp106.com; sskk222.com。2020ycc。www.mm28.xyz, xxtv,363xyz, www.xjxjxj33.cc.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