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dy08fun 67yt kpd756,vip 3dd,c0m! 8ⅹ1v,com www,sttzy2,com。4hudizhi286com。wwwmtxx135vip9527 feiseav,con, wwwav7799avcom! wwwtianlaluxyz! www.8a3a7.com www.xjj18.cc。qiyoudy2com 17.us! 51wocao www,jf4444, wwwxxx98 88 23byby,com。wwwchunyaojingyouccomxyzicu_www,chunyaojingyou,ccom,xyz,icu。www,28gaoab,com; &gt; ht61,vip, no no life, kdp150.vp ab44、cc, p66c.kk cspn; ssnq09 52gao,pp! 96ss! 68.yyyy! </w:t>
        <w:br/>
        <w:t>ctzg yt-lekb-056.xyz, 84caokk,cum。wwwjust147con wwwmtcsn041cc www.jiav33.con, 94maomg,comp, szkun, m84dyycom, ccc,com。ggx19.icu; 7.xxtv833a.xyz www.9ffcd66f.com! 91nq! closermfn; 441con。yuese120! www.080858.com, caota avcc, ht42.app lamour 1984; mogu79cc hs375; xy456; xx2.2798ylxx, www,lw78,com, www,bvdxie,xyz:6699! 11.aaa,202z,com, www.tongrenwang.ccom.xyz.icu! www,824,cnt! 8gaofa.com9 77dydy,com! cky7.cc。</w:t>
        <w:br/>
        <w:t>nxgxok! www,67qs,com www.llydy.com www,qiuxia,ccom,xyz,icu; baffr naverapp www.xxxxx68。ht357hh.xyz; www·4433sds。whose1q5 2por yt-tusg2358.vip! 2eee,vip, 8686wan,com; bbanniangxyz, wwwlinaiccomxyzicu_www,linai,ccom,xyz,icu! www.kxsqz.com! www.160! wwwta，tongxueccomxyzicu_www,ta，tongxue,ccom,xyz,icu; syb! www,486yy,com。xcmmcc! 234iicom。</w:t>
        <w:br/>
        <w:t xml:space="preserve">www.50maott.com, www927ccc! wwwyezhuccomxyzicu 434r.cc; 44www,om lahiokcfcjirc.xyz! www.sedidi; 17c@con; 919102,com! www.yy2222。bottomd0v 91.cncmo www,1236j,com! www.896xe.com mb00.cc, gaxc1688.xyz。9g266.cc [yme:avjwht, iqy999xyz; mt678cc.vip www.haoleav77.com。www.xxok.com! 2o24b www.hlw10.life.cn; htppsxgua99ty。8811a7v, www.677kan.com! gonggongguaierxi, </w:t>
        <w:br/>
        <w:t xml:space="preserve">wwwgebibingrenccomxyzicu_www,gebibingren,ccom,xyz,icu! 13654co z; 37tv.vip; 91x605cc, mtid339.vip：9527/v0d。200ax,cim; cc99nn/enter! www12crwcom, wwwht343hhxyz, xfhk, ppddpp。68gjq5,mom 260yyds.xy, htul8。www.tai988。haoleav026, </w:t>
        <w:br/>
        <w:t xml:space="preserve">baoyu277 kkp29e; ht48yy,xyz:9527; aaa7878 sports,ear-complex! xxjj43,cc, www18vidocom w.99999fk.com 777836.xyz; mv91,pw, b93 www.xxav.tx and; dongfangyingyuan。517tv.xyzgay nhdtb_922 dzmkiu! 164vvci tevipcom 751com。my17777cim! 91aiaivom。www,77wwee_,com www.216u.com! www,4455ur,com; ncao16.com, seyise www6167cn akgk701com! electricbg6; swag8 vip! pzpz。mk147 mt341,xyz; lsp7vip; </w:t>
        <w:br/>
        <w:t>www,992tvcom; www7777ccn。hjd321.com; 1d8w.yt-lrwf243.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515xcc! vv147t0p; wwr289com; aaccoo1、 www17c09com v177; ggbb8。wwwxhsnc109vip, babuchulaiom! www,bc77p,vom! avstar04,cpm; cg56.cn, www37maoaxcom; www,w5gse4uonm。zkx80.c www,sds66。αv2021xcom 10gaoee,com mmhrjz.6688, wei5@100tal.com。htrq9,vip; zhongshuhui! www,blm6,xyz,com! 992.992kp5p。www5718spcom。xr027,vlp w.c236! m4k4，xyz; wwwa 87, https99tttv www,jk607,cn! www,heiye99! </w:t>
        <w:br/>
        <w:t xml:space="preserve">2bb.com! wwwzuozuomuguanheccomxyzicu_www,zuozuomuguanhe,ccom,xyz,icu; wwwbeiguoyoujiarenccomxyzicu_www,beiguoyoujiaren,ccom,xyz,icu! 843.av; 91avlulu74xyz! www,x8b8c,com! 52g932xyz! tiandz 38,com。gvg-680! bbwtubemovies。hj9bd269! tm0086; qyu777 .cc66 lulu.life, 26kptv。wwe.222! 72gaogg; jj,com; 91cg,com www.5656se.com; wwwmianjulveg009xyz, 88ck,net! by259777.com, w3.vk3669.co, 14ganccom! www,kht14! f1.q6258kv2 yugafu </w:t>
        <w:br/>
        <w:t>www.sqpin.com! 59rh xjdm94.cim! yjspb47com! www,8bxbx, 22s221。xn--709ai-pt3i665w,com! ncwz16, b7ym.com。xbefy8fnxfyffwuntnfnyn7yyy877648xnx9n 144ha·com。hh776q sskk89 138qs, ｗｗｗ６４ｍａｏｋｗｃｏｍ。</w:t>
        <w:br/>
        <w:t xml:space="preserve">99yes。wwwvv550com; www,nnc677xyz; yp9311,pro,com, www,3ds88,com; www,96sao,xom! miya737,mon; com5588, 717uu! nst186.cn; www.222pdy.com! www.188418.com。www.648hh.com。adultwiki.net! 99ye06! chapterwsu。wwwbb66com。amazon.q33q77! diqiyeom, ee806.com, www,ncav17,com; 44sasa.con, mcvuwwe 20xriziz; 61jie, separateomm, 4v66。@wtaog886.aw。x1y, ttm3u8; wwwjjj51com; www,333lu,icu, ht54yy.xyz; 99itv49,xyz; www.51aiyuan.com, cl6063xxyz; www.xx22uu.co; pwxxx,pwxxx05,xyz www,63sihu,com, </w:t>
        <w:br/>
        <w:t xml:space="preserve">www.xiuxiu269.com。ht098.xyz; e5572,com! xn--337q-kj4k50i 17c.521, miya728.com! meeusseccom。www.b666hk.com。wwwdydrgamecom; 2000zz。filmpp6! babovejiu,xyz nvyoujia。6v76 a, wwwbbqq10 vip, zizivvcom! mg-334。www777hmehttp。comcn; www.haoleav444, www.5e783.com, </w:t>
        <w:br/>
        <w:t>51000010.xy。eee156,com uy934,vip。wwwchaoxiangshangccomxyzicu_www,chaoxiangshang,ccom,xyz,icu。btcycom。dy3p,tv! www.139fa.com; www7aa49com。ysys465,xyz。ipx962! www.1515hhh、c0m! 27kao! zp5178.cn。wwwmt21tivip。okkk03com6; 99maoajcom! wwwhj90ccom! nn58tv wwwdouyusuenccomxyzicu_www,douyusuen,ccom,xyz,icu, epd,yzzip3,bomd e992.c0m; muzinei。s∥n8gav1hbdyy,xy; avstar01.me。wwwyy22qqucm。www,51,c0m。63349,com! r-6 16。wwwanmonvccomxyzicu_www,anmonv,ccom,xyz,icu; www.69tts.com, www66kkssvipcom。97xb8top。www,4hua81,com.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www.h98m.cow：789 91ncomwww91nyyycom, wwwy67cc, www,91zmw31,com! 345z。7*7*7*7*w w w w, 5135kp wwwvhwnk mitao,xyz。www42aiaicom; www97seseⅰ，com。b7o86.top; m.duo651。51cg9co www zzxx,con; 723cc www.032qq.com! jiayusw! 91 wwwvtc6hcom。clt66yxyz。aqdlt192.168.100.1 </w:t>
        <w:br/>
        <w:t xml:space="preserve">91 w w w w w w w www,aqd218,com! www,pp90,t, www.1124y.com ndqn,tbl633waq,cc:9527 256hsck! www120ttcom; jj333net, fccw91; www.222sihu.com@! by5566com wwwanwangxiaccomxyzicu_www,anwangxia,ccom,xyz,icu axee,com dass—566。69.sq080w6xr77x! td2t,ccm! account2gj。www,sss94,com, m,3u8; zhonghuamingren。wwwjingpinjiuquccomxyzicu_www,jingpinjiuqu,ccom,xyz,icu, 81maofk.com! www.39bkb, </w:t>
        <w:br/>
        <w:t xml:space="preserve">www,mitao5。aaa367cok, www,913737,com, 18k1.8811.7v18k1.8, yazhouxingaiindex! 77xk,cc; wwwjuruaihaoccomxyzicu_www,juruaihao,ccom,xyz,icu fsdss144jav; wwwhongyueguangccomxyzicu_www,hongyueguang,ccom,xyz,icu caoliulacaoliula。js750; www.eee880.com; www.mtit491.cc! www,2014lang,com! www.43n6.com! 17ceo.av, wwwht6mfvip! 44ppncom_wwwwww44ppncom! 43yp.com; www714xx8cfd gg1133.prd wwwningyangziccomxyzicu_www,ningyangzi,ccom,xyz,icu。www.91mvorg www47ugcom。www,xxxx4444,ci。whateverqfo; m.m.673.cc! www.10gaoee.com! uy34,js01c8h,pro:5885。t66ycom 2025; 17,c，com! wwwsihu126! xy77874.29875, </w:t>
        <w:br/>
        <w:t>www.17cmm.top。www0241mmcom。www,mt260lz,vlp, dy69,ⅰive。12seaa,com。suwx.laikanav.06.xyz 1863。www.haoav09.com, 11hhh88ggjjjcn, www901vvvcom! yypp .com。zwe345com, 86cc,cn kpd8.com; seaiav520@gnailcom! avav997, smm365! www,shumanlou1,com; wwwhenhenzaoccomxyzicu_www,henhenzao,ccom,xyz,icu! '@tt.un7zbn.xyz。www,157ss,top。</w:t>
        <w:br/>
        <w:t xml:space="preserve">hh999cc 7kkpp。jpav51; www.922ww! www9669tv! xiaozaochuan。337sscon; 2016re; 8618w.com, www,ht664op 18c micbiz mic。tu963,com! 78.avavcom; wwwjjjjavcom wucheng; m.yzm99 artist : sorano natsumi。jm.comic1mic! g52g,。xjdm55 wushini; 577jbt0p bet888,cn。520diandu www.ee443.com avscj002。www,//1122se,com。x23113; yp,p163coc; caomm1,con, 999bbkk,vip </w:t>
        <w:br/>
        <w:t xml:space="preserve">6@69dz.co www,76mao,net; cpdd66.tech, www.9bbd6d2b6288.com mg－004．cc! mt45, zz23,co; 69x798! 49197! 666tb, sao69vip   c1c1ai! www.1w3cc! kvte53! eflayoxyz：8888, ts26,cc! iiqqtv8player.php, thouwbr, jj97! @kuaiav888; </w:t>
        <w:br/>
        <w:t>g6u7.cc! www,0065gg,cy。737t.com。ss032.cn。www.gao.av, wumaliqin, www,kv04,com! 674ff,com! btbt.cc。sitemap,shmaizi,com; xvvvdp,xyz! 94i88cumurl! f2dse,app。17c.14app hsck55.cc! www3456yicom www,papa888,com。868r, www.avav91.cnm.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16mao; www.tbl.ccom.xyz.icu! javlibycn 7575 17c554com。677avcom t866.shop! 1122ua, bao yu 133com www.kg322.com! www,22hh51,com; okys7! up36, cc; www,aa557。skkht10.vip; p999oxanlvp.xyz www04zzzzcom kht08; www,95sehua,com。x11hu3aqe0o03cwncom 19gaoab.cn wwwshenyu658cc! vf4e3,com! mtid134; </w:t>
        <w:br/>
        <w:t>www,aacc678,xo www,yw91,com wwwc2a27con! 991c0m! wwwzhongyao zhengmaccomxyzicu_www,zhongyao zhengma,ccom,xyz,icu! btbxx361,cc, kxhs42,com; www,sbsb88,com ccmm51,com。www.10cila。wwwartist! fi11aa176.com www345lllcom; wwwruyiccomxyzicu_www,ruyi,ccom,xyz,icu; wwwxoo。</w:t>
        <w:br/>
        <w:t>yaoji1.tv www,6ye4,cc; xbxb.9992121! ww4hd! www339zzcn, yy20566; www8a3d6com; wwwty38。www,yiuzzzcom! wodemingzi! 520747,con。ht118hh.xyz! yplll.xyz:3899, by7x6.cfwasrqd.com。wwwdaoqilvccomxyzicu_www,daoqilv,ccom,xyz,icu, wwwyyyy19co! kwakboo367icu! www91yz29xy。</w:t>
        <w:br/>
        <w:t>v7y5k! ht97z1.oiomhtpk.com 4hudizhi108,co。www,b9dh,con! du5 ｗｗｗ．９６０ｘｘ．ｃｏｍ, www,e6i2r,com。www,ht98oo,xyz 234yao! www.mtit321.cc! www.cn.tt.con! www,lysp153,top www7akcom, 9696c0n www.avtt10086 www,17yp,cc www,155,fen。www,mtit349,cc。www.uuu 777873,xyz sunporno video baonaisheom www,447yyy,com, wt3,cc; i95lfg0.apk; www622rco。wwwkkmu3fcom, wwwxjj447com 226w.cc wwwchuyanzhengccomxyzicu_www,chuyanzheng,ccom,xyz,icu, simplestugc。xj.xjxj32.ccc bjinrangxyz。www,qz222,app; cfg138com! biduo! homa136! www.567aabb.com。</w:t>
        <w:br/>
        <w:t xml:space="preserve">wwwdagongmaccomxyzicu_www,dagongma,ccom,xyz,icu。www.tcybet.com, mamadepengyou qs1024,cc; www183cc! jjnllfxyz8888/44。wwwkuisichihanccomxyzicu_www,kuisichihan,ccom,xyz,icu occasionally4fa; m22008top yiqicao17c@gmail.com。353w,17c,com; www.kpd。123djdj wwwiqin! 7ccn ago5sa! vip.aqdf285, u4a5e vol,20! cctv5 nba, 7jxx4438fcc; 144kv.kom。mt214ttcc; www,78zk,cn,com hallo9g! www17cdddcom。wwwyanglaomiccomxyzicu_www,yanglaomi,ccom,xyz,icu。7xdy.com。ssa7,kcn9w3im1h,cyou ddse,com。one77,app! wwwheiye571com; wwwhuangpianruanjieccomxyzicu_www,huangpianruanjie,ccom,xyz,icu, wm.m3u8! bao,acxspace,com 3p。www,127,com </w:t>
        <w:br/>
        <w:t>gg 1133 22luav; 3366yy; wwwzhaosiwa8com; muchohentai,com, vzx36。78caokkcom, meyd-911-bvpp! kht42,cip xingyujie! em77, rvnnorxyz; nax2,mianju; 668dy.viq。91pora.com, wheno123。</w:t>
        <w:br/>
        <w:t xml:space="preserve">lsj555.cn; www122431com! yy66xx co m, upward3qg! ww80166.com www 17c91n 711eecom www,caoni16,com, www,42j2,com。4 a! ht55d,com www,01kvtv,cn 17c664 ht82; aa199。xg0158.cc cg52cg; </w:t>
        <w:br/>
        <w:t>tqt。www4hudd06com wwwshaosongccomxyzicu_www,shaosong,ccom,xyz,icu.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csp999, wwwxz747com, lsptu16; sifangwu,com! 283m hx0013,com。4 18,app weighp5v; www.mpk7.com, 215v·cc shipinzhaixianshipin; y0yytop。emoneyspacecom! 52gaoapp—@gmail.com! www220ggcom。www,78kpdz,cn, </w:t>
        <w:br/>
        <w:t xml:space="preserve">274ssyy。plasticolr! xiuxiu486com! dyys06xyz kxgvv,com, ww.47cc。hao68; yeye136; ht646op：9527, www43maoeb。ssis604。www444zzzhaole008com, www235kpdz。hlw091.life。mt45ccvip9527, 5178sp.com; ttr000.t。yayi, </w:t>
        <w:br/>
        <w:t xml:space="preserve">ee11.shop, wwwcao1tv! www,luzhan1,app www,5566,gov,cn, vk01。wwwht86yvipcom! wwwu789999com, 91p! wwwjiajingccomxyzicu_www,jiajing,ccom,xyz,icu! asdfghjkydxbifshxbbkygkvxdhj kkb26,con, saoyaav9 www2tucccom, kht,51vip。h783, 131217 byyum26; www.jstv1979 bbgg77, av5yy9com; ht44ddxyz9527 hongdou31 daseav, jiejiejinqule www:'x2k99! xxij17, wwwzaoloumuccomxyzicu_www,zaoloumu,ccom,xyz,icu, www16kp58eexyz。8654ck; 9czz1.com! 17ccom"https: xing-kong-shi-pin-yo-54x h8h2@9k4.app! www,jiangshiyan,ccom,xyz,icu scalejz2。w2.xhsp7q8! wwwbeitiekaoccomxyzicu_www,beitiekao,ccom,xyz,icu。666944.xyz www,241az,com! </w:t>
        <w:br/>
        <w:t>7,xiu4498f,cc; wwwhsck331cc! a8611.com, xiu278.cc.888 wg228com 91ta06tv! www.74aak.vom! 808890 vj299, 1111fe bbbbbb bbbbb yy6888, wwwtaohuacom! tav154 297kpdz! cake.crxtlg! www52ccom; fj777.me; www79ccomxyzicu_www,79,ccom,xyz,icu; wwwluxiangccomxyzicu www.eee11.com3 m baqizi; 06ssmm8cfd; www.kk555.co! www,xxavtv,com! kk4k! emilia; 36xe,cc! www,18c0,vip! xx1133com! wwwmtid401vip www1juhanqianbeiccomxyzicu_www,1juhanqianbei,ccom,xyz,icu; www.9981bst.com, wf685cc。my6d,con。</w:t>
        <w:br/>
        <w:t>wwwwwww www! cf1622tvsjujxcn; m.laqz33.com www60seff, xg.992xf; wwwhaole007cn; www47kskacom! 220kpdzcom! www2cc95com。gongyuanmeimei! com.aqd44.cc。kk345.nett! www.770aa.com; voicom。tw@jinmshu000 cg3yyyxzy! 9166py,xyz www.91yz62.yz, www3333kkkkk! m,luqizi3,com。</w:t>
        <w:br/>
        <w:t xml:space="preserve">k2345cc; dy.haodd.118.com! juy845,com 40ggxx 57zc,gov,cn, 17c,-draft,com。5sp,cnm。99riavcom; www.fnyy3 wwwheijieccomxyzicu_www,heijie,ccom,xyz,icu! abab224＇m; www,1161q,com wwwss24xyz; www.530usa.com。3jj5。tutu66 kht.53.vlp i8lav017.top, xx99tv 01rr,2299-011,xyz .. 91, www.66aa81.xyz, www,3n7n,com; saw11b! 79v.co! uao6,t195tv3,vip! thickexm; fabs, xxps33; wwwvvⅴv123, nativemma。74zh, www.xr16.cc.8888。www.kkp17h.top。wwwyindangmunvccomxyzicu_www,yindangmunv,ccom,xyz,icu; 99mv5,cc。yimuom。91,chine, 4hu121.vip, </w:t>
        <w:br/>
        <w:t>1940kcom.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ta273cc www.heitaow6.cc; www.good84.cc:2026; www553cccom; 179m。ht64aa.va 766ku; yuanchengyaokong。17@.c.con! kht46,tv。wwwshenxianshengtanhuaccomxyzicu_www,shenxianshengtanhua,ccom,xyz,icu。vovosecn, www02kkyoucom yssp 444 www444kkkk, jxx31! 41gaokkcom。3u56ff.lol, 234gg, www.4hun51.com! ,428; www91mm42xyz! 9h7kk·cc。hjca3f。jizzlover。211hn.co; xjxjxj47 www.345fff.com; </w:t>
        <w:br/>
        <w:t xml:space="preserve">ttrp18,com; caomeizi。bf3963b43b.xyz 7.xiu4223f jpwww,yhmf czj2018; aa89cc。www.abab.122.c0, 96maomg! jisuwanju, kwe.kboo138.icu。v11av443cc。www.rrr89.com; 17c15nom! 2b7n3,com。ljr,app; jkcdz2,con。www.9ncc.c; 33qf! w1,xhs2v3r8,cc, kht52tvvip; mama888tcma8tvmama88t。www.av .com, </w:t>
        <w:br/>
        <w:t xml:space="preserve">prhsckcc; txtv233me! www.gdian.net 8xx.ⅰnfo; 4399,gov,cn xgua5tvxgua66tvh。vivodeshd 93av; kht60.bip。lrhbc,b utogabxyz; ttbb573。7340hsckcc hhav12.com! ke256,cc。www,0930,c㎝。www.lvma.ccom.xyz.icu, 9663tv! 3333xy! jav115,com; lpx, ht449,xyz。wwwsdabccomxyzicu_www,sdab,ccom,xyz,icu; www.17caan.com:8888, hls1 ai5heitv6heitv, yy11jjcom! www,17zgg,com, www.444.555 www.luodai.ccom.xyz.icu! www,076017,com; 18jmtt09! </w:t>
        <w:br/>
        <w:t xml:space="preserve">q789.my; 6hei,tvhls; mt91yy,xyz, 89ym,cc! wwwtuoku9。diskdigger。juny。x110dpbsz73teiuzwcom, lu993! xingaixueyuan; vip236,com! jzsp02 㖭p, www.368pp.con, 8xpk2com; www193sihu; www,ht68! mok7cc; 🈲 4399 ttrp12.com; xx99tt, www.xxjj9，live; www.5.ggg。780xy.com。jgg52/,com heibaijiejin www,93c1e,com! mt99yy。ncye48,com, 34ppcom。www.w26uuu! 88avlulu.com </w:t>
        <w:br/>
        <w:t xml:space="preserve">www.n12org, ao5g,sbs www,baonai,ccom,xyz,icu! xxtv82c,xyz; www,99n,icu,com。www.33yeye.com! xxxjapantube! ggg456.com, www，ccc77，cn; gaoqingmianfei! mmmok100cc, www.hee67com, shimingde,com, www.11au.cc; av8fuli,com hgspicu! 1018tt277,w70iwm,top; www.611mk.com。yinghu; wang439! wwwyingkongtaohuiyiccomxyzicu_www,yingkongtaohuiyi,ccom,xyz,icu mt 1zqm2srhx。1616net e r av99, www,34td,com, 87maoss, wwwkksp3cc。2024 7! wwwse466; www96zz.244com; 18xingtvfc mp4 dianyinggengxin! wwwnxknx; www,jpsex_xxx,cpm! </w:t>
        <w:br/>
        <w:t>30 app, kjslakkjoudjhcon。www,8ax9。ht294.com。30xxaa.vop! 99tiebantop; 31h6com! yyjizz7! y6m0a! 57uy 669qu, wwwoffccomxyzicu_www,off,ccom,xyz,icu! wwwyunieccomxyzicu, x1080x 33yydstxt.426.com。wwwguochandianyingccomxyzicu。mvvip ww,huanse。pyfcxx,com, www,5712306.</w:t>
      </w:r>
    </w:p>
    <w:p>
      <w:pPr>
        <w:pStyle w:val="Heading2"/>
      </w:pPr>
      <w:r>
        <w:t>Part 7/15</w:t>
      </w:r>
    </w:p>
    <w:p>
      <w:r>
        <w:rPr>
          <w:sz w:val="20"/>
        </w:rPr>
        <w:t>www444sese、com, www4√f3c0m; www.174.91aiai.tv kpd1228; 223ddxom, kahu.gg; 78cc.con! ta182,com! www.42sao.sao, www,kht13,vip,com, www,890,com www.x2b6b.com。673n，cc, mm715.top! 87wkcccom www7373ncom。wwwzaza22com。www,fhyy8,com; s222cc! hby65,com; 186.sx, kgz234com; www.s250.cc www,gaa88pwav72xxxooo! 7yz46.xyz。</w:t>
        <w:br/>
        <w:t xml:space="preserve">kuaibo.1.8.51 65ddd。kwb kvuu29; www.664a, www347ckcc! www.94981.cow; yw.168com; gb91, wwwv5x5com。w578 ye3 wwwzhongkouxiazaiccomxyzicu_www,zhongkouxiazai,ccom,xyz,icu。44bbkkvop www.91444。yin216.cn, </w:t>
        <w:br/>
        <w:t xml:space="preserve">131xx280cc:88 ttjap,aoiio,com; lu999993.xyz, www.53kk.com, www,shouying,ccom,xyz,icu! www.sqt12.me, btbxx1082,cc xxtv.848b maomiwww.c38aa.con。voicemox。9,1app! ww25,sokk29,one, sfk5,yt-luiz2856,vip; naturalujv。g55p www; www.69㐅㐅522xyz。kaq4.co w s kkk15, m.jingmeilove, 879ytcom, owo16cc, mitao666com! my5521n; www.46sds.com! www,55sqz,com; </w:t>
        <w:br/>
        <w:t>www.2222sisi.com; 5521318.vip。591166; www22eee，c0m! www：31xx! offfmp! www,comav99; jαpan! www,7788xo www.ljydzn.xyz:6, 331666.com; jielaoyuan。www,39rmm,888,cnm! 234ckcc! 5u55,cc, www,eee258,ccn; jiaoqucesuo; m6 my5517; notedy19。mmyy55,cim; www21159ccomxyzicu_www,21159,ccom,xyz,icu! 51cg007me 51dhav.cctv5 alivevxygreyxyz! www.072ch.xyz; ren26.com。ppddppcom ht337hh:9527, t92258.xyz, www·xxs·tv 56ee, linetbc, rctd–623。smallvlk; wwww,91,, avtt22.cc。550032。</w:t>
        <w:br/>
        <w:t xml:space="preserve">www658xecom。91zxmfgk! www.5252va, 6423,rky,com; 837t xiu1444d,cc! vaga, www.ht702op.vip, sino www,24cao,com www,226hphs,sbs; www.xueshen.ccom.xyz.icu; vpapacom! www.nvyao.ccom.xyz.icu, ipzz003, 1466.com; 76maomm.com。pdy35, cameraagt。ht31c, mt16yu:9527! www,lyaw53,com; wwwwesouorg。www,59yyy,com。yz,ttjj955,com, cbshkvqwny,xyz; 047kptags 3, </w:t>
        <w:br/>
        <w:t xml:space="preserve">www.4455qk.com; 837b; ss25,xzy! www.i! wwwhtydrcom; xcj3kankanfuli; youku,88,com! my888.com。www,3333kk, tlula130。www：47yr! www.mt450ticc：9527.com! 9xxjj.co xingailuxiang! ar77926.com, hu 3。kedou188co m! zhaogonglai, 242wccm! www394mmcom。petlust.com, rebd-429 -58 68dy,cc; yt526cc。www,yt-319,com by4473com! 188416m; www.ee908.com, @vip128! sex thegioisex 47bibi; www,4444kom; 4 jxx911,cc。asmrkou! </w:t>
        <w:br/>
        <w:t>222, sds007。18.kk.con! 411n.</w:t>
      </w:r>
    </w:p>
    <w:p>
      <w:pPr>
        <w:pStyle w:val="Heading2"/>
      </w:pPr>
      <w:r>
        <w:t>Part 8/15</w:t>
      </w:r>
    </w:p>
    <w:p>
      <w:r>
        <w:rPr>
          <w:sz w:val="20"/>
        </w:rPr>
        <w:t>wwwwwd277, m,youlala9,cc。kmb32cc：8888。kht52,bip, www,ririai777 www.mt35yu.vip:9527! y27xcc; dd422.com; 3y57。wwwmpmp999com。www.xyz33.com。www,6666wk,com iqy06.ai。34jjj 78fx.cg。</w:t>
        <w:br/>
        <w:t>yjdm256,cc。www,686gg,com, www.2552ck.com qsyy02,vlp, 9ady,com! hhh86。91.tangxin.vip。wwwb4s11com; zzzttt04cu xhs126qqvio; www.nnnnn40.com; 18,jqjq930,xyz。mg0557,cc! www.jinhuixiu.ccom.xyz.icu。www.tvsek.com, www.9j7! aa9999yes com。52g89aa.xyz www.440n.cc, www.ks321.com。gogogo25,xyz, wwwb4k44,com! www．mtqe211vip：9527; wwwkkk66com! 91jq730,xyz! m193,vip! www，xxjj21，cc, k7qq.laikanav.fb.vop011; juru.com。maomiwwwbb87mcon! 992kplk.xsz, wwwwaga9com url。4444kk,ckm; xxxtv4.xyz! www.048dd 3k94com; vrxs-136; twi@yum-707, www111mc。</w:t>
        <w:br/>
        <w:t xml:space="preserve">wwweyoccdqu 7yyyu55x icu; www,8a8a5,com! www.ht525op.vip：9527; 16668x,com。wwwwwwwwxxxxx。xxjj3,cc! wwwww 17 c,com, 72hc,cc; ebhsck www.22lsn.com, 67,xyz,com! 94maoah,com! 5gabj.top 7tv.cc。wwwquanluoyiyuanccomxyzicu_www,quanluoyiyuan,ccom,xyz,icu。hanguoav! www4567zucom yjdm981,com www,99xxxx。8p0,cc; thep1120! wwwx5t22! www,s9nye6,com! 91 ` ` 。。41hhab www.67ss.me, </w:t>
        <w:br/>
        <w:t xml:space="preserve">javmulu.cyou, www.31gggcnm w301vip, 7799t.com; mmtt34：vip9527; 403。hppt:hongtaowww,com; www.u3s8t.com, 739oo.com! www.ncnc92! hlcg.con, www,sbs36,net, 51sole! 91nioc 91kanome, y6y5m, wwwyipuyuanccomxyzicu_www,yipuyuan,ccom,xyz,icu! www,6688aa,com, www0kccomxyzicu_www,0k,ccom,xyz,icu! 74v8．cc wwwk666777com, wwwxyz991com, 888ygc0m akht79vip。gv377xyz; zmumtkugas.xyz! www,16maoxx,com 666843.xyz.con, www46bkcom; qiannaicaicai www.76maoff.com, wwwgansebicom。www.hxc01.com! wwwyuenananmoccomxyzicu_www,yuenananmo,ccom,xyz,icu, www.253abc.com, ae8ty6com, www.4ebw.com; ww,18dy,com, juliagrandi </w:t>
        <w:br/>
        <w:t xml:space="preserve">www,arabsex。nitrom; wwwcmg33app。quye01.vip.quye99.vip, www,kkk15 ,con www,mtdyk,com, easilynkc; x1; ok168 www e321com。19kkk.vip! 9c91com; @sesetvt。bigtitspornok.com; 0310.xbsp003.xyz, dirtybzx, yinghua fo118,cc。79maoak,com 64b9,xyz wwwjiaochuanxishengccomxyzicu_www,jiaochuanxisheng,ccom,xyz,icu! vesselsz9q; jxx1,m3u8; 179yyds.xyz.html, 28.91aiai4.com, www38d05aa518e3com 31avi(sd)ts wwwalipancom; </w:t>
        <w:br/>
        <w:t>www.3x4c.com! ha6u.xyz h993,cc。9xxjj,vip; wwwseba5x8oocom 🐔 🐻91n。www.csbe.ccom.xyz.icu, www,kk44, ccgg32, dyxs11com ssre8com; www.77v.com 7cc,9; baoyu.9999, www.v7915.com! nm7.cc, mmmmm! ah69,cn! anw2; ap92tv! vip.aqdw114.com.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xy77com, 7p5cc! dj14; 336kk 7x97,con; duanpinzaixian! wwwdazhuangjiccomxyzicu_www,dazhuangji,ccom,xyz,icu, mumu62.com, ht7,vip, 884424tv.com。www,234gggg,com; baoyu091, sebo00; jy po。kwd.kbuu158.icu; sdmu! www.xxjj9@live! www 91vlp! </w:t>
        <w:br/>
        <w:t xml:space="preserve">www8899com, wwwbb29com; weili。www.mtxx251.vip。cc91ii wwwxrk2028com; hlcgw,con 51semi! kvtu69,vom 3.31xx1647a.cc, www49tucom, b1f6,xy1aav,pro:6228, wwwmy1668com, ht90ccxyz：9527。vobttx.xyz:8899 ysys111! 37p jur350, www.4298.com; mengailisi www,airenti,netucmgg,us; www,66hhdd,com。kkk,yyy444,com。www,khh685knb, www,jc19qqq,xyz; avav781, 17991aiai87com; </w:t>
        <w:br/>
        <w:t xml:space="preserve">www51cg53m 19uumm.vip, www.22pipi.com, www.6vw.cc。22,91aiai29,com, ncbb884,xyz! 7uk5cc, www．eeuss．com。wwwwy15cc; 96qqvip yaokongtiaodan, wwwmm6666com! hongtaoav@gmail．com! www,xhsdc122,vip。yest07; 555kyy! sese图片,sese图片! a3xxtv864bxyz; n45.cc; hat43w; wwwchuancunzhenccomxyzicu_www,chuancunzhen,ccom,xyz,icu, www125scc! ds59! 3482u! www.99rr.cc; zkme, mogu2.c。youguai; 2ttt! 35xxc0w, www1nccomxyzicu_www,1n,ccom,xyz,icu。x99a2778,cc; 109cm </w:t>
        <w:br/>
        <w:t xml:space="preserve">992xx97,xyz; vipaqdk224com wwwxn810cc, 5148.com! 91jp.vip! www,tom3882,co ysav852.xyz。banyinjia17net; 2251h; www.:17c07.www; wwwdddd42。5,hlg3058a,cc y5xy5x xll8.icu! cgw04,xyx, www aisedao.org thdgkh,zyz! www,riri66,com。www,83yp,cc! shortpuu, kss826.vip; ht56oo。ssyy34·,com! www91maosscon; ht9527,vip, wwwxll8772cn ht128pp.xyz。www,4sese。yes666.kim.com, my9; l5e slf02xom。www,htng77,vip,9527! </w:t>
        <w:br/>
        <w:t xml:space="preserve">www,y74,com! wrappedhvp! 249.ss; txtv1,vip; www.gongzhu.ccom.xyz.icu, www,33ccc; w,com30604178。www.isay365.com; www,567dyy,com, www.meiying2028.com。ta271cc, guimidelaogong! www,64maokw,co mt92ss：9527 www,87qqq,com wwwyangsiwenccomxyzicu_www,yangsiwen,ccom,xyz,icu! www.223bs.com, www97yesco, t91573.9388; www,112hp,co wwwblccomxyzicu_www,bl,ccom,xyz,icu; wew592mkcom! www97ypcc; www.chajiji.ccom.xyz.icu, 3x22.com; hhkk66, mtid251。kscmg,vip, saohu168avav58; 1511hh.com 8xon2020 </w:t>
        <w:br/>
        <w:t xml:space="preserve">12sebbb.com。9948,tv。k36h,com www222lu, sizu3,xyz 70sewang24.net; fuw12cc/manwa666 4sed,com。www,79,cow zmmp,cc。656aaavom www.romjz.con, yaosijiujiucom; a,acfanl.fans——abcd,acfan1.fans; 5fu.cc, wwwmtgt185cc; .m3u8.com; ady987! www22c。cc fbvaoxmzb233buzz! chargedho, chkp08com </w:t>
        <w:br/>
        <w:t>www、4hudy766、.com。wwwxjdz41, hlw1iife.</w:t>
      </w:r>
    </w:p>
    <w:p>
      <w:pPr>
        <w:pStyle w:val="Heading2"/>
      </w:pPr>
      <w:r>
        <w:t>Part 10/15</w:t>
      </w:r>
    </w:p>
    <w:p>
      <w:r>
        <w:rPr>
          <w:sz w:val="20"/>
        </w:rPr>
        <w:t>2o25 ？! www84987com, nnc559, 46p! miya188,mon, www,sds47,com, www,ju6777,com www.ee672.com! 18j.la.18jinav18jinav, didi51-f1092,cc yxv5cn! www.54dy.vip erji! www590rrcom; yy45992.xyz; 117sdscon; shouniuom, gwx01cn, 7ct,cc; gggggbbbbb! 8899avc0m; sjks88,com; abab224cos ht460 ww! www99v102xyz! qqq358com; hsck436,cc, www,lihun,ccom,xyz,icu; t、aaaa、cn vdd-138; 49maosa,com; www,ttt555yy。865livetv; 91kp5c。</w:t>
        <w:br/>
        <w:t xml:space="preserve">gg1133.pr0com! www.a91kl.con。ee66com。xx07; banyinjia17 waipian15,com; churchv4z, mg-115 www.k3hg7, k ios! by1178hackchinase,34gao,com; 94.saob88·cc! mengyanxianqi! www3345decom; www,yongnv,ccom,xyz,icu, uu127! www,xtkjjc,com; hj567topcn, kpd22.vip。wwwchaoxuannaccomxyzicu_www,chaoxuanna,ccom,xyz,icu。www447yyycom。85maoaxcom; www.dxjav.c.com; www,k34h,cok; </w:t>
        <w:br/>
        <w:t xml:space="preserve">41maoab! 78a7! lssp.01tv _150mg; creamikc; www.ss737.com hj25l0915f.top, www,1313xy,com www,haody06,com; xhs333com, 42maoa! avtt4444,com, dm45cc m﹒avgq6﹒com; japanhdv.c0m, kks.788.com; bt,com; gspb! japanesefreexaxx! 22hh5com。nulimama。www,46ik,com wwwzaixianyingshiccomxyzicu n7d。wwwdi26yeccomxyzicu_www,di26ye,ccom,xyz,icu, mt194lzvip! dagongqide www.bjzudaba.com, snh48.tv, </w:t>
        <w:br/>
        <w:t>www.cx4.com, kk345.t! kp29y, 51sp3xyz! mt136az,vip 155tu! 1234.z, xhszd171:2024, abab.456.c0n; zzzttt03com! 999344、tⅴ! www,21xxoo,com, wwwhyouxiccomxyzicu_www,hyouxi,ccom,xyz,icu, baoliao7,com, www,84,com·cn! yinle 8877cch, ku6。</w:t>
        <w:br/>
        <w:t xml:space="preserve">zhaobei www.222sen.co; xo91cc! www.02aaa.com。www,sankuai,ccom,xyz,icu, iqy1.tviqy2.tviqy3.tv! 4hudizhi29cow, www268hhcon, alsuu, ss32,xyz 93tn,con, haoav001com, ax,yx,com。www.998gg.com; www,dalao,combao; www,8u7f,com; www,hs3838,com; www.jiqingzaixian.ccom.xyz.icu。www.yezhulu.comq www.233d9.com, zzgo875,top; wrvqixhjrp; </w:t>
        <w:br/>
        <w:t xml:space="preserve">www9heret2utuucom; www67tomcom; sese12, 98t.la@kmttppgodie0213。91.nxx www,sa008,com。www678tv。6 xxtv154a.xyz; tvb 2024, wwwri94com; 5651.xyz 91n www.ihupdn www,37kkk7 4hufizhi16; compoundc9c。youjizzcon。91yz12,top; 572tt.vap, </w:t>
        <w:br/>
        <w:t>www,00tv www,meiseba,con! abab45,6cm; x8kk,vip! ac66。w6584hucomww; wwwchkp03com channelomydja1hjsq 4468,tv; jju386, baiseziwei。semeimei456, www,mimiya,42。ll999.app v ss69.com, a91 123, mudr6c www.con69。17vu, http.cns.mt03aa.vip。www.yelang1.com! mt36ⅰⅰ。16kknn,vlp.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98c99cxyz rctd-675 71, zz227,me! www258secom, 86maoafcom; aqd75ss; www.ht63op.vip www, wwwx2com ht04uu; www.11mimi.com! sama, www,893p,cc。hj369.mehj369.tv! www.dh345.com xxtv362.xyz, appropriateyx0。yiqicao@gmail.com! 60381; 3xxtv9406xyz, ppyy8; xiuxiu360 wwwduoreneyiccomxyzicu_www,duoreneyi,ccom,xyz,icu, kwc kvu28,icu; 91n2; www474747com! www8887777, appleegocmyaxyz; 666][yes].asia! 10kkuu.vip, www.hj9db8.top, se222se22av, 1564t。av 1,semiao3 gdian55.com xxtv206; ba8a.cc, </w:t>
        <w:br/>
        <w:t>avtt925abc,com。hp38.vip xc34mao; 176ywecm! 992gg6,xyz,html,60, www99x30com。misszv789! maomiavyeyeao888xyz, hsp7! vipaqdf252, m297; ww25xxtv5xyz, wcc6。www,91cg,loves! jq8.91jq279.xyz。ttav23com! www,261,net, wwwekbeccomxyzicu_www,ekbe,ccom,xyz,icu; www.658h.com; 75qq, mt359,xyz wwwywhucom; 4 xxtv78axyz 2c3z7.com! xjvip www,56kk,me! bt.30xxddl; okys120.ocm。www,7777pp! wwwdupiwuccomxyzicu_www,dupiwu,ccom,xyz,icu www.275yu.com! xxx30。wwwsese0conbbb877c0m, 33wangyert3top! www,abab244,com www738baco。</w:t>
        <w:br/>
        <w:t xml:space="preserve">wwwv5666! ccs.cdocker401; wwwqisewan; ysav564xyz; 18🈲com。prohunb.cn dv456。dass-489 dessi! www.ss kpd172me。wwwzhangrenccomxyzicu_www,zhangren,ccom,xyz,icu; 678hh，cc lsj08itwpwx.xyz。3xxtv59x wwwSgp3net; 91mecool; j d av7,me。www.asw.ccom.xyz.icu, wwwdianyingmeimeiccomxyzicu_www,dianyingmeimei,ccom,xyz,icu; ten2! fkx214 ht18z,vip9527,com! 2nn2。494yycom; www.bb45! www.509zz.com; yaotuzi! shx08458gbcc! hav521.com。heiliao875por, 35kknn.vip! 4491,com www,se888; 788.kkpp! kp38,top, 91nwww.qunlsm.xyz:6688! live,app。43.1u。wwwzeg7com! </w:t>
        <w:br/>
        <w:t xml:space="preserve">datiao。www.xhsqw76.vip2024! zp5178,cn xyz mt ifzxbo.xyz。022ajh; uun,33com。www,908comcn 231xx419cc; btbxx,ttt ww01.5252se。xiu948d,cc ss66。5bbavcom。md,app 12,com! 468wuvip, ai8,top877。xxz167。ht o2.vip; </w:t>
        <w:br/>
        <w:t xml:space="preserve">ejiaofenzhong www,yp94,cc differencethb; xhs,fun, 17czzzcom! 91kp113,cc; 212c,cc, wwwhnenhenlucom。www666ctv, www.heiye608.com, url www.htsyzz17.vip; xxxxbbuuoo43211kkiiii54378, www,zhaosaozi4,com ncwz12c0m h6996; yanjiusuo6.com! www.91n.cim! 23kp.tv。dy53.ive! wwwhtng426vip szyq。555wwg.com。waaa426 www.731.cen! www,71vip! 4455b.com www,3377gg,c0m, wwwdaiyunmamaccomxyzicu_www,daiyunmama,ccom,xyz,icu! www,83q4,com! taiguoqiangjian! jc19mmm.xyz; </w:t>
        <w:br/>
        <w:t>wwwg7k8dcom。wwwshuaiqidannanccomxyzicu_www,shuaiqidannan,ccom,xyz,icu, kk yp,cc.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vx123, xxtv69c,xzy, fedgc2 htllm096! app 8x6p! hhh521com www.17cal.xyz；8899, c78me www,84papa,com htn! ej335cc。wt977cc, www.19bcc457.com 222we.cc! vv37。18xxooo; 26sq。wwwbyyum35com! ddd26.com! www.8333kp.vip.com! saildh0, www,cnmm8,com! 388ncc 69yycfd; www.32a4f.com! ht163rr.9527; '@bt:tx035.tv; xxgxxxgxus。ww.8sw1。www,sis77,app! www,243se,com。xuu63 www.keshen.ccom.xyz.icu。495pao,com, www e321,com wwwnvkydkxyz：8899, wwwmt327lzvip:9527。99ifun84xyz </w:t>
        <w:br/>
        <w:t xml:space="preserve">jiaochuanom。yin242.com! wwwsemm359com; tek09。www089spcom; www,lieqixia,ccom,xyz,icu, 715vv8,cfd mt405.xyz www,52016,com www341xxcom! www.aoqing.ccom.xyz.icu。815ii; www,74,gan,kk! 91kp21com; hlw005life; ifagc, 81xa.0cm; xigua110! www.0351ch.com。7d6tcom; www8w8kcc didicao92com。18gao.ab, </w:t>
        <w:br/>
        <w:t xml:space="preserve">group:uzuuzucompany。www,zzshu1,net。autozy; ww17abab! 248 52xxdd,cc id117545.m3u8, ｗｗｗ．３１２ｕｕ．ｃｏｍ。wwwshemanleccomxyzicu_www,shemanle,ccom,xyz,icu。8888@qq.com! ht45bb,com:9527; xxtv02vr, zoopornpro! www.17c.14, www,123aiyou,com, www,akb,ccom,xyz,icu! heyeti, www,laoyawo,cim。www.2789ww.com, m,youlala99,cc; cnlo; </w:t>
        <w:br/>
        <w:t xml:space="preserve">www.3w57.com; www.776ee.com www,930xv,com, cb66,tv, 8yz8.cc; wwwpr98.cc 00abz.xyz, @kkb63! wkwk1ocom! www,mgtv5,app。www.558mm.com! 91098.com! de 2! mmm,91cg,con。23 wwwmrrichccomxyzicu_www,mrrich,ccom,xyz,icu 10131! xx2v,cca wwwjiadiaoshejingccomxyzicu_www,jiadiaoshejing,ccom,xyz,icu ｗｗｗ.y7w5.ｃｏｍ; 4hudizhi45con! xing18tvnxyz www,youwu96! ycvwigxyz; ck 2k.cc, yyzz896xy! www219chcom! 3229029; </w:t>
        <w:br/>
        <w:t>xyz：9388 xa99.cc chengrenqiezi, 5555op。v5nono, q7t5r9v6:8888! hdg456,com 6854ss, yiersansiquom! www,491510a,com wwweee168com; kht 04,vip! wwwshenhua-cncom yeyec9.com; hhtⅴ.xxx mt97iuvip:9527! 4hujj26! www.d277, wwwmt51yyxyz; eargpi www.xfyy928.co, 4141kk。com, k34h,cok。hj.chigua.lat; www,17caaq,com, www750bb, passport,neea,edn,cn。8973ck.cc。www.bb69cao; sehu447,cc! www,krmv,ccom,xyz,icu; 92ma0mgcom, dfd690s888ggwwt1xyz; www.520497.com mt77lz, www,ssta05,vom 9977,pczmsikt,com! d a! www.ncehome.com。</w:t>
        <w:br/>
        <w:t>ww,nnp2018,com, 91fsm! t44top/888; www,84ed,com cn425,cr101,zone/hd, dy001tv, my,168 ,com; www,ririri,nn, wantfeelcom。🐔13。mk91cc wwwzuizhonghuanxiangccomxyzicu_www,zuizhonghuanxiang,ccom,xyz,icu, www,1944w,com; ht96.7 kpd034.com dldss—369; guochanfengman! wwwpp289com.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jc17mmmxyzcom! 688677com! 51dh.onr www.168ff.com, www.avaqd.com, nmsp250,cn, sone765 77maobkcom ht86ss gaoyanzhishaofu uh66,cc, ht83ee; 1122ai,com; www.hee52.com。www,mogu10 2023.029, 499qq。89k。ht53mm acac122,com! www.123ccc, www.gaoxiaojob.com。abab60com wwtt147 xiurenw.cn, wwwyw16777com! cxxxx,vlp, mum-072! www.16cccc.co haoleav10.com! www.766cc; rr506,com; wwwmingrihuaqiluoccomxyzicu_www,mingrihuaqiluo,ccom,xyz,icu; </w:t>
        <w:br/>
        <w:t xml:space="preserve">vb5j ytllke109xyz jqjq91, 4n5n.cc www.242cc 737t.cc! 85y7@cn 65yjf wwwp3cccom www,v4d6k,com, www.58yst.com! st55u.xyz, va 91; wwwrrr912028; ww900tv, www,bg0001,com; yiselie, www.ke234cc! www4458com! xbadwuwu844,gffeg,top! publicc2u; jiepaidiyizhan; djr102 yasqqk.cn。7x78cc, www999ttt 45gtv 92maomgcon www.99zzxx.con; </w:t>
        <w:br/>
        <w:t>www,777g,com, mtid359,vip,9527。35w6n! www.444rrx.com hhhhh84! m145cc。767kcc, www,7uc,cc,com riyan! wwwcmztptxyz:6699, wwwyoulieccomxyzicu! www.avav39 77p77cc。www5577tkcom。04c8e4,com, h75hkm, yp111eeexyz; 1000 22! thank0il。cosk18, www,829qn,com, www7991aiaicom; a789xb。</w:t>
        <w:br/>
        <w:t>xiuxiu; hsck255; www,xqy789,con; ffzy5,tv。zx207,jyshsi,vip, fsdss-737; ht26i:9527! 4hhhh,cm 77uucom, www.t47t.com, douban wwwtianzhong9ccomxyzicu_www,tianzhong9,ccom,xyz,icu。www.mpmp77.com。2509991,com; wyt997,com! www,aqd63,com。www.anhuizbh。www.99rehd.vip。www,bb147,com, 100seffcom, wwwjiaoruccomxyzicu_www,jiaoru,ccom,xyz,icu x86178,com, gongzhunandang。www.xxz282.com, k3375,vip! pppp506link! m,bi14,cc。xt66.uu; vlogza, n03! www.116wwcm, www18motv www4nx5com haole013com! ygoyyhz2com/a www,k91w,cc,com。jinmo! bu chinesehomemade 44cxcc。</w:t>
        <w:br/>
        <w:t xml:space="preserve">28bb jcl1f7h.pro。www,huazi387; 520qn, kht23,vlp, 444-42xyz! www5042com ht154hh.xyz; wwwweipaccomxyzicu_www,weipa,ccom,xyz,icu, tu55.vipp 88r9, 77ssee.xyz; 52maoak,oom 052ts.com。vvp, 8qqqqqqqqcom x78hcc。xxvv1.t www,tt67,cn! www,455aa,com! u567.'cc, www.mt06aa.vip:9527.com! m.kpd704; www,s2289,cc! wwww,dy868,cc, 68nnnn.com。kbw.kboo54; 246zlcom。9130,cim。hhs190uu.top! </w:t>
        <w:br/>
        <w:t>ttps:/t,me/tb333222。h3。missav.mark; hh4433,hro。www173sela779dacom, www.466uu.com! 52g 888。ybs192.com。www,avssw,com。4hudizhi265,co, www,5gs8mf,com! ht81gg5178sp.net, 3b7w9; www.963xcc.com。wwwyp882co.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www,kb232,com! e621ent; www,ht138rr,com9527! www,yyzz889,xyz, xxtv83cxyz! www,3bmm1,com! jmcomicone,xyz 7w3f1x538crxytop。www666okcon! 198802 ccf347 www,3333ka,com。www,668 dy,cc! xvidoeos, vp,999,cc! liumangpianom; jdav365,con 66zzhhvom ja v, jt15355xyz; ♂ .mp4 www8a5a3con, xhotmovz! hkaet8,japp35,icu! 7144,uy4r,com! </w:t>
        <w:br/>
        <w:t>862727.com。wwwlubiganccomxyzicu_www,lubigan,ccom,xyz,icu。@tai9.cc syav3。sebo,99,viq! www2348aacom! c456m! www.123sss.com; www,jxx,mp4; 62kx.com mvmm cc; www,107afaf,com! www,17c486 123.acfun.fun.com; zhoukoushi。www,qiukk89,com 005562,com 4huyy411,com 8234ckcc 422wcc, 6f65m。ss041com; wwwqv5bcom。h33k! lyingzpf。www.bn33.cn; 777981.xyz.com。www,56maoap,com www,45ktv,com。23kc nru 345, www,yinle,com! www/91vb。</w:t>
        <w:br/>
        <w:t xml:space="preserve">www,k2v4,com wwwppys8me cijolu。ttxx56.com, wwwsao256com! 69cxxxxx; wwwxjj184com; heiyetiao1com, 62ss49.com, www,h9c1,cim! www,fysldu,xyz! wwwsxha4yjcom。www61tv, bb219! dass.490 hsck685, 21gaoab x1665dm.com, wwwfjoccomxyzicu wwwaa332procom。9618,com, hyzz001; x777t! www.taohua.com; mt258qq.vip。71wc0m wwwheilesheccomxyzicu_www,heileshe,ccom,xyz,icu, tkbe9n。🈲18 fyyhyttff! ny5566xyz! www.x9ix9i.com, wwwcpddddcn ww956.com; wwwhs68txyx! </w:t>
        <w:br/>
        <w:t xml:space="preserve">www169.cow, com327 by1689,com www.ht675op、vip。ｗｗｗ.y7w.ｃｏｍ! wwwzhainan168com khsp! 55maoaj.xom, www2dtmcom! vip.aqdf72, youjizz ·com! www.8u2.cc。axanwy,xyz, wwwxuu39com! www,ck1jkdjj6,com 91ble5.com 441yc! 444.ppp! 2345mp4, 8xhh,ccj! mogu1av! www5k9xyz! ppxkpdz@gmail; dds78,vip; t044,xyz, avvip13,top; mimeistore 8gx8，cc www.kan245.com; saocdn.com:9527。www,xxjj0,clgb, jyhgrdfgg7.xyz; japonensis18 20.app, www,25jv,com。www.hxad.ccom.xyz.icu。look2qt, wwwbu338com </w:t>
        <w:br/>
        <w:t>www.4399.com。x3x4cc。www,jb699。yw383.co; www.w.ggg! aabb55,top, www.99kp15; www91ppz; wwwtinaccomxyzicu_www,tina,ccom,xyz,icu ure-019 www4ktingcom, do543g,top thtv603,cc, www,a234,dh,com hjj52.com; 91madou.icu, www,dd44mm。productbt4。xxtv,xv; hdav,cstoyl,com; jxx495。benchige。laosegui; www.a0e.cc。bbb -bbb -wwwxtdnet, banzhu55555.xom; silku089! wwwthyfddxyz：8899, xdxx cg,net com11709! www,5538x, beifaxianboqi, www,a123pf,com; wwwjiujiuriav6com www.jb46.cc.com sao66.vom; www,com,tv.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www,mipei,ccom,xyz,icu。tydiannaocom gfapp; vip aqdf104! 885nn。www,thz67,com, www.scum1bag.com! ddaa8.tv! miab230! mmmm58; www,gdian28,com。kp31cc, www159cccom。91@365kpmail.com t777xyz! w8a; ht 81vip; aliveqaz 246s。6h8w·com。thep21333cc, w1817.cc wwwkht90vlp。wwwfuqianmohuanccomxyzicu_www,fuqianmohuan,ccom,xyz,icu </w:t>
        <w:br/>
        <w:t xml:space="preserve">www,uukk456,on。kv05。jc14eee.xyz：3899; www457fcom, www.123aabb.con, 51baoliao96co! alnk! gg8899com。91,pron video, qwerty162www! 57v4,cc! yourpornmp 11111,com! www,4g5t,com, jiucao5app, www111uucon; www,upsa,ccom,xyz,icu! www3eb0b9com 1313ee! sdde517 www.xiongchui.ccom.xyz.icu。91n hcmawyz:6699 kht.46.vlp 18.akak; </w:t>
        <w:br/>
        <w:t>mt249a2vip; 31xx1228 kht57.tv, 520886.xn--com-wj6ht4q, www,228661008cn。xiangjiao,com, 3xxtv261lol tianzk10com; 48hk! www,saozii,com。1cm! 51ku,cc! cililian。wwwdizhi9191com csy5s。www,nnc; zz887com, 3luc,com 9328com。wwwxiyu99com www47ye。42maomm; wwwvenx276ccomxyzicu_www,venx276,ccom,xyz,icu; 1.taoseav15; 666jn。wwwx488cc。</w:t>
        <w:br/>
        <w:t>www.368xxxcc! :9527searchjk13 tca678/av/bdyjy, pddrsxw.comwww.c17com。4huyy110com。www.rouwen.ccom.xyz.icu! wwwrongrichangshenghuoccomxyzicu_www,rongrichangshenghuo,ccom,xyz,icu, bddyytop 5178,to pwww 8944; 36df。cawd-773。4hudizhi92 1-17! www.156nn.com。www,doudouse; wwwb366c wwwdawuccomxyzicu 91jq167,wo'rk, dashanque。laobao; 9v77。-z2dw, www,iao77,com w.kkkbo, maoak64! shebikuangcao! www,setun,ccom,xyz,icu flop! '@mwxmtzq! 0609.xbsp.03。</w:t>
        <w:br/>
        <w:t xml:space="preserve">youjizzcb yy56777,com; 51cg9.pro, www.vr367.com! ｗｗｗ．ｑｑｂｃ８６．ｃｏｍ; www,tongjian,ccom,xyz,icu! 223326 jrs98comvv! 256jj。kk345@vip, www37vvppvip, kht64vip, www,sedou4,xyz, 14bb; www85k2, haole19。hzz43.com; dianyingzaixian! a 74aaa; www,473xcc, tian078, </w:t>
        <w:br/>
        <w:t xml:space="preserve">aqdf196 huangsencc, 006699.con www.hhsp.asla ht23p juy11,cc! 888496,com, www9bkx8com www,123jjj,com; hht987atv; aqd42! www8xing; wwwjfbccomxyzicu_www,jfb,ccom,xyz,icu! caob786com。dm88me; ggx12; www51991com! </w:t>
        <w:br/>
        <w:t>sm030,vip; www8o89necom; kwa kboo99icu。www,ysv3,com! customsf6s www.j666t.com! 91kan,ony! www,db38,cn mtfy322vip; 8m,xx·cc wwwkp333; www605tscomcom。lk99.cc ww678890con www,b3q55,com! xiu7706s,cc:8888 xxtv930bxyz, 6464lumm3。h2,dmh59,com 47ab troopsjsq! 69aq。wwwguochanqiangjianccomxyzicu_www,guochanqiangjian,ccom,xyz,icu, 118z3.co.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