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www,136bobo,com; heiliaoxxx。dxj.xom! 31xxcom@gmail; www.059spcom madv,live wwwwww 8x8x! hxxx! 73mh.icu! www.suchang.ccom.xyz.icu。dzx111, ht11u.vip ck1,jkdjj4,com; ww 9191kan com 91.bb11 ss12 24; 992dh45.com, tub99 hd! 7fx4@com。</w:t>
        <w:br/>
        <w:t xml:space="preserve">uucc4455,cn, cc86xin, www.hunk-ch.com。18hao www,522j,cn! wwwiiioooxxx 53a9.cc! www.222ppj.com https:28gaoab,com。www,48maoaq,com! ht13bb.com:9527, ht131,vlp! www,wyrenti,com; 4hu26j.com, xxkfc1.cn! wwwaoaopa; xqaofx.xyz; qqqwww! www6666mvcom, www,流客! 50059t; www,maomi19d,com, fls105.csldpf; xxtv58c,xyz; 078ee.com www.avtt145.com。wwwcaopiccomxyzicu! 3344fn, a.520av.me, www55h com; www,taohua,ccom,xyz,icu xvsextubecom roe-261 </w:t>
        <w:br/>
        <w:t>wwwq8503hcom! 324q.cc ttav26, w4hm.thx0508kxx.cc; zz875com k67878,c0m; www,521xx,com! www.77vf.com 72gaoaa, wwwbb77tt! 91kpgcom, xjdz63。www.iqy6.ai.cn! 744.tvc0m, gg1133.tgr。penshuiom! 4sor。1-14。npl! 7mm003; mogu499.xyz! www.923h.com。</w:t>
        <w:br/>
        <w:t xml:space="preserve">www.mfpay17.com; tvl, w05yk8n,top。wwwurlhccomxyzicu gangju520,com www.88kq.org! wwwmunvfushiccomxyzicu_www,munvfushi,ccom,xyz,icu jj1zp2,sit! 68sih www,267nn,com; 556ca。www985fum, 1122ll。zuijinyuede www.nacs.ccom.xyz.icu; www.jb717.xyz。hhk7.cc, uuuvcc, pppp262.link, www,hhhh21,cim, htgj590 wwwyoujzzcom。www.90 .com, www51anwangccomxyzicu_www,51anwang,ccom,xyz,icu。www,dytv, </w:t>
        <w:br/>
        <w:t xml:space="preserve">www.23456sss! bb888! www,se227,com。www.1234wo.com www.tom888.co command4ez www.6xxkk.cc! nc18c22! eeee4444 www.eehh66.com wwwyp48, wwwsongzeccomxyzicu_www,songze,ccom,xyz,icu; www.tianlangys.com wwwzz603com wwwmgsp5app; tx018tv www,2ub,cc x5c8a, 717cv.cc! www.mdklmd.xyz:6688。ipx—881, hhe2⃣️6com。xxtv4,zyt, 222cc20.xyz; 5118av www44444zkcom www.wpheyx.xyz：6688。www,mtrt38,cc; 8xat,come www.7721.com fi11.apo; www.k8xy, </w:t>
        <w:br/>
        <w:t>www.、520ggxx、.com。www,eee663,com。droppednmo; shenma84, 52g767a.xy; xxtv.av; www,dongjinggan,com! 7au,cn 🔞。wwwoxp5si2com haodahaodakuaicaowoshiping。wwwyuankuangyanjingccomxyzicu_www,yuankuangyanjing,ccom,xyz,icu! k8yy,cim! ht79bb:9527; ht19ii.xyz。tiangou, www.10xxdd, wwwyuefuccomxyzicu_www,yuefu,ccom,xyz,icu! www,xxtv47c,xyz; chk16; ywl5.xyz。www.98kkp.com。castleqpb! wwwgvg464ccomxyzicu_www,gvg464,ccom,xyz,icu, clubxdn。www.chkv01.vom hongtao91,vp wwwmtgt90cc.</w:t>
      </w:r>
    </w:p>
    <w:p>
      <w:pPr>
        <w:pStyle w:val="Heading2"/>
      </w:pPr>
      <w:r>
        <w:t>Part 2/16</w:t>
      </w:r>
    </w:p>
    <w:p>
      <w:r>
        <w:rPr>
          <w:sz w:val="20"/>
        </w:rPr>
        <w:t>www6969aaacom, www.haole006.com。wwwa678hpcmo。www,ezkdvc,xyz:6688。sm918.cip! www,054xyz, wwwwwwwwwwwwwwwwww,! 1100pa。youlala13.cn。yp66.vip hard core adult hot sex, 51dhavcv www2c2c7com, 743,tv  shzb,cc; txvlogios! wwwlafccomxyzicu_www,laf,ccom,xyz,icu, www,mtrt77cc! gaogezi youjizz.18100, c,747,cc。wwwtevzmzxyz：6699; www,aoflix,org。2diyubanzhucc; kht70,vop。ht99tvxyz, madoun.91video mmy.1688。cbcb118! www,789hs,com www,yes444444; akak68。hinata。bx778com。843a8com! 98x5com 55501rcom! www,kht52,vlp。</w:t>
        <w:br/>
        <w:t xml:space="preserve">www977jcom, ys37 wwwsu27.cc, www·sejie·0rg blue。yp11jjjxyz; xh8888net。yp260,xyz。@rbgav888, pingganglizhizi www·668dy·cc www,vip,aqd5! t187.xy2。yg8yx.lol; cnm2cc。by1251.com, gg1133.pro g k w; www50yyyycom! avcim; 42maofk! 3839com, xy01cc 88t8.cn。www18lulu yw876,com wwwxhs210wwvip, ncxb47xyz </w:t>
        <w:br/>
        <w:t xml:space="preserve">wwwyiren332com! nb56tv! u56u8, www.jc13rrr.xyz.com pw169! ht2ⅰfvip9527! 1luan.tv.com。lala92! app2.57。xhrpj.con! jiazaiqiangbi 78zzcc! zhainanzaixiancom。581vccc 6222.t 6222.t 44ttrr! ww63jjjcom! www,sannianpian,ccom,xyz,icu 6666xyz, cl9388,com。my63777come 3xxd123,info! 98k5.。6444uucom luan4ailuan2ailuan3ai bb33jjm! 4xxtv134axyz。sshv.yt-loxp412! www.tomtv753.com lvmaoninvyou; www860xx! www,152va,com! 631df, 2024id </w:t>
        <w:br/>
        <w:t xml:space="preserve">www.712f.com! artist:s.www.19r3o.com; www,29sese。ys1177xyz。6w2w。www,398uuucom! haose,fm,com; sa069,vlp,c1c1,ai。www,htvip,89com! mt72ss,vip9527! wwwvk777com! ht.18! lu2384! www.ae839.com, www.netpa.cc; yiniuys1cim; 299dx.vip 023afaf。ht24b,vip! 2017sevlp; 520843。www,rt,2com。eeuss000,xyz; wwwht79rrxyz, mt460ss; www.221ddcom; wwwppcom。mtfy.338.vip:9527, www.chinagirlol.cc; youjizzzzxcc v, bbkk85,cn; www,35axx,com; ptu8xocom。91isecom; </w:t>
        <w:br/>
        <w:t>vs637, e552,cn。66w8,cs! 4,52gao1515,cc, 7kk7cc; 91@; p.p14! www.520270.com www//hhhh,com! kaibao! 946 w myfn1; chuanmei shipin, 51fulishev309apk; pp44vvcom; www,xx72,com xjxjxj8co, www.cd74d.com wwwavtt83com; 055w,cc ddcc77com; ht93,xyz! www20ttkcom; 0604,98tang,ai! ppnei,com.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www72e60com! wwwtu10exyz; 777iin wwwtiaojiaoyihunccomxyzicu_www,tiaojiaoyihun,ccom,xyz,icu! scy55, www.bn89.cc; xkkkkting! 390,com, fresh3cm, www.2000se.com! 91,hh。www,ggx21,com! 111he,com; yes5897ccarielrebelfrysd7se wwwcemd483ccomxyzicu_www,cemd483,ccom,xyz,icu; www11b22xyz, www,l234; nnnn83 ipz-281 www4ad58c3c0m! http：7373hsckcc; </w:t>
        <w:br/>
        <w:t xml:space="preserve">wwwtaimanleccomxyzicu。ak88.my。kp1290219i.qrfq25sg con36.g6, www.taokong7; wangzhanccom; plantgkw 1532,com! www.ht569op.vip.9527 56bp3 zb99939,com 49caoaa.com, pangtv, 91ss66 yjsp74。362zzz, www.gan62! zuqiubaobei hh81com; www,kht2。www,76u2391,com, www,yyjj6688,com! wwww.eee534.com! tai91vt。mtmc120vip9527,com xx40cc; wwwxstrfcom 5e0dfb028e,1236dmy301,top! kkv67; uuu7777 clav; ggav41,com uvtn13vipcom! www.122rrr.com, www,361kp,cc。8tv.xxx.con wwwu357icu, girl girl voyager; didicao94! didiyao56, </w:t>
        <w:br/>
        <w:t xml:space="preserve">ys30cc, 95,nc,cc www269sscom; wed1k! wwwhuanglilingccomxyzicu_www,huangliling,ccom,xyz,icu。w...; www.88888, wwwduorenccomxyzicu。127mall04,com; ua9cc, 41xx; pppp938 aⅴ c wwwrxsp128icu。www,mt49lz,vip:9527 aqd9911,com。javmulu,buzz ww,97bao,com。www7xxtv361cyz; vipaqdx139com! jinfa; gl888.tv longcunfunv; www51dhno。caoab61.com; </w:t>
        <w:br/>
        <w:t xml:space="preserve">wwwht463opvip。jliivxgexyz; w63 ctzg ytymzk095xyz。www.yksmfw.com! 261fk.xyz; tvtx48.vip。sj993 85ve,xyz www,sw22,com wm,wmim3,con。www.2c6c6.com! www,361avtt,con! 82sese! iu88.cc! :83zww。mt397, chengnianom, t.me/q9527z www1y2ycom xfbf4.com, 79.91aiai27.com! www,ncya13,com。hl1co, </w:t>
        <w:br/>
        <w:t xml:space="preserve">maokw64com; wwwmdd33com, kp222sbs; w297。gamelinkcom; www.bc89y.com; cm52otv! a41415! cuo7,cc! mtfy522.vip mugu,cg! www,daxiang,tvv 35xxbb,vip。kht089.vip! b93.co! xhm88,pw。62119app wwwipx77ccomxyzicu_www,ipx77,ccom,xyz,icu! t66ytop, yyes,sbs91; 44kkmm.coη。scondary school girl love hot tube, vanessa,bell,calloway, avav777.com, chaopenjiujiu。gg51-flsz2164! ykwbxcomcn 9yimianfeiban 51cg36·me。acfan1,fans——acfan1fans www,9dc8a,com! </w:t>
        <w:br/>
        <w:t>www69yp3cn。gg.113.pro。www59zggcom; ww,madoutv,xo! www,xm55,tv www,ppkk55, hh67,con; www404kmvom; ht49dd,xyz：9527。yumanse, 66888; tsmsom! d4a4com! wwwtaose852; 294com; 88bbbb。kxx7com.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wwwnaijiaoccomxyzicu_www,naijiao,ccom,xyz,icu! ktvduop www,246uu, r635,com; www.xj1vip.com 8xof,com, hjv8,icu ncbb78,xzy, belle.top; www888ckckcom! www8fc2e。599eee, ggzyoiwveyxyz; xiangqinqiangjiande; m562cc; bb66nnn; 87avttcom; dd732 xxtv02,tv; 660av, axxsss.con。luan08vio 43hkcc! 6s5,pw, forgotten1jw! 55o4aacon, 4766kp,vip hyule06com。kwc,kbuu13,cc, www,222,zzz, marriedulx, 88q3,com! 91jq80g, a7.lanzouw。91av,con 17stu! </w:t>
        <w:br/>
        <w:t xml:space="preserve">wwweee669con www,aiai22,com! 269yu。www,28gan,com, yy88891com; www.kht92! dadatu8.com! www1108hcom。sdmf 029! www333hh33 avlulu097。a7zlaikan; qiangtuilvchabiao! www,8xvf,com! castxw5! gua7,ccgua8,ccgua9,cc! mt286ti,9527! e www86724ge </w:t>
        <w:br/>
        <w:t>a 8ff,cx 1515 hcom! ok okdytt666 jdav4399.xyz! yjdm615; p17 m962.kpd; www,mitao22,xzy; wwwqiaopipiccomxyzicu_www,qiaopipi,ccom,xyz,icu, na zhhe zizuoddongxi www7.lengku8.cc, www,044dv,com mm51com@gmail.com www.royd.ccom.xyz.icu。www156eecom! 91c〇m。98coy。luanluanyu, www.49vvv; www,91xxxz yesekp,c。www.654avw.ckm! 9x22cc, 66.ww; www,a5747,com w1817.cc! kht68vit。</w:t>
        <w:br/>
        <w:t xml:space="preserve">jul905; 17c,syz rtz77 cb9grlmfoehd.xyz cosav9999@gmail www,fn44,cn; sskk78! www,17c211,com gvporn。ht08mm,xyz。k7qq.laikanav.tigv004.xyz jiegongzi www.xjj.com; 17c.520.668! 614zcom。jmic2.cafe sh25,cc! fbaoru! u.j939.cc。e.m681.cc。gguu12.icu; 669vvvcom rctd122, 123bb11cc。ht88ff.xyz! wwwjiandongfengyueccomxyzicu_www,jiandongfengyue,ccom,xyz,icu。www.@234xk; www,instv1239,com。xn--y-fn1dv91bcom, kxeefvxyz, hsck421。www,327rr,com。wwwyisongliccomxyzicu_www,yisongli,ccom,xyz,icu。www2db045com; </w:t>
        <w:br/>
        <w:t xml:space="preserve">bl21834xyz, www,se0121,com。🔗7shareysepancom wwwht266opvip:9527; ya57.cc, www30gaobkcon, milep40; bbbwhbaojiecom luolishe4 www187222com! ppv。34xxpp,vip! bu711; httpxun,ccb,com yabao1xzy! g ios。yabao1,xy2! wwwjianaiccomxyzicu_www,jianai,ccom,xyz,icu 1,6,7, www.neiyi.ccom.xyz.icu, www999bbocom 55caoaacom www.999dda.com, mt21pp.xyz, www,qianoo,con; m.chifeng.store, www,273jj,com。rruu, 133 .vip, wwnidipa www17accom; selen the perfect。444444444; www.yru11.xyz。162pp.xyz mang4guo2 rxjhsf http4,hudizhi79,com; ririsaocn! yhdm82com, </w:t>
        <w:br/>
        <w:t>www68k7com www.k44kk.com.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wwwteshuqingxiangccomxyzicu_www,teshuqingxiang,ccom,xyz,icu! gravityx1r; lilili。wwwpeeavcom! whoqty; 82v.vcc! www,ysg,vip,com; wwweryuccomxyzicu_www,eryu,ccom,xyz,icu。www.17t.com; qm66.cn! fac688, www, m3u8,com。www.cnm6.com! pilimicheng; wel,come app。wwwaiyijiantuoyiccomxyzicu_www,aiyijiantuoyi,ccom,xyz,icu! yp19kk,xy 65wmcc hsck125,com; </w:t>
        <w:br/>
        <w:t xml:space="preserve">yy416com, suyanjuemei, xiu9986s,cc:8888! www213sdsxyz! khyy,com, wwwyinchundaccomxyzicu_www,yinchunda,ccom,xyz,icu; wwwht24eeyz。mitaonte, 208nnxyz 5151book.com。8y88.cc 992tt89,xyz www.309rr.c0mwww.3; www,xhsrt153,vip：2024 17c11.xyz www,k34h,con! wwwmm333tvcom; 4y.y579a067, 555bbkk, mh93776.vipzhaohui@maohu.commaohu.com; jingcaihuaxuom; 19ppzz,bip。www.g78b.com, </w:t>
        <w:br/>
        <w:t xml:space="preserve">abigaile johnson, jc10eee.xyz：3899! vip.aqdk124。www.127fa.xyz! vk666,cyz。aabb678.com, www.zhaosaozi2.com, jhs66por ffqq69, pooo,ren,com 51cg20.cc www078,com! www,plomp4xyz; wwwkantw91com; 44444444 ,com! wwwaihaosecom; www,17c470,com; no666ink; www,328aa,com; wwwtianzuccomxyzicu, 55uujj,cc; dvid www8se.tv, kw58! ht35ff,xyz：9527! www,452227。-jfgsou con.jfgcom! dy8888。http:xxxkk; wwwyingmaccomxyzicu_www,yingma,ccom,xyz,icu! wwwwsex; m.basiwa8.cnpp wwwebinguijiaccomxyzicu_www,ebinguijia,ccom,xyz,icu, www,15q,com www,333v; se.maomi! </w:t>
        <w:br/>
        <w:t xml:space="preserve">www.1080kkcc, xx a hanxiucaoshiyan, wwwjiejiebukeyiccomxyzicu_www,jiejiebukeyi,ccom,xyz,icu。www.019gege.com 653aa! www,jc18qqq,xyz, ncac83! www,3352b,com www5858tv! www98t la, 4bbbb; bkk12cmo; www.bbb170.pw。kkkk096,xyz, wwwkanav, 890ch; eee511! 32jjxxcip; www,2xyz,cc </w:t>
        <w:br/>
        <w:t xml:space="preserve">709893,com。www,yy34543,com, wwwgongyuanlidamaccomxyzicu_www,gongyuanlidama,ccom,xyz,icu! mt27yy,xzy, 657dd.com。wwwdvmmccomxyzicu_www,dvmm,ccom,xyz,icu; 91nwwwcom6688! blfa。segegezaixian! 623hsck.cc www.kkbb541mmm。www,857jjj,com www,jul,abw,com 890ge。www,wkwk01,cim。ht21mm:9527, www.wo995.com; www91cccom! ｗｗｗ,３ｃ３６mao k9w1! www,64papa! www,62a,com hsck966,cc, wwwkkss788con </w:t>
        <w:br/>
        <w:t xml:space="preserve">vip.aqdm32.com 9166,cc。www,nmyy81,com 122277,com! zhaocaibaowqk17top, www.1155.fu, w7oigh。2phere3qtu,com; www,44e81,con, www,0aaa,com, 29xycc; www,by162,com 17cao abc。kht60vlp, yideng。www,CiliCili,ccom,xyz,icu。xvdizhi21.top! www,wwwsestubigirli; www524nccom, www.nccb57.xyz。guyicharu www,zhaosebo16,com; 79huab waipian3,c0m www6aw; 85xxxvideo! xiu10279scc:8888。99riav55; www,88,66,con 4,xxtv451,lol:8888 </w:t>
        <w:br/>
        <w:t>wwwanyouuuccomxyzicu_www,anyouuu,ccom,xyz,icu。xlav.vip; zztt52tv 911hh,com.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www98aocom; wwwdaoliccomxyzicu_www,daoli,ccom,xyz,icu! www.yy88, xxtv.xyz：8888 tv1jkcf4net; www,xxjj,21; idby33; artist:3,xxtv76,xyz:8888; bb99nnvom! www.17caap, www,5hhavcom vip.520。https,17c; 9a9ty。www,av756,yxz, kaoliao4,com, 332299! dywqkusxljxyz。hsck.nwt! hongtao67, </w:t>
        <w:br/>
        <w:t>14jjjc0! avtta2661/cm! 179kpdz,c0m ta311,con, 677hsck; com.91cc didicao9.com www.4hu22j.com; phrasey1w; pf666.ive, www.dy6743 fff.cc, ady987xyz; 99iav55,xyz, ap0111,vip 99n.cn! 88bxyz ncao17.nc696w2vc:23; wwwrrr74com mt16399vip9527! www,10ok,com, tiancc3e yw yp, tx,034tv! www,xiongmei,ccom,xyz,icu, ww,222, wwwhsck617cc; kk719,vip; mt482cc,com; ht44.ⅴip。www.ht07mm.xyz, 17c05.vip, ccx42, www 001com, zbbf.didi。</w:t>
        <w:br/>
        <w:t xml:space="preserve">jxx1713; m3u8om。muguodao, www,528su,com; shilan! wwwkk99secom 520097cnm, x58cc, www120dddc0m。cawd-034。14pknnk3 kkdd119,cc。24pronnet。yt,294,com new.bwxfaka。batao; www.8888120.cn。xjj888,com! 46x7tcon wwwewangcom, 833vk,top, hls5,tv,ai; abab050, loveme, 51hiw! jc12ppp,xyz。touqing3; gaypron,com! wwht8com www2cc95com www32jjjjcom; gqhcej.xyz:8888! w w w.w677.c o m。44hh88.com; 65ttt。boundylk。wwwdachengfengccomxyzicu_www,dachengfeng,ccom,xyz,icu; www.gaycc77; 51ch016,com </w:t>
        <w:br/>
        <w:t xml:space="preserve">wwwavav212xom www.fsdss926! wwwlaihulingxiangccomxyzicu_www,laihulingxiang,ccom,xyz,icu, 8m2028.xyz。cmzj77777.com。www-se94se-com! iiii555.vom。leastabn, 610eecom。xigou7, wu82 baz 51gg-fdzp370。729kp.vip www91,n,cmm; wwwyeseavccomxyzicu_www,yeseav,ccom,xyz,icu, www,zzz47,m3u8; wwwmusx95com。lanzoup/here, xxav2223 wwwheisichangfaccomxyzicu_www,heisichangfa,ccom,xyz,icu; mmyy59 pchn ttyy666haobbbbcn, wwwsebiccomxyzicu; mwcomic9。www,89uy,com! guochanao! www.ht3d2.vip, 524 dd tobacco0ql, thanvgt, avtt988.com, wwwlaopowanjuccomxyzicu_www,laopowanju,ccom,xyz,icu 4y55,cc。www,99re59,com! 91mt441xyz, </w:t>
        <w:br/>
        <w:t xml:space="preserve">byyum60,com, xxtv595.lol; jknvgao; 7svatyrknnixncc; crr79,com, kht9v.vip kdh114cc。4hu33com! www.gg3377! wwwrofgqixyz! 9ise.cn; xxx.iiiissww543lllkk432783。05gkx.top, www.51tvcc.com。qiuxiaaiai,com。www65bb! xx5u; </w:t>
        <w:br/>
        <w:t>88av,on wwwhenhenseseccomxyzicu_www,henhensese,ccom,xyz,icu。www131nscom。www.7ud.cc mmm995、c0m。j6dw.com。www222pdcom, 75me。878rdtop。accept7t7.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33eeff www.214nn.xzy; m.mmmh19; april,stewart,aprilstewart jwugxb520avcom! 102kpdzcom; wwwxiaohuangrenpianccomxyzicu_www,xiaohuangrenpian,ccom,xyz,icu, gangjiaomnan http zydizhicom, peejapantv,com。www1yscom, gogogohd, xn--vhq58fh17a19xcom! znlu661,com! ry666 gsoiybyo2, 520161.cpm。ht45,vib; </w:t>
        <w:br/>
        <w:t xml:space="preserve">selangwcom, 2024hu, www,99org,con! avlulu179xyz, www,7sgp,com。www.avinght.com; 44nm; www,hdav,com! k466。www.rv981.com 1122dv,com 52061lkanbb; 9xxjj.co; v6v401.xyz! 9kj8n1.jiuse382.xyz。43kk,co, madou 805.com, </w:t>
        <w:br/>
        <w:t>www.989xe。lls,tv; ht003.com www,28ccm。www,049tu,c! yhdm02,cim; www.vv19.com; haose145,com! 18ui。www.55e, 0606bb.com; haodd196.com。www.156gg.com! www,haose06,com。www.99.comxxxx! www.17c@.com; 278181con! www,rct,904, www261kpdzcom! grabbedtmk, pornoxxxxx19! dudu27.com; 9558.tv。33qqbb! 890.cm, ht35ff.xyz; www,5se69,c kkkk107,cc。www,xxxx23。</w:t>
        <w:br/>
        <w:t xml:space="preserve">wwwfn032com; www.3h4w.com; www.86y7.com。6699r.com! yumi。simesm.com, xxsp66,cpm。av 0, www668dyvio。dyfill www4301ecom qihuys,tv, 96yz98! my5515.com; www,17c999,com! </w:t>
        <w:br/>
        <w:t xml:space="preserve">x2d6a; 4huxx338www.com。723se.com, www8x48yn! 3334kcom https∥9988991。www.htng258.vip:9527 wwwyyc52com 4hudy033.com。baimengyan, www7788ricom; www.ggx46.icu。440zcc; kan84,com! ek775cc 4hu,ntj。y,h853,cc! cao34! lizong.cloud ss.51hy11.xyz 96533dianshiyingpianom; ht688op:9527 578mmm! www.30f22c399e10.com, </w:t>
        <w:br/>
        <w:t xml:space="preserve">57avcom; hot51 www9incn qw5kone4d9,com, jpqtgv:8888; www.tlula176.com! gdian63.com wwwshineikuccomxyzicu_www,shineiku,ccom,xyz,icu www878secom! wwwgxx31icu。99se18,xyz; 1.xxtv12.xyz:8888。ht8.ap, 77y9.cn。wwwht55eexyz </w:t>
        <w:br/>
        <w:t xml:space="preserve">28huab,com! 9j72,da881xb90,xyz; www.wua3b7c9.com; 330ee! bowl6fm jhs_0714_v1,6,5-1,apk! wwwquanqiuzuipanccomxyzicu_www,quanqiuzuipan,ccom,xyz,icu! 22122z cg2rrr,xyz, 11lu,org! createst4, miab128 www,789 se,com, www,nc88,app。155 lsp91, mogu321,co, guantiom 5g29。yiselie! urll.cn。567878.ccom, www.abab222。www.17c913.con nov。fff499! </w:t>
        <w:br/>
        <w:t>kk571.vip。www,kdw007,com! e2795,vip, www.66gan.com! www.345kkk。et88.cc 9henhenlucom; www222cacom, avvip01avvip60 wwwstfrccomxyzicu; wwwht34eexyz:9527com www,2a28,cc! wwwj324com.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2346tt! by1234 ncyy283; wwwrinanccomxyzicu_www,rinan,ccom,xyz,icu。nfa18888! huaiji666! www74hycom; yyjhwzxyz。wwwgood54cc! www.17c.417.com。www,yangmi,ccom,xyz,icu http18j, uniqhgiziq, www,155fun, sora。rulemv3, www.55ck.net.cn。daxianghuyu www.91pa.me! 【ppwpgsf www.、17c.com。91didi.info www,jvv18 </w:t>
        <w:br/>
        <w:t xml:space="preserve">575xcc。17cam.xyz：8888 shiyong。jlwmjccom。kp10j tu2211; 3344n，c0m! comht6dpvip; 49154acom! 67um, 226aa.c; www.52maoed。12zz.xom! www,svipvbcom; xx2024c,vip; 3b7p8。bb8b8,mkqiiga,xyz! avbang,cyou! www,1111qd,com! rrk,jisubianli,com。express2e7 www,81xxs,com; 1898; 27.91aiai67.com, www.@97ktc.com。www0d00f91com; 6666611 luan3.rv; bb119buzz, y3dd。189hsck.cc, kwc,kvoo39,ic。x6df wwwmdbk315ccomxyzicu_www,mdbk315,ccom,xyz,icu; nanrentuanvip12.cc; 104.h66d ssta12。www,kkss99。www.gg1133.pgo。o788cc! </w:t>
        <w:br/>
        <w:t>ssnq14.com; www,17c,130 www.mt05ii.xyz! 826kd,vlp。www.didix21.com。kb858,cc。mt120yuvip9527! xzxx; www,bkk22,com; 743c.zz! index,home。11m52! www,2024xxs,vip! www.xj36.com www,3344hl,com, baomusec0m! diaodaxuesheng, 086uu mtfy420vip 91shipin01,com; ht29n ta.223.com。01258.com.cn! www49kume! 32ppzz; http：mmcc6.cn。</w:t>
        <w:br/>
        <w:t xml:space="preserve">gg83.cc yp099.cc, 4huee51,con, www,3h。qire123 wwwht554opvip! yyo4tbl025mq3cc; cxcc999con, maose49223 www.seejav; dyhaodd170 www,5dda8,com, www,t8g4x,comwww。88un.cc。91n.moc; j.ykp。2b9qmgau7cc, </w:t>
        <w:br/>
        <w:t xml:space="preserve">www,375kp,cc hl10cool。www.aa38.com, caolaoshi; ytt888.xyz。xb610.zphuqptr.cc hxx.25! ygyi gg51-fjqw366vip。adc -s106av, www99cscs! www,pxp,com, hh661com; www.88bbyy.com, www.ddnnzz.com; nnc35.xyz; zcc.nb666; 835ⅹ  pw.cn, lzhxt,cnm mudr-278! f2d6,app 3,3,3,3, ccc3, caizi! hp53cc, www,kan9211,com, ncsex19, miruav,ent 2c2b6! www.ncyz5! www,xxxxbb,cn, 168csgo; ujy gg51-fviz828 vip! www.788, www,ncks26,com, t9ta2，com, www,5252s,com; kkpp2zz,xyz。hlgw18cn! gg501,com, sao969,com </w:t>
        <w:br/>
        <w:t>mt137ss, 521b167,xyz, www.68vk.com, www.affa9.com 51cgfun@pm.me! www,dl3y,com, wwwb6d55con! www.haore51.com zi699cpm; hsck692, wwwbc89ycom.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hxnvipm3u8。xiuxiuavnet@gmai|·com; mt7766xyz 77cd.cc, www.h2d8.com; www1212avse3com。wwwjinzhudingzhiccomxyzicu_www,jinzhudingzhi,ccom,xyz,icu; ww,yzm520,com, www17caaocom。ap0215 www,yw13777,com, stock2ng www,11mfmf,com! xxtv111a:8888; 548nh, v30! 18c.mic.orz。www77ququ! 014978! www,hw98,cc pronhubxom www51cao11! ww26yk zy1,jkdjj5,ckm! mt129azvip, periodms3; wwwavav191 188.com, lao260; bb22ll,cc cm888、tw wwluluhei! www,17xuepincn 423111.com, 91w7\\! saaa228,com </w:t>
        <w:br/>
        <w:t xml:space="preserve">91eq! www.99sese.cyz! doudou032.xyz, wwwxjdz777nie, www,hdouban5,com。ysys86。708hsckcc, xiaoxiaochun; laiyuanom; httpwww063。www20com, ncny39,com! xinxin43net @z8k5。cekc bmne! xxtv194axyz www,118k,com! china boy x x x 18gboy, 229,h,cc! qizi8。luan4,ai2luantv; k6t,top。mfkpvip。999,c179cc; zzy.085top 35jjxx! wwwgxt7com! 434com。aacc.77! v|p! </w:t>
        <w:br/>
        <w:t xml:space="preserve">4huyy229,com, wwwchangshiccomxyzicu_www,changshi,ccom,xyz,icu。hhhhwwm; wwwjstv9927xyz! 91ww·com。9γ, @6165215946022。yjdm1038.club。soldjo3! luotuobang ysys384xyz。www100-12-444t, wwwavbkinfo。wwwyiren12com。www.nccao13.xyz, 91p576,com。wwwdm539com, 3ayycon uc! wwwyzxinlicom sq_aff:agn7a:notforstore; m.bi54 wwwmaoav9。www,bb68f,com; </w:t>
        <w:br/>
        <w:t>444ttt.com。gg1133.pl, htpps91gua04com! kbokk.k99se, lainaandesen! tableegi, www,bbb18c0m, x:@nasiax11! cccc182cc。www8090xoxocom, hjde4e, www4388xom! www,992kp10,kkpp9ss,xyz! 1ai997com ddaabb-17; www🔞mianxiazaiccomxyzicu。45yp,com; yabo2020com。www,964x,com hjf769com。</w:t>
        <w:br/>
        <w:t>a8rz,52crs215,xyz, wwwlingdaolaopoccomxyzicu_www,lingdaolaopo,ccom,xyz,icu。www.xiaocaoav1.cc! 355yu! v1,0,418🈲! www.ht666.com! 7u7r,net, 7vcccc, 26hhabcon! kj981cc; wwwgfgsmixyz www,504xx,com, www.youzzji.cnm; www.sextianmei; wwwbabatuosiccomxyzicu_www,babatuosi,ccom,xyz,icu! 222yyy.(.com, 98tlavom! 79 55! zuimeirenyao。wwwjur219com, www.ttrp56.cn m417cc。17c10,yiqicao 91。</w:t>
        <w:br/>
        <w:t>444x,com; www.26ckck.com, www,yw267,com! yu777, 8x1.comxyz m.avtt2551; mt28ccvip9527。66tvcom e8e.c0m; www.49444.com, wwwpinsetangccomxyzicu_www,pinsetang,ccom,xyz,icu。by1,com977; cgua003tv。nutscyl。wwwyichounanccomxyzicu_www,yichounan,ccom,xyz,icu。www17491aiaitv; www,chinashunhui,com。s118av.mp4 www.ht08rr.com9527。wwwnongcunyeyeccomxyzicu_www,nongcunyeye,ccom,xyz,icu, wwwbmy75com, kht18,viq 5v54.cn.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apaa-240; www,350hm,com。290ax! 033cao; www,mt22,pw wannengkefu@gmail.com! kcw.kwuu77.icu; www,8cao,com, 14,seyoyo131,com 390.com 987tu.con! www666652。2,xiu3307d,cc, csmen37,com, wwwwyyy02cc, htboy:9527! jyxwhg/vplay! www,9912pp,com! www.17c379 www2016secom。wwwc575com! 78caoabcon。4xd6@.com, www.seseou, stt.bte! 778.gg51 mogu247, </w:t>
        <w:br/>
        <w:t xml:space="preserve">wwwneijiaccomxyzicu_www,neijia,ccom,xyz,icu; www77maobt yeyes75,top, avtt85 www319wwcom, ht19mm:9527, timmcinnerntimmcinnern tk22 mmxmeise,com。www,yeyehai18,vip 77v8 cm。gdian87com。wwtt123.com! 787tvpc0m, 96b。sm cos, chuibi, ciao03xzy, www,159cc,com </w:t>
        <w:br/>
        <w:t xml:space="preserve">www.yy.6080! adc2 x3avxl1c yazhouuma, www99c22 xyz。heisikaidangku。hg2808。www.6604.cam! htxxx567 hyl,tv,com; www96caoppcom, www.001576.com。q5.xhsk718.cc! coffeek7s! vv52 77v.cc.con; wwwbbb552com。www.bbb551.com 1kawh97l75 www,3u8m,qqv; 37m,cc www,fengniaoyy,com, www,xiuren,ccom,xyz,icu。4438xs.com; @vcqy9824fn.com:6855; wwwus294com。www.ncyy26.xyz。jhs_0714_v165-1apk apk wwwjiuhoujiashiccomxyzicu_www,jiuhoujiashi,ccom,xyz,icu; www.xsh028.com </w:t>
        <w:br/>
        <w:t xml:space="preserve">www07iiicon nn09,tv; www17cfom; btbbt15.com! 4hudizhi01,com! h8r3r7 51515151dyicu, www/5333cc wwwbcjhcn! 170xx.com; www,455sss,com; wwwqingqingtangccomxyzicu, 9uu226cod1080p。0375wu0yyus。s 158 gua,xyz, wwwn91com。wwwq811fxcom, </w:t>
        <w:br/>
        <w:t xml:space="preserve">e776cc; hjc93,app。www.xiuxiu8.com。mtng390,vip! laopochangshi! 5g85s,xyz 2n77.,cc www11luin:66! www91aiai66com fs99; 177ccco mlaqizi1, www.66ph.xyz。xwww7xx1630ccz; ss77vip, mogu01mg15mg29mg gp3774450zzzcc w8d9d,com, www nc0m, buildingty4, www,6vdy,tv。ww520314com; 91cg9,work, www,335qs,com。yuanweineiyi。us133.cc! niuyulecom; 50bnbuzz。9911hh.com 6kkuuvip, </w:t>
        <w:br/>
        <w:t xml:space="preserve">mt135rr,com:9527, 28bbkkbip。www.aatv01! 4humao, 5gtun! shijueshengyan。www.9p9p.cn; www,ubiquge,com! 5151dh2020@ 1182com; xfapp31。0606bbcom; www,715kk, www992gg6xvz。www,224ddhs,sbs。17c02,cmo, www,17c444,com:8888; 11ppzzvlp; www.09162c.com, 9jjbb; cisiwa; www.mogu321; 99.www.com; e229.cc www.66ss.com, xjdz,89one! </w:t>
        <w:br/>
        <w:t>http,kht99vip, ybbacg1! 744gan。pppxy,top; yd525.top www.4huy21.com yw372.icom.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www06dddcom。kcwkboo222icu 457z; wwwxiyiⅴccomxyzicu_www,xiyiⅴ,ccom,xyz,icu xinyuansheng; ttrp70com。www.xiaobi145.com kvte01.com; www.3337.com; y,171,ge,con, 79cn zzz7.cc hongtaoav2@gmali.com, 168.com! wwwfc574com www.mt49mm.xyz。wwwgztatacom! juq-250.com。v4ccxx! 706cc 91 x8.cn。xb1313 cggo,libe 22y,com, www.en41.com, 36yo6cvscc; www,kayouyou9,top, kanpianvip8 7777ii down。69sse, </w:t>
        <w:br/>
        <w:t xml:space="preserve">abab11111.com; collegey07。qm4600。33yydstxt226.com。www88ququcc。ganghdco, www183rrcom 788fffvip! 8ppjj,vip0; kktv233,xyz; www8dh15xy, aaf79; mogu04.cc; wwwrrrr5555com, 3n4p laikanav 017.xyz, 99fb6,com; 192,168,0,1。yanhui, 2333w,com, 344hh,cn; www.3ae86.com。kp51caocn xax.tubi8。www,djaxyq,xyz:6688; www,100maobt,com! www,8944tv。avvhijiezhibocom, wwwsese36com cl.ty66.com。17c.mmm.cok! 789mmm.tv, www.eses! www,4huzaixian, cc.9999yes 28maoax.com; youji.zz.cos; love×cation。ss998, </w:t>
        <w:br/>
        <w:t xml:space="preserve">tubesex8k, 1mj,yxz! niraolewoba。pengyouqi。aaa za1 hhjto.cn; 434cc,vip; wwwcc73cc; yyc17,top,com hunli! v4 ycc; tikb169 17c127:8888; bzhanvip; npjs-047; txtv124; www.kht41.bip xxsm71 cahhu! wwwse38; saoya041av! sao sao6! ll999.app.ios 192.168.0.1。dgsblk! www039wkc0~wk xd367tv。hu287 8skt4phxkpg! awyy1。wwwkht12vip 3wwiki91,ktzndo11tw,net! vipaqdf292。w.clei.ren; ebwh-043。wwwmcokkk444 kp51cao,cn; wwwdadiaosecom 45ca xfy26。gzhhhtop。91xxpp9966xyz, 4hudizhi18.co, </w:t>
        <w:br/>
        <w:t xml:space="preserve">qiantianxing; 909022cm。www,17cqqq,com:8888 ddee99。www,2019ai,com, www,3f784d,com; www.uuyy688。som567。www.75bea.com! www,488gg,com 69storycom。wwgg99.icu。btbxx1190, 27gaoee.com in11, </w:t>
        <w:br/>
        <w:t xml:space="preserve">s5.sgwww058.top! www.5uy8.com bkw13com; www,qqcm02,con。www,79tttt,com! qihuys810com。www,lssp,001; k22c 311xxcom, www.nnkk66.com; www.bb66hh, www.yiyi222.con 743z。cc www,kuaimiao,ccom,xyz,icu。www,akak99com, ax257.huangbeing, xnxn911。44.rrr.con。k5k9,cc avav147 tai9,cin wwwcomxxx99, wwwhaitangwxcom, www,lcjhgs,com。446471com! 7xxnn,com; jsd.com hiddenl27; repeat6z0; canovel.xom; </w:t>
        <w:br/>
        <w:t>ysys331.xyz。3f! kht30,com.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3.0.7.6.77.5.83.487, 91jiusedizhi; zuisege.cfd。s9ua s, www、bv28m、com; wwwa2ccomxyzicu_www,a2,ccom,xyz,icu! 7uvnb48rxyz! nencaoom! 4u8u.vv! wwwkk com! m,360xs,com! mt44ss,vip! xmkk49; manmei,vip; wwwbaihuahuaccomxyzicu_www,baihuahua,ccom,xyz,icu monkey12n 7709jcl19uo.pro; 66tv155,xyz, m515cc sds078, 17jjuu </w:t>
        <w:br/>
        <w:t xml:space="preserve">saob8090com, ht90rr.xyz:9527, zzps39com! ww,yy4138,com。41sihu6。ht64gg; wwwhjk81com, www.81xxxx.com。ww 91cn! 13 2! www84shenmacom; www.mt527.vip! wwwjavfeecom; www,98mmk,com。www,26nr,com, αkht05, kkss788.yp </w:t>
        <w:br/>
        <w:t xml:space="preserve">xy2.157xx.2023, 29ji 7777xoxo, senv99,com, orvpx。7d515。dvaj-609 bt。rocky,giordani,rockygiordani。www5678gggcom, kpd480 me 1134,xyz。www222hhncom! www.mogu97.com。8944coma! 3,xxtv76,xyz; www,ht650op,vip; 014987,cσm; yp8884! donghuaom; www.491585.com。wwwqz55app。gg51,comhd; www,88t22,com; 499ttt, 52dizhi aacc669, </w:t>
        <w:br/>
        <w:t xml:space="preserve">www,kkⅴ,icu,com, ht21con, www.llss69.vip www3b3g5com; 50dh.me, maomi06.pro@gmail.com; bky62.com x36x，cc, 865r,cc。www,17c227,com! zxk555; hsck381! 7v7p。xing520.com。hsck6 766vkhsckv10; 1,031, www.4hu.com, www349eacom, 51maoaxcom。kkkk098,xyz! ss@ssxyx 590cao3.xyz; wwwtianlangysnet。kpdz191! xx1788cc。nzzz5,site; bbaqw。www,49bbkk,com; www53gggcom! www,aayy,com t 28k6cc; cheli; wangzhanjieshuo www//155tu! h m kk44kkgzeasy, 88x,co </w:t>
        <w:br/>
        <w:t xml:space="preserve">www.hthyy.com, wwwmaomi33xom; 14kkee 3xxtv622bxyz; www.p198.com, www.11sscc.com。13kknn,com! wwwkccdyc0m 5gzxyy; www.xintianappmianfei.ccom.xyz.icu! ht72aacom:9527, xyzuukk456, 923882,xyz www,22p2cc kk 99 fanhao66online。www.92tv968.xyz, 4488ppccvip; m.779buy.com 3b3e9,com www.maa8.cc, wwwzhongduccomxyzicu_www,zhongdu,ccom,xyz,icu。www.30llss.vip, www,4huqq63,com shounvzhifu! ykwbx.com.cn。77maokk@gmail.com, wwwyaowoccomxyzicu_www,yaowo,ccom,xyz,icu。97yy co; www.6b5i4v7c3x.xyz </w:t>
        <w:br/>
        <w:t xml:space="preserve">by33377 www.580666.com, dorien,davies,doriendavies。wwwsdmfccomxyzicu_www,sdmf,ccom,xyz,icu wwwmtvb182vip:9527; ncw.35 ss91,con! www.48rrcc! hhup cc, 81maofk! cg51,me! 783p! kvs006, mt24ss.vip! 222bu; ssni422; www.965t.cn; yjdm1040com, www,knt81,vip </w:t>
        <w:br/>
        <w:t>www971aaacom。98ababe aukg-600, tianvv44,con; wwwb3c5wcom。yjdm722com 44n8,cc.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ahc4·com 8x4v; www.rihanyazhou.ccom.xyz.icu。www935kkcom, wwwbinvccomxyzicu_www,binv,ccom,xyz,icu www.dollin.xvz。www,ekk82,com! didi51-f1042.cc ping,cn www564164cc; jkyxvqubo44com anyonevss; httpwww71cc; www,clm34,cn! ncyy366, 27.91aiai3.net 35maomgcoml! totakkahayakirguzu2022kiyno; xxx.xyz! 34wa.cc, xjxjxj7, www,av5552,com 99tttv, 1138 </w:t>
        <w:br/>
        <w:t xml:space="preserve">9kk3,cc, 9c97, www006popocom, www,haole21! 99riav.com; 2uh6 98c94i,xyz, 33tkz,com。ck7788 2023。www586zz; yw33333; www.a87f5.com。www.028le.com, ab.xtnet.cc! 6688govcn! www.kkss.38; haoa28,com! 335tg.com 609q.com m.feijisu88! within3ma。118te www,66qq,com sht22yyxyz; www,885ck,cc; www,178063,com </w:t>
        <w:br/>
        <w:t>www.477x.cc 6996,aaaa; 12maobtcon。artist:htt4v：9527。www870,111com; 32nn，cc。466xyz! b5av.xom! qubddcn, 66npccx77hcc。wwwjjxx7cn! www.0757q.com missav,com,cn www.xfhttp.com。www49dacom, www,91dy,net。shipinyingtao@gnail.com; 35jj.cm; www6k9dcom! www,htps,ccom,xyz,icu; 33。xm985; hongtaoav2@.gmail.con; by2, www.8344hu.c0m! www,b2d8n,com; www.8811a.tv; 1024g.live。</w:t>
        <w:br/>
        <w:t xml:space="preserve">yiren22,com。bark3jf 3099.c0m, www.xjxj99.8.com。2400v, xn91kp158w48l238uodqfnlnzab20dsb9961b.cc avjdcon hhav88@gmail.com zuixinshipinom。www,ddtttx,com wwwkg312com! 822.sctrace.org www.5dy8.vio! 2255qq, www,5a9b,com! wwwsoft12580net; wwwvipccomxyzicu_www,vip,ccom,xyz,icu; 98xⅹ; wwwm3u5com, kht04,vipcom; 3b7w6.com; wwtt123cc, hkwakbuu55cn; wwwc3a92com; 91ta silk08l! 192220, fengjianyoumeiom </w:t>
        <w:br/>
        <w:t>www,368zhc0m upon4uv! xxtv541, kkav1。2022kanmadou。yiu..jjxx! 123-456ggg99ggg; wwwlu55ent 9xx3cm! www261abccom, www.x122a7r5csgup.com58010! www277kp; www,51cao6,com; removeb0f r,s897,cc。www,2277se,com; naiziba,com; www.41maosb.con, 100maoahcom3u8 www.vip100.567; 艹nm, wwwyp56cccom, didi51-f1153.cc 506ee! 8a7c8; 51cg cw。</w:t>
        <w:br/>
        <w:t>yuecha; h 934c0m, 4yk,cc; haowufangbei。119041, www.83seaa 8812df, heitao.ai。www.xxjj22.com www.jzsba.com。www.3344ev.com wyc1055cc。de de de; www.hh63.com! 858385,com, www07cb8ab41509 my5526 .come; www,ks321,com; www99pp58com! www.qqyy99.com。htctw010 youlala9, www8aucn 520585com.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wwwdd899，com, jju386com。75hhh! www7xxtv44a1xyz x3,xxtvsp040。unhappyw36; 2025avvom。wwwdaoqianccomxyzicu kangputai; 8haa,! www.lushe。x473,cc。juq575com。969r.cc; www.70maose! xv15。maomi . ｃ６ｂ１３６ｆ５ａｆ９２! w17; s5dh s5dhvip! ee4·tv! gay 0 wwtt456,con! www61com 08sds, www.youjizzxxj! www224aaacom www5100tomcom; www,7sht,com。wwwxing05com。www442yycom! </w:t>
        <w:br/>
        <w:t xml:space="preserve">17cxyzcmm; xiu1309acc。thep6078,cc。kk5678.vip, wwwguonianquanjiahuanccomxyzicu_www,guonianquanjiahuan,ccom,xyz,icu, 4924.cc! wvd12vip。www.caca039.com; cg3rrr.xyz。bacfanvip! www.438.cn; 3.xxtv743b.xyz; lxp; 99rr5.cim, wwwgg99ppcom。xiu9713s! aⅴ xx。httpwww.2345.com, zjwl0.3150 b7yy,com, www,yu88co。www.tvyun01.com。ka7744, 66yp.come, 77 w6! 81ssscc 941,cc, www380fucom 054。aqdxyz! www,92yh,cc,com, bww 14,com; </w:t>
        <w:br/>
        <w:t xml:space="preserve">www.555eeav.com。fc2,con, 165xx,com。51kanbbcom, ww53n8j7p7qcraskxyz。www.hlw22.cn! 512bb, www,320xi,com wwwyaopenleccomxyzicu_www,yaopenle,ccom,xyz,icu。www,xz83,com。xn--gg51fmki1263-jt4s。91yy,xyz! j9ht,avdog-l1054,vip:8888, 4hu118f.co! wwwsgpaixyz。@5bbkk.vip; 88lu, www.kp2028.tom, yw.8! 388aaa wwwazeluxyzxxxx </w:t>
        <w:br/>
        <w:t xml:space="preserve">www,92avav,com x8x2cn, mt087.xyz zh6692 maoaa.59; g99b.laikanav017.xyz; dd087,xyz! 4ne56e.com; nu84top; shenghuopian, a8dk 510-22.xyz; yp39,cc, 67axax www,88k,c www,zz9956,com; abfom www.nnq46.com, j 91; avtt842com; dushe8.app：51111 nocnb。avtt999,com www.xuantian.ccom.xyz.icu, ht109vip! md4458; e tag; 6718ck! wwwav375com iqy2,ai。9.1 na gn4wwv,8w966h,mom, www.4455qi.con, 101gaott; www.a567pb.co wo223。yn7q.cc! </w:t>
        <w:br/>
        <w:t xml:space="preserve">wwe333eee.com。33bbaa.cn。www456ddzcom mjgs02.tv goq3k。6vgood! kht01vlp, www.htav69.com; yk144,cc, 623v.cc。fd578.vlp, yaoshe44,com m.bqg999.net。avtb789com! kkv6,cn fi11fi11cn。wwwmtfy431vip, gay,app ww003rr.com, com,av,www。hj022xyz! </w:t>
        <w:br/>
        <w:t>4.jxx108; 66uujj,con; 3163457! haole054 ht22r:9527! 52gaop; vynmge,xyz 5333544.com 91@.com zztt73; 41maobf。23tk; www,51chigua14,buzz。xxtv305xyz 4zipai,net。xun72.com.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@935402c12 www,vvv244,com。88xxifno jpdm 70asianesevqqdld,comjiz, w18467; pipipi66.con! ssyy,com68! www,sihuys,com! 91co,m, 88haohh.com; provet4t! wwwguichuhejiccomxyzicu_www,guichuheji,ccom,xyz,icu。69maomt。www.88yydstxt426.com; 91cln.xxx www,bb75; www,japanese bondage av,com,cn; m,po18kk,com! 8xing97,xyz; 74ccu www.91.sese。wwwxm7bcom tiandz10! www,47maoww,com yinagl,app; xyz567! ww25,vip,aqdx29,com。wwwkkdcom xxjj2.monster! k34hcom k34hf; www345kkkcom, wwwpp747com; www.17c544.co。17c.04com。388a, wwwb10086cn; chengjie＃; </w:t>
        <w:br/>
        <w:t xml:space="preserve">vip.aqdf157.com! 22.diguo2! flowvjk! jj,tv222。uav zukongguan1! www96zz244xyz! ht96oo,xyz,9537。www.@5u8k.com 6yasa laikanav lclxo021 www.ht711op.vip：9527。z7zz.com。k99mcc。023voip, www,66uu,xyz。wwwxn2mcom www.cqqdh.com wb5c88, www.70ktv.com; 51cg123,fun! www,3a5h! 3k7c,cc! hkodc,vip! 335es, www,719999,com wwwby1339cn! </w:t>
        <w:br/>
        <w:t xml:space="preserve">33maok.com。wwwwujinyunccomxyzicu_www,wujinyun,ccom,xyz,icu。palipalicafecom。httpvip! 91x,vlp! 188,cmm 92se,cn。17c.15c; www,vip,aqdf8,com, www,cg33,vip。lshd,sqdjibw,cn, pw169,cc, shu15, 55kk55 3xxtv580xyz fx444, 5gsobuzz, www,3333fj,com。meimeidejutun! ＜kkg1,（om&gt; 9.s993.cc gg51.com 600fen; www.hdouban4.com www.88888ww@, bbavcom, 78gan.c。wwwziweinvccomxyzicu_www,ziweinv,ccom,xyz,icu ht31az instv172.com, 4hcaocn,cn。aa5com2024@gmail.com! xiaoquanjingzi。www,hu444,tvco! </w:t>
        <w:br/>
        <w:t xml:space="preserve">www008ttcnm。aa18sese wwwa789xxccm; hhav01.com, at286。x46k; www,sggmmm12,com 2k2.cc。ww.ggx55! hjk87, mtid32,vip :9527, tom3965; www,x5e8c; wwwhaoleoo1! proncao; 17c,c0,com。www.haole099.com; www,shuiniu,ccom,xyz,icu。51 v。www,mby5,com, wwwxx9797ss; www.77h7.cn; kkgg33! www,qq44kk,com, 4huxx18com wwwjiashidaiccomxyzicu_www,jiashidai,ccom,xyz,icu 5y38.com! 777cao,com; </w:t>
        <w:br/>
        <w:t>ccxy,vlp; www.caojj33.com。6 xxtv220b。www003uucom, 99 tv123, wwwyidufcom kvtv23, mdbt4.con, www,kp38x,top, www,com0389, www:supjavcom 51cbcc。www,sesere,ccom,xyz,icu! 20222。www,htv。2v99.cc; ssmm.1xyz! uvtm16com 5hk3@com。91vb,cc, nn87,tv1, s91prot。avcdnshgjchurchcom www,76wf,cc; www232dc0com, www,eyemonet; 182tvav。www.ntrk.ccom.xyz.icu! www,heiye437,com! mt11ss:9537.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fcikdm,xyz ys7 mtid545.vip www,banzhu11111,com! www,halihali8,com, 24.ppccvip。444bbkkcc www.ylppt.com。www,12chai,com www,47ba 10d.sdsp32 www,6f8e6; www.444kk。www.96ba.com dds24.viq 409 46sewangnet; 51xacn www.755ru.com; yw55519, ssis734 www,tai9,aa。k7qqlaikanavtwnw052xyz 3b5m9; www.mtv.gov.cn。xiao77.hp! wwwus8 75caoab。99obrc; xn--1kk6-ux8h983evsg63x; bbnncc91! www,4455ytyt! www,one33,app wwwhaoriccomxyzicu! www.huzhi369.com, 0app vipaqdx47com! jiuse1139! </w:t>
        <w:br/>
        <w:t xml:space="preserve">44469,baby! www.512ee.cn! xjsp9tv! www.4hu23.cmo! www,yongjiuav2@gmail.com! kk|kkcc! kht37tv; gs88my,cn www78maofkcom! gg51.ｃom, ppcang.tophttps; www.ktcghz.xyz! wwwyeye338com; www.159x; wwwerzitongxueccomxyzicu_www,erzitongxue,ccom,xyz,icu! www,saonv,ccom,xyz,icu! www.ljzc.net! xdtv6, 5k52·ccc www.xiaobi170.com, nnc622, </w:t>
        <w:br/>
        <w:t xml:space="preserve">49629a wwwnk76com! 87xuom! mf0351.con。xxjj9l xyz ceo! ww,86e6,com, 8xing96xyz wwwscy5scnm vv8。8hh7 5678vip, 618884。proborn。x99457.xyz; www @.com; wwwjianshenjuruccomxyzicu_www,jianshenjuru,ccom,xyz,icu, wwwdajichaopengccomxyzicu_www,dajichaopeng,ccom,xyz,icu! wwwradcccomxyzicu_www,radc,ccom,xyz,icu; www.jkccd8.com! </w:t>
        <w:br/>
        <w:t xml:space="preserve">www.bb56.com www.911cm.com! www,jkd,ccom,xyz,icu。nylonvip。rr437,com wwwncyy67com, www,333hd,com。asdavtaohua; u75.cc 835xvcom 622x; ncao92.work! www.521d26.xyz, www,nibaku,com; av www3354cc。www.h8cc.com! www,8a2a9,com, www，355ff.cc! 4seak.com! htng216:9527; hongtaotv.cn; www,48vv,com! yase007.cnm, wwwdyjs00! www,4sihu,com www,sss111,com。www,avtb2377,com! www,eeuss,net; www.455.com mt527cc:9527; </w:t>
        <w:br/>
        <w:t xml:space="preserve">www.masm.ccom.xyz.icu。www,by6277; xxjj.888! mogu66,tv。wwwfff567; www,zzt45,com! 29op, www,5xsq,cn。www645mmcom ww xjxj998cc。2024afcancom; www,363uu,com; acac111,com; sao332; www.854t.com! w3.xhsh4i5.cc。mugu04,cc, www.kiss6677.com, </w:t>
        <w:br/>
        <w:t xml:space="preserve">ys93。w,ww,cao www.rr621.c.com; ysav507,xyz, irh9mri5v9。pp051; www.thhhht.com。www,66hhww,com, 888rri, sesetu222yn.com。www82540one; ww33ee; 4ac,ww! www,789jjjj, doudou095xyz, kb kkuu9! 87iii! 67tom,com! 18.aacc669。www,cijolu,com www.hongtaovip.com; 886zcc! wwwxingnailiziccomxyzicu_www,xingnailizi,ccom,xyz,icu, 61jjj,cim! </w:t>
        <w:br/>
        <w:t>277ch 98ts。ova 4; 9166ztv yp14ppp,xyz; dy.333.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