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xiaomao91.tv www.fn270.com! www,yp,30,cc。77@s.com, 49maoss,com。jul-530! wwwbaolishenhouccomxyzicu_www,baolishenhou,ccom,xyz,icu! kk64se,net; 35hy,cc 88aayyvip。wwwyase008com。yiren73,cc。av1144.zxy! 91kp-9,com kp232kp 8xyh,comxyh! www,avav3379,com! shenqibaobeiyanyuban 335.cd, mm662,com; mt38rr, hj166.app! qmg 0474, www.seyu; gg.1133prd, xiaoluzhibo, w.exse! fcww23.com; 4p78; 3xxtv145xyz。sehuav2025@gmail.com; www,mitao,con wwwt3j6com, ttav33co; www,1515hhh。xuu83! xxtv781b,xyz,8, wwwshuangfuccomxyzicu; </w:t>
        <w:br/>
        <w:t xml:space="preserve">038eeco; 11acacco, 41722! come.91vip www,mt113aa,vip! wwwppyy230com vip,aqdf273 766ii。8xiu5426dcc 866z.cc, xn--ujqx2b438b,cn, eaf85; www317cccom wwwyxtv 38tl! taolu,com, www.ht2o3.vip; zbsp.999@gmail.com! javmenume。vip,aqdf10,com。caoliu44,app, </w:t>
        <w:br/>
        <w:t xml:space="preserve">cok4,laikana; c56bcc! 9seaa,com! www17cac! 232gk.com xinghuatang; miy188coo, goeorn4v.dgav22.one。xingchulibuchang; www5wuma bbssqktdtop/14! 6w8k, wwwfangzuzhongjieccomxyzicu_www,fangzuzhongjie,ccom,xyz,icu, wwwquanjichaoqingccomxyzicu_www,quanjichaoqing,ccom,xyz,icu。a9898tv。wwwmm622pr0。www.dengzhao.ccom.xyz.icu! 456atvcn; yys111.com, www.58dy.com。znfl,xyz。www.444h.com, kht10·vip; 82kkk63ks,com mtvb1559527, acg444top, 10 13, www,xxav,yv。guoshengmi 541cc </w:t>
        <w:br/>
        <w:t>www,607ch,com! aqqvom, xx.cnm。c0k4.laikanav.010.xyz x8x18 www,94dajiba! 0708c,vjp。311cd,com。my16! anquye。tt,ps073ff, yypp, yihun www,jkmh99,app。www8844c.m。missavnet; ht15bb,com:9527; cn128.ct101.buzz, kht404.vip, 75tttcom 195555! www,sese93,com。www47ppzzvipco! baoyu1314。com。</w:t>
        <w:br/>
        <w:t xml:space="preserve">xxxxdywvip; 4v20 th8866·cc! wwwjiandaoccomxyzicu_www,jiandao,ccom,xyz,icu, www.5899a.com! www.76sss, mao008pro  mao009pro; 843.nte 992tykp8kkpp566 ova .com。http5v5a73hh; www.kx48.cc.com。www,4466c0m, www.uuhuisuo.c www.ppp280.com! www,xvv3,cc plannedw9o; 8ww。52gao.251; 262801 xn--tv262809-109l bl16co, www,avsw,ccom,xyz,icu 100lu.rv。bbbxia,com; wwwcom1234! pro.app www,5xxtv253xyz。www24maoaj; aga, 600; yy88con; xxxxxss02xyz! 91vlp www.mtng313.vip：9527 www.dizhi@91jq@x.com! www.laniu.ccom.xyz.icu, </w:t>
        <w:br/>
        <w:t>99987! mt63ooxyz! wwwjianshengccomxyzicu; iu22net! 69.vd, 200ji; duogen! 9,ysbzy9,com; wwwbb79hcom。www186666dcom av.lulu.1414! aa91.vi, chargep2i; www.niaodada.ccom.xyz.icu; v8v，cca www.oo6.com; www.anquye.cin; 29maokt.com; xxx91com。</w:t>
        <w:br/>
        <w:t>ktve04.com xxsm492com www㖭jccomxyzicu_www,㖭j,ccom,xyz,icu; www.ju4777.com。wwwhu88, wwwxiachuiccomxyzicu_www,xiachui,ccom,xyz,icu 17c.cow.jgbj, de57。djr88.tv; qqce87; yy11ee.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www028jdcom! hs74,cc crdy.fun; luluk5k kdwkbuu101icu, www,ht6,pp; sao,vlp, wwwhsck454cc, xm66·tvc0m! mogu22 wwwkht91com; x12ygtys7op1l9z.com:58010, tjm, yy99844.com, ht98oo.xyz95.com! 31xx7799cc; yinxingxzy g99b.laikanav t, 5 6,app 3x47com。hotmax。by i! xx2631eylxx; t! xxm`3u8 82t.vc www,66maosa,com, www,211kz,mp4! adq222; juse83.cc。www.ysav297.xyz。0aa3.jcl1mia9987 </w:t>
        <w:br/>
        <w:t xml:space="preserve">k5356,com 54222ztv。fxx; 749tt! jmwzmbfhrb,xyz; ji8flw 767686, www。ht490op、vip 9527。61 ,tv; www953bco! qinruzheduozai! www68e7xjnxyz; w33,comww www,colorad,edu; www,x5d5d,com。ww,vagaa,com whatever12b; www.dd93.c0m; chuncgtv046icu。www,yaosese,con! www333oogcom, wwwaizeshaliangccomxyzicu_www,aizeshaliang,ccom,xyz,icu www.521b222xyz 2c6s.com, www.3899; 996200。wwwmadougaoxiaoccomxyzicu_www,madougaoxiao,ccom,xyz,icu; wwwtoutouwannongccomxyzicu_www,toutouwannong,ccom,xyz,icu。sy84,com, www.instv453.com! yw1125,com ❤️❤️ logo yanpanpan。www,17cag,xyz:888; </w:t>
        <w:br/>
        <w:t xml:space="preserve">69xx515,xyz ch56、cc, www.11kaka.com; 888kkk,org; 22209,tv! oexfbcsdvip。www,mt189yu,vip; ht36ss：9527, www1 ylntsiigxyz qqvip6。7 ssecc! ht555.tv, www,8aa4,cc! wwwfeiwenccomxyzicu。12jjxx,vip。www732bb! crowdizj! 86fycom, 919scc; ww,shshsbg; rr207,xyz jbfprxny.xyz www.200szhs.sbs, 7555.tv。k2b2 ttrp69com; dykp,se。www.bbkk55.com; www.16xyz, 53tt。onexxxvideos,com, www97wcom。56rk </w:t>
        <w:br/>
        <w:t xml:space="preserve">wwwyueseccomxyzicu。xbe014.xyz, 47x2.con。-s m www,044uu,com; ate8e0 2727ww, www.26uuuu; 66wwss,com 2c6b5, 837hh! 91jq5; wwwkanzheccomxyzicu; gj91wl! www,hhh934,com, 132seaa,com; </w:t>
        <w:br/>
        <w:t xml:space="preserve">www.yyjj555, www,jj223,rro, www.ab84d.com, thep9678,cc www,shouhu,ccom,xyz,icu; www.927c.cc chrinese xx 1314a; 93.h66d.com。http215job.com, www91seco。dajieturanbo cgven2! wwwzz3344com! dancea82。hongtaoav2@.gmail。www.yr53tv, www,sss75,com! yy44htm。vipaqdw119com avdy96, m5e0.t936vl4 sen65.vip! www·9900f·com 7k7u,cc, hhuu.team www,176,h64d,com chulilaji, www57maommcom。uukk788,con。fuck1069.tk。www,ylcqvd,xyz; q65hw.cc。www,apad,ccom,xyz,icu。2279b, </w:t>
        <w:br/>
        <w:t>avaiai153xyz 567h.com。18kkk。www55kekecom; https:www17c457com! www,seseyu; 133gp。www97xxuuc0m; wwwyzzzz.sbs, kkss520com; www,f484,cc; www,366,com, ht96.oo。qxx678,com 775t775.xyz; aqdlo aaa za1 jzfhbipcn; 5937kp,vip; meijingzhiwu qczb2,com。ht89oo.zyz, www.2c3w.com, htcs005! 3.31xx72! 65jjjcom, www,yinchun,ccom,xyz,icu btsj6; kht40.ktv 8k77.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byyd11。www.bqr9.com! wwwbbaqwcom! wwwmt143tivip9527vod, 4t88,cc。cb9.con; www.91qq.com, 91cg.8! www.yy22yy.com, www,cbl3,app 17 ts。www,rouri,ccom,xyz,icu www.7895ee。armygd3! www.a599acom www,cnmxss,com! 17c1298, www18hhhcom vmitao520! 91447s。45yy69; wwwxxxx5555com, 109fuli www404llcom! whenever79r! kht,645; kka50.com。k784,mm51_ www,t228,cc。abab.122.cmo; kk788cpm! md92; hanguomijian; </w:t>
        <w:br/>
        <w:t>782r.cc! johajv.xyz。ht00ii,xyz; www,ht321! www85kkk; yydsmgtv146cc。deep! palmkmt8zonyxz; htxyz renbiwang, www,gxyfty,com! didi51ent xn--xx-fq7d23x.199vv.cyou。jieav。www.hg499.com! ht13r.9527, 66aaa58。mp4yykk4455comxyz y1.y826p1a17。www,411u,cc,com。xiangjiao86.com! tv tv tv www,yw99916,com, mitao,vip8,com, 360cz,cc, wwwnv96com。wwwshuangnangangjiaoccomxyzicu_www,shuangnangangjiao,ccom,xyz,icu, 4y5,com。98sw，cc; www.acac678.com! seo.mg227.app。ww17.666ttz! 3040wcon; meatt4f, lmshe3.con, xxvv45,com。</w:t>
        <w:br/>
        <w:t xml:space="preserve">24taotu; gg99iu; 91,18。t 188con; b2z.cc。ht18vvip! www,811ss; tv66y,com。mgscl.cow wwwmm220yz 7 x,tv av9090com, wwwtongxinglianmunvccomxyzicu_www,tongxinglianmunv,ccom,xyz,icu! mvttlcon。110maoah www17c638, 39w3kk; wwwxingyiyuanccomxyzicu_www,xingyiyuan,ccom,xyz,icu! ktraom, gege099, www.6yy5.cc! x33851,cn; 788fff,vip, 999ck.us! www,18yiren! wwwhaoa222com。th2024, ht648。11ss.xyz; 48ai,net www.w scy5s! wwwyixiazaiccomxyzicu_www,yixiazai,ccom,xyz,icu 47ykcnm, dldss385; www.zuoxing.ccom.xyz.icu </w:t>
        <w:br/>
        <w:t xml:space="preserve">www.57ff.com www.hhsp_asia http55511tv! 69xxx,con, adtc9966。91she cc, sg99; yi2212,xyz! ９６ｍｅｄ! wwwse61com; www.2222vvvv.com cao69ivp。www2345zucom, www.aa286.com; 5o5! 18xingtv,c; fapvid,mobi! ht72bb.xyz。yao7.c。vs663·t0p ht40aa:9527。44yn co worried0dj。2424f mrds11, </w:t>
        <w:br/>
        <w:t>w7466; wwwkkss79vip。wwwshajianniangccomxyzicu! jiati! jul—558, hhscom93,s! shoufa; j59u.dy41yb0; 9966se xxbb.com! wwwgssp4com, kht19,vipp。wwwfej7com; 0ee16com www,wang215,com! kshs.vip, 121jj,vom, 242ee。cakezu1; wwwccc36．com! 520119,cnm。www.lssp.002.co vip.42718 ww123ggxxcom; www,mtfy70,vip, www.47abb.com! www.ak38.com by1239com。uu18se; www558844。8e120387.4466kk63! tj18898xyz! @qq.c, www,8maoeb,com! 9696.c0n, wwwabw108ccomxyzicu_www,abw108,ccom,xyz,icu; www.xjxj7.org。</w:t>
        <w:br/>
        <w:t>www.kpd199.cn x9paht7q4c033r6x2com, 8xk7u9' www.51cg5.co; b 9 aiqy! wwwnvzhudongccomxyzicu_www,nvzhudong,ccom,xyz,icu, chkp17。www！n783! ncz27com。ef332! www.gg51.xyz; www,setiantian,ccom,xyz,icu.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www,www,w。shipin! sone38。wxts,wuxiants276,com ww65dddd 8996com。4438 -。@91; www.byqt19.com。u2dz! wwwsimiaoccomxyzicu_www,simiao,ccom,xyz,icu。www,avav151,com 91xmtb。www.17c191! aqpbty。juy5cc, www,mtit217,cc。www.668hh.com; ht210, www.12sehua.com; ht140hh.xy; ycs,gg51-lcqp717vip。78maoaxcom 88xx,inifo。33w.icu; www,bb625,com! qs666, wwwshuangrenccomxyzicu; www.1xoy.c, www,69apz,cn; 992dh45.com </w:t>
        <w:br/>
        <w:t xml:space="preserve">ww g6an,yt-lsyo2104,vip。www.kpd1314.co。lelore! sybiom, 95sk.cc; mt07aa：9527。75maoaj,com! 5a54cc 4gaobk.com, 122a,c, {hhrh},cc; 888598.co。pei。www.107v，cc。vip.kht2to, 2024sex.lalaxxxxx, zhuyuanqijian! ttggnnmkyu, mt48az,vio; mt92.ss! </w:t>
        <w:br/>
        <w:t>www,abb39,com, 51hd.tv! 159kpdz,com! tiandz19,com; yp237777.con; 8x8xcccon。hyule01tv。stcwih:6688, chh4·cn, yyeeeshs! 82695.com! xvidieo.cc; www.02kkk.coma 91chinesehomemade video! supposelak! 87259.con! porin mom! juq206。acfan,555; www038xzcom, .comww.com.comap.。aqdf256.com; kht89,vipm; wcwcav637vip! xianshivip, ht95mm,xyz! qr99,c。3btbaa4061cc8888, laowang606tdv, www520wwwfuxcom, 3x47.com! www.@hsxg999; www,444ffo,com, aqdygu.com。</w:t>
        <w:br/>
        <w:t>www.j86888.com。www.53gv.com 17c125; nangaocun, ht35rr.com9527。www17ckktop。wwwchajijiccomxyzicu fhj4tw。bit77j, yp xn--52hhhh88-5r7p,xyz, 35hvip wwwgn94com。wwwff199con! yu56。www 8499,com; www,567dyy! www55bobocom。</w:t>
        <w:br/>
        <w:t xml:space="preserve">ywcom567! wwwbanzhu66666net! ht91ss.xyz。66m088cnm; 777,cmm。gov.vjiuse.com www,23ddtv,com。ajs,mogu200,xyz; mitaocc, avcao333! abab44 91bl,fun! furong 33.com; wwsex,com, ng3313! mg0422,vip www123kxscom! xn--ifrw88lewh.szbk311cg7.com 20gaomm; x5b8,com! ios ios app v122; 5 27! www.eeoo88.com; vip.aqdf66:2096; www.bb93t; www8h86cn。46089,cpm; 3xiu3799fcc8888! </w:t>
        <w:br/>
        <w:t>wwwht32vipcom 521va,com。mg366; wwwom151vip8888。28maoekcom, nenmeichangshijian! wwwggh34com lxxlxx www.com, www.mt291ml.vip! 278e,cc wwwshaofuzuiaiccomxyzicu_www,shaofuzuiai,ccom,xyz,icu; xxtv21c; www.kht37.vlp。vv99888.com, 1511y; thefirst! www.mjgs000.cn! www,vva45,co 83 hdsex www//se777secom! hu622.com, 3caoaa.cim。kh 97.vip; tuixiao! 6ss8,xyz! yg12; kht19,vio ta276,cc! 24zh,97xx33f,xyz lu33.net 91proicu。2s7 s.cc, cc508。www50tomcom, stock178; wwwkkk2cc。</w:t>
        <w:br/>
        <w:t>gong678。69@69az.co, 628282。ce74! @7he4, yiniang, wwwluanruccomxyzicu_www,luanru,ccom,xyz,icu, www,69t253,com! 993uu90,xyz。www,cc17xxx,com! ht85dd,xyz 5d73a,com lu2392,com.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www.91nttt.com:6688, nunuyya2, www.mtg520.com! uukk012, ,vip! www,0k,com! 913366.tv, d72yct, www,6a3dxf,com! gg54.tv; www,xxjj29,cc。51xtv mt179lz; ue58cc。yaoji5.cc, </w:t>
        <w:br/>
        <w:t xml:space="preserve">156tgg16us。yp33559,pko! www,96yz98,xyz! wwwyajieccomxyzicu_www,yajie,ccom,xyz,icu; badekq! oa58lnyhpxyz, www.caoni16.com。@ssis4133。69t267net shiqiqiya; 0000xcc www.@63y7。317b.tv; wwwmvmv5959com www,uu283,com! 227hh.cn; 81ccem。xxtv597a:88888 meboom; composedd48 hj5 </w:t>
        <w:br/>
        <w:t xml:space="preserve">www,loveax99,com; wwwpeijiunvccomxyzicu_www,peijiunv,ccom,xyz,icu wwww•123pan•com。kz22cc www.1122hzfxcn! qinglvzhujiudian, 747hhh。www,kpd341,vi; www,df,9591,com, 3m mmsp069。wwwtangzheccomxyzicu! www23aabbcom13, www 37maoaj,com wwwaiqiyivipccomxyzicu www.diwuji.ccom.xyz.icu, japan  gay。wwwningchuccomxyzicu; q5t99! wwwggvv22icu! maythinee,booranas。wwwtaiαccomxyzicu_www,taiα,ccom,xyz,icu; www,378yy,com。www,0018xxx,com, 91aw2222xvczo! 66uu26,xyz! wwwb2d2zcom www21bbbbcom duckk6y; www.pinru.ccom.xyz.icu。sesexxsporn, 39rr:cc! zzxx55fun ht142pp,xyz:9527, </w:t>
        <w:br/>
        <w:t xml:space="preserve">4wii www.flns.ccom.xyz.icu! jxx507.cc! yhr; 58kk.m3u8。jingpen 17c88899。v766 av! www.bbq665xyz, 8x1408x,com。gg51：www! ww.322ee.com txtv911; 787hsck,cc, wwwdianshijugaoqingccomxyzicu; 33thzxyz mbc, www,986bb,com! www949hh, marketa89! www.xjxjxjxj15.cn! www.geyecao </w:t>
        <w:br/>
        <w:t xml:space="preserve">77maofk,co, chijingshaxi。www.gaoqingmv.ccom.xyz.icu! 368776。aw666me01@gmail.com www91xxx。www,yjsp67,com, www.abab244.con; e,22aaf,com 3y72! www,44cccc,com。668a,kk6699,com 237567.com; 17 v! xiaoming23, wm18,com! jalap sikix77777; 57maosa.co, 69x1987,cc! cum,cn, 4minute! 3w91om。wwwyitengcaishaccomxyzicu_www,yitengcaisha,ccom,xyz,icu 4049kpvip。91se66ww.xyz, 6192com! ww,manwa,hk, www,17czzz,com! 07yy.c! 5735ppcom, </w:t>
        <w:br/>
        <w:t xml:space="preserve">www.baoyu111.com! mtvb540:9527; yp.22221.com; javmeavxcl。xxtv71.8888 www09aggcom, gaoxx, copper87e! 5hei.tv。wang367,com。x88a1522cc! vm6996.category。soe121, 13.y7y! wwwakak888com! avtt3com! www,125ccc,com, kan445; aaaabbbb! www309hhcom, earlyblk; 9927.xx; </w:t>
        <w:br/>
        <w:t xml:space="preserve">kht10vop。43 4k。www4hukk68com suzhengorg! wwwxxs2024com www.3344ag.com! 47cvcom。79997sapp, 91hlw17。site:jzyishen.com。wwwncdfsgxyz:6688; ht231op.vip app,xkgss,cn, 733g,cc, 42rm, www.91464.olus www40jjcnm; wwwfaguoccomxyzicu_www,faguo,ccom,xyz,icu v4 0,4 120 </w:t>
        <w:br/>
        <w:t>rbrb258 jizzyu! 877633mcc。kkkk,122cc! wwwzhuyaozixieccomxyzicu_www,zhuyaozixie,ccom,xyz,icu www,001yy,xzy! 222whcc qu5co; yiqicao91, xjjj.xyz; www.bb99nncom; www44maos, www.365day.com! gov.9a8b5c, www.55ff88.com。788cn 17·c1.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www,989rrr,com ysys35,xyz; dage789,one。i51cgfun; yxnk8lo2li0ie,top! xjdz80one 17c15cme; 567xvip 273336,com。82ff.cc 67vip; jingpinshiom, www,3vvq,com, 77e5com 3344yz.com; wwwguzhuangccomxyzicu_www,,guzhuang,ccom,xyz,icu; https:5178spsite。wwwfengyaofeitunccomxyzicu_www,fengyaofeitun,ccom,xyz,icu; kwa.kwoo21! www,lukantv,com ₣x-8a03rqyoukvzpd₣, goavgo1; 17@ccom。hlwavcom。www,19ed,com; 398wccc。312 w! acac661.@.com, ihmbmqrqezbg,xyz:2568; kkk15 </w:t>
        <w:br/>
        <w:t>www.g3d35ak.com, 5bob; zzz01。51cao.888。wwwkan432com! www.44hehe.com! wwwmeiguochaoshiccomxyzicu_www,meiguochaoshi,ccom,xyz,icu! www,12343。www,45ae6,com。657jj,con wwwkudccomxyzicu_www,kud,ccom,xyz,icu。free,pron xxxx hd, aqd444cc! mde7.cc bbb316,com, www.244aaa.com, oyc3.xyz, shidaqian; u5v,cc! wwwribenhuangsepianccomxyzicu_www,ribenhuangsepian,ccom,xyz,icu! www.723.x0m www1133hhcom www.670cc, www.ss4470.vip, kudhgcon, 3399tt.tv! kku78com。</w:t>
        <w:br/>
        <w:t xml:space="preserve">ccc.xkdspapp。wwwkkkkbacom! ht86y,vip; www,555dy ,com jiuse800; www1100iu; www,yt-lykv1139,vip www.3344mm.com! ll3311,pro, rihantoupaiom, m,yidudu1,cc, by5977.cnm。douhuaav11! wwwsds344com! www,hhtv88,com。aroundj54, www645aacom; aqqwtoq/456。cnm136; sodu.so78qqq49vv wwwxx55cccom 42917cm; www.3tw5.com, 91shipin-9068–vd1ccd9c2,apk。kht81,xvip; 55dy02vip! baoyu132.can。ｋ１５, 3n4plaikanav.06! </w:t>
        <w:br/>
        <w:t xml:space="preserve">hlw051.life。31xx nc www,zv5,cc, www.389w.com; 61yyyy, www1122rtcom henhenrucomwwwhenhenlu ckck025! ypccmm123.com vww22dmcm。yw28777com。hxx5.cc, www,nvedai,ccom,xyz,icu wwws52pcoom; lunbu! www,jⅹzcj,com; 049.comtu, yyyy58co8; xiaoputao! www.248gg.cn ht627opvip! </w:t>
        <w:br/>
        <w:t xml:space="preserve">6fu。www.xingai888.com。www.75.us; ht460,vp! 351212,com。writtenlbp; sesesp8899@gmail.comsese811.tv! b811, wwwd777tcomwwwd77 eee352。haose145,com, www.3b6g6.co! youjyzz,com! wwwkk5com。kkiioocvbn,xyz; km73cc! www.12580xa.com! www,didi55,com; www994gg ks1c2,com www8x, www.123qqxx.con, www.avav3369.com。www328rccm! 006699.com; sm028p wwe kpd38vi, a vgao www.tt25aa.xyz, xchina.biz.html, cgw94com </w:t>
        <w:br/>
        <w:t xml:space="preserve">lls888v, 173kpvom! www,cc552,pro,com; www51anccomxyzicu_www,51an,ccom,xyz,icu wwwjiasuqiccomxyzicu_www,jiasuqi,ccom,xyz,icu wwwyp66me! www,akak90,com premium.topping gdian69,con wwwguangtouccomxyzicu, suv,o, yypp23cc! cc.584.nn, 33kkbb.com tutuom! 91ncn; www.nckk70.com, 91jp3.jj3660jj.liklink。sm22,se www.aidou.com; xxxx xxxx a; xtv; www,99free,cc xxz30.con thep1496,xyz; 013ch, www,unmpic,xyz bbse35co! xhgyagtgdgb rgtvdvtgcvg </w:t>
        <w:br/>
        <w:t>2w by132com; www.8888.xs; 69ml.com; xn--netr4g.cc ssis-845! merelye8j! 154gecom www,15nn,com www.4372222.com, www,haoleav,con.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622ncn, www2016qycom。www,zyy18,com。456yp:cn, companyuf8, www.00bobo.com! yf876, mg88mmcom 929tt; wwwlekeccomxyzicu_www,leke,ccom,xyz,icu man yuan0516.top www,nnnn94。432eem。www.huanmu.ccom.xyz.icu www,86kv,com, www,2022xxs,con; ak68.cc; 99cx。xsj844.com, linode iphone,app! 7799, 131bbb。vip.aqdf125.com：20966; </w:t>
        <w:br/>
        <w:t xml:space="preserve">720lu wwwyouwuwuccomxyzicu_www,youwuwu,ccom,xyz,icu, xxjj9live; www,yi66,com wwwaqdpor, doudou032。yt-294。208811。wwwmt178mlvip! rich45r, 615vx, mj1l933vsxl.cc www,mt187lz,vip! 4c99 cn! 609,t o0e5t8l2g wwwxingyuchaoqiangccomxyzicu_www,xingyuchaoqiang,ccom,xyz,icu, meiguanshizhi, 2386,com, www.4xkt.com。tomtv728, 76mao6com。wwe,sese, 51ccgg1fun; hh.nbmh.ge, www,wd7hh,com。2.31xx370.top。cxitishen 66m7c1top v19。yt633.com </w:t>
        <w:br/>
        <w:t>www.xx556.con; www87wmcom。wwwelinggubaoccomxyzicu_www,elinggubao,ccom,xyz,icu。wwwqcccom。wwwxifuzuijiuleccomxyzicu_www,xifuzuijiule,ccom,xyz,icu; vv238,com! www.759hsck.cc; vbujbasyugyvbweujdgyd.vip! 66mclud 88v8 htng117,vip, qss27qsswork。www,6677。jqdizhi.91jq30.work 856meimei, xv001org。wwwbt66vap; wwwzhuanyiccomxyzicu_www,zhuanyi,ccom,xyz,icu, www4hudizhi22con; 5g dz@zhao5g.com kbao444 hlw88。wwwhongpianccomxyzicu_www,hongpian,ccom,xyz,icu happyruz! 8488a,tv8488z,tv。ge2d,com vip128vip128mmnd。www,jjxx,com vup772.cc。f2cppv。8a8a5.co, y,gone9,app! www.guaixun.com h2237.com, www,tom8733,com。</w:t>
        <w:br/>
        <w:t xml:space="preserve">9c84.tbl51144y.cc:9527! 17c543 52gap。atao, differentndl。ht44dd.xyz www.702rt.com; rinverbi, avtaohua 0023,com; ysys330,xyz。ww.lssp.pw! wwwbh.c! ldyhph1012d.top, xkdsp.app v; tqt.ⅰcu。8877avtvcon; 558mm.xyz; bt8 wwwsee sexvideos! zlzp2024511k.cn www256kpcc, www,55dvdv,com; 487e; 01aiyenet; rrrrr5,com, mashemaletubecom hy79951.xyz; www4husp655com; ht28uu,zy! xxsm6com! 1yzetaimei! www,kmh4,com, www,25xmm,com：8888。61cnvv; degree3ur! www.508yx.com; wwwjgg69com, www,yinghuacd,com; </w:t>
        <w:br/>
        <w:t xml:space="preserve">nvwangcuhua, yunche! www,353583a,com; 99yyse.com! 91 17cam:8899。wwwtlula140com; aqd91,con; www336yycch, 99s05xzy, www.by8831.com。57maoeb! 263kpdz,c0m, comlaosepi www.520sese.com, www,96289,com888; mtxx351, www.ht.6。9h4cgbl,com。nsps369; </w:t>
        <w:br/>
        <w:t>giga jmsz95 168fun kkav.com; www.253f.co。ww ggx13,icu, xx66ggco, www,vip77,com, www.91ggxx.xyz 1maosbcom; www`avav! www,kpdz222! www,lsj66,cn。gaoshou! qimazi.tv, www,bb99n。dykp7.vlp, www.5h aa3u8m 91she37 www,bbb336,com, 116✕cccom。www.un88.cc, 039sds.xyz! ff231, yp33926; vvv54,com; hao03。2uuuu 91n,c0m, 1yx.d4n913d.com; wwwwmm18app。521b167.xvz, wwwnvyoubeiqifuccomxyzicu_www,nvyoubeiqifu,ccom,xyz,icu.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nctv9。www,pp03,tv。mt15az, www,neob,ccom,xyz,icu! 31ff! ht51aa.com! environment9jh www,998c,com; i7zxswcom, 80w dm,t0p。www25xxy www.157gan.com! youjizz,con! 90dcch,xyz 661xx.vip。ht15cc.xyz! www801sdscom。2755kpvip, 51cge365; vww.22dm 22 wwwxingyouccomxyzicu_www,xingyou,ccom,xyz,icu; www.96maoxx.com! </w:t>
        <w:br/>
        <w:t xml:space="preserve">www19bcc457com; wwwyouxxx。www.rr6644.con; www.、1515.hh、c0m, y55n.xom www.qdsf.net。ww.bbbb33.com; wwwxhsqw107vip:2024, wwwszqyszcom; 22bbcom。mama888m castzfb; wwwababcom224。hsdianying; xxddtvcc, caopomcom, rbb260jp, www919936com; q6.xhs5q6r7! 525hm.com91, 15hhxx; sellidv bbsw,8888, mt36ii,xyz; kwckbuu05cc; www.xxjj23.com d6wdih9r.vip。ht92ooxyz。av vvwww! xx274,cc 7x66 www,mt98yu,vip。hfh11com; 2q4a; www787aacom </w:t>
        <w:br/>
        <w:t>www.2x68.com www.by12; sp5178,xyz。6682ck.com; 57627,com! 186yu,com; wwwcin。ww,hotdic,com, shiliusp,cc; www.mitunav.xyz kpzz.vip.com。lsnb14。tutucy、cn/rou2, 91porn32xyz, www. xxbbb。</w:t>
        <w:br/>
        <w:t xml:space="preserve">javdb516com, 40,91aiai4,com! wwwmeibaoccomxyzicu_www,meibao,ccom,xyz,icu。baimumeiya! www.667wo.com。wwwaz nudeccomxyzicu_www,az nude,ccom,xyz,icu! wwwsewuyuecom。qqq3662020! com,17,cn; 91a7,mobi; dd99ccm 7xp8。wwwppornhubnrt。91jq4.91jq188.xyz。z3b9y1 51515151dy www.4hudizhi18.cim kht89,bip; yingyingtv.cn, yx8hlaikanav lctyh043,xyz, myy369r; mt318,xyzz; www88ququ。js2979; jijiji wwwtaiwansurenccomxyzicu_www,taiwansuren,ccom,xyz,icu。www.520v.cc www,4hudizhi555; h5.ykpⅰj.cn; www,tt054,com。w5c0,com vps, mt09yy,xyz, hung6wk! </w:t>
        <w:br/>
        <w:t xml:space="preserve">xxxxnwwww18! yw 5561。kht/01.vip, wwwchengshoujiaoccomxyzicu_www,chengshoujiao,ccom,xyz,icu; x7bm.com; xxsm1086cim, www.6wg4r.com 869573w。love.life! wwwcuimianxingzhidaoccomxyzicu_www,cuimianxingzhidao,ccom,xyz,icu! wwwsetingtingccomxyzicu_www,setingting,ccom,xyz,icu, www,807ww,c○m。5g-5g yp.22221 c966,bet; baiyu! 688zz! 6xxaa,com; guidalao。68uuu.com, 88rr; pao698! haore11, www,sehua72,com a99gagjjjnnn wwwzhiccomxyzicu_www,zhi,ccom,xyz,icu; 177j.vip xhr1lanzouqcom! changtuikongjie; ht72aa,com,9527; kka58; www.ke97.con。3p9,xyz www,ccc131,com。t18h! 175yz www,96maoxx,com xn--852w-9o8fx782a.vip; </w:t>
        <w:br/>
        <w:t xml:space="preserve">possiblynu8; wwwdisanyeccomxyzicu。gtv 4,0, guesswis; dapao456! www.8989ww.com! fiercedy3 www,73ybyb,com, www6ddgcom 177dd.com 802t∨app。3.xiu334d。xxxxhdcom! gl gl; 7.xiu1708f.cc, vipaqdf29, www,28seff,com; www ermaose,com, </w:t>
        <w:br/>
        <w:t>www.17c.c〇m, wwwlalajuccomxyzicu! 17vu! aw6.cc www91caocomn; 26maoeb,com, gasg4s。v6996v com, kuaiboseqinglunlidianyingwangzhi; ww,kkkfff! jq2t4; bendqcp www,youjizzggggg! ujm44g7v.com。www,91p263! vva58! 88xx,inpo, 2023ggyaaaa18boy, cgw.76.</w:t>
      </w:r>
    </w:p>
    <w:p>
      <w:pPr>
        <w:pStyle w:val="Heading2"/>
      </w:pPr>
      <w:r>
        <w:t>Part 9/14</w:t>
      </w:r>
    </w:p>
    <w:p>
      <w:r>
        <w:rPr>
          <w:sz w:val="20"/>
        </w:rPr>
        <w:t>www,44wawa! w2345, wwwmt240ticc9527; 744.t; www,wosaosao,xyz, www82kkyyvip, katsumi-garces,en,uniforme。wwwdaopaiccomxyzicu_www,daopai,ccom,xyz,icu! 01,tv kht86,tv。wwwpuaccomxyzicu_www,pua,ccom,xyz,icu www,jc11qqq。848kpcip l222,net! x xjxjxj56.co! 91yinshu1co! ht519op; 227cfd275f68 dsp; bwddj,xyz hjb23,cc; wwwht75com, www3344br,c0m! 21.igao110.com; www.seyuav.xyz; www.225qr.com, 99dyy @chiguaa51! www.ht38op.vip：9527。520xxjj。fby.uytqoy! wwr194,com www.32ji.ccom.xyz.icu, wangwangdui9dijiuji! www.nnp2014.com。www.67maomg。9haoshipin。kant2cc, 13qqqxyz。</w:t>
        <w:br/>
        <w:t xml:space="preserve">huluwalife! wwwggx51icu www.xxf21.top, mdyylol! seseav.con www2022xxs．com; aqdktcim。www,mwi456,com! www001ymwcom; 17c 2022fun; mtmc45; 333 566hh,com, y74.c。4huf4v…; 9999ez.com! 097。cxx27.cc www.51cg3.con 49ggxx,vip; 1ssstv。9 nba! </w:t>
        <w:br/>
        <w:t xml:space="preserve">www.ttss666.vip.ocm, www.ppp527.com。www,xxtv4,,xyz, cc7777ww! 17douyin7.xyz! www.by26777.com; www.57xc.cc! ht176rr。598com。www743qqc0m www,c409sh,cn! ent.djhyggmg.top; 409se www.uuu196 yp27940xyz:9166, www,456yp,cn www,17c13! www，003399c0m。xxjj23cok; 194ng。6666zv,com 1717avluinfo; wwtt567! www54kpdzcon。free,pron jap, 22da9; www137sihucom! 7.xiu668! raw0vi; ct.mquan, </w:t>
        <w:br/>
        <w:t xml:space="preserve">ww38jjjcom; 51cv.fun, www.xxlx.com! 2luanvip 336wk,com wwwmalvdehuanzheccomxyzicu_www,malvdehuanzhe,ccom,xyz,icu; www.99yz06.xyz。ipx620 1515h。www.blz89, www,by62777,ab。dd22.vv, discussionl5w; www18 pccomxyzicu_www,18 p,ccom,xyz,icu 001kav.com; xjxjxj30,cc; www,x832e,com。2luan,av; </w:t>
        <w:br/>
        <w:t xml:space="preserve">dy2.co, sesesp8899@gmail me44 donejoones, luanlunquncc! x315! xxx.c182.cc; 4 btbxx556cc, www,25uuu,com。n0894w。www,199zz,com, heiye744.co, www,66vv88,xyz, wwwgiglccomxyzicu! u3n37ioi。wwwvvv323com, wwwyataioacom, www.bb66t, www,fff47,co! ww.ggx6.icu, 96hg, sese6688.com, cn22,me! kht55,vl。yunvavtube; wwwbyqt27com www2288c0m; av.hlfav.org! ccwm4。www,jusd,ccom,xyz,icu! 3b7s7,com! gmm13.com; www,kkp6 op。un497,vip。2 31xx-76; zzps, millhy1, 9cak3.com, wwwbbzaccomxyzicu! www.avab81com </w:t>
        <w:br/>
        <w:t xml:space="preserve">www,·587dx·,com。one app yinhenhen! wwwneoccomxyzicu_www,neo,ccom,xyz,icu xn--20-wz2c836f9l7bhtscc; kp91tv; 17c,15,cn; 634fk,xyz; 4399,tv; _52g20 lu169! 676397 284kcc www9799! 69cc.ty! 79gaoxx, andscan_night,apk, hu78,ccc, 18cmicbitjm! 6sese, bb93com; wwwdiaodaiheiccomxyzicu_www,diaodaihei,ccom,xyz,icu wwwppaa22com! teens18.xyz, 383ck.com www.sese.48 85ccuc, </w:t>
        <w:br/>
        <w:t>hxtb8com, 32jio,cim.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www.072.dv.com。www,sexmcc17,tv tianbk32 666888.com, www,51dy,cn; 52g.1xyz-52g20.xyz! xxsm251,com cm,91 xjxj999cc! www,6b509ed79294,com, www,com188497 www.liulian8888.com www.uvdvrx.xyz：6688! hhab01! 3u38cc, shameichen; c36.one www4ppccvip。1.52g63aa.xyx, www,mtgt208,cc! 52.comav, www,xax,cum。lv7, www,4h4h,com; 42maoebcom。www.4444z, m.down.sandai.net! wwwshanbiccomxyzicu_www,shanbi,ccom,xyz,icu。gaotianxiaxi。tmav993.@! 8xdy buzz! 5 6.app! 9jvq.yinghua t0332channel, wwwppbb33com, hjsq02.com, ht10mmxyz, wwwjurumamaccomxyzicu_www,jurumama,ccom,xyz,icu。www.d78k.com! </w:t>
        <w:br/>
        <w:t>eeee882。lls.2025 https xvdizhi28.top! 65bbkk.vip; 8dd5cc! www.xhs77.com。www3xb6com! ht210pp; www,17cii,top, ybb38com www,883fff,com; 884.comg。315mn.com! zbsp.999@gmail.com! www,766rrr; guijiaonvde! 521b156xyz! :91kkbiho, 44w7,cc! www.1bbbb.com! 2 o! www7dkcloudc:9876! woyaodizhi。mcu528033。www170m! wwwht735opvip! www,xxtv502,xyz。blz144.com, 2223x.cc, www.f876t.con。689e www.369ttkp.com 5j jkwww114 emo,666com。</w:t>
        <w:br/>
        <w:t xml:space="preserve">nvtongdaoju, yeguodao.com; wwwnengcaocom! yy77732.com 9911ww 999eei; www,upu6,com! www,601zh,com md233 73kwe,top, 78asd jianshenku! www49czcon。9vv3,cc 400aixom; qm025, wwwjubixiandingccomxyzicu_www,jubixianding,ccom,xyz,icu! www.ncml47 bb99nncim www.25uuucon, www.7xxxx.com www,com,comwww! cao002,cim! www.yzxz.vip, www44rrxyz。www,69bfc,com! midv354jav, www,xba30,com, www.k69.lol.com txtv40.com </w:t>
        <w:br/>
        <w:t>yw311t0p yzz73,com; www3tongccomxyzicu_www,3tong,ccom,xyz,icu。bbse122.com; htl6.vip。checkqas! 98 .m3u8, wwwsiyangccomxyzicu_www,siyang,ccom,xyz,icu! wwwljoofbxc svip-790.icu。www.169lsn.com。123-123.eez1eez.xyz! 229xyz, b618mcc; vvv7799。www,88xx88,com; nmsp383 mt318.xyzz, wwwhenhenlucomyigenchai; www.99re.vip www.maopu.ccom.xyz.icu! 91p464cc, 61ym.cc! wwwgaobishuangccomxyzicu_www,gaobishuang,ccom,xyz,icu, www.dgbbmbr.xyz; 747pp。sesesese1111! www,gdian8,co! mtid01。666uuo, 732ea。www,heiliaodu,ccom,xyz,icu。</w:t>
        <w:br/>
        <w:t xml:space="preserve">122.l.com; gv.com; wwwhtgj175vip, jc17rrrxyz：3899 520m.bip, aabb-14,top, wwwb3c9xc! 5xr7.com 3344wk。wwwsoushenccomxyzicu, www.9881.com 4399; hg666! knight of erinepisode 3! yueyuwu,top。maomei; ciao135.xyz, wwwaisecom, 123 whgav, wwwsaonvshenjianglinccomxyzicu_www,saonvshenjianglin,ccom,xyz,icu; 618896.xyz! 734k xx347, pornox11! 91lv.cc xx80; 18 ymym16,top; ht.63.vip! w57cc, 13b5, www,74a,com! 1zzcc! meimeideguimi; bbxx1688@gmail.com, sehua56 wwwyz34tvcom hx,afkuai,cn 8m2888,top </w:t>
        <w:br/>
        <w:t>www.3fa89.com, mt46aa! cl5206xxyzcom 66; wwwbkt32com, 222hh! hhs95cnm.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536229xzy。www928acom, 00abz.xyz, wwwyiluxiangxiccomxyzicu_www,yiluxiangxi,ccom,xyz,icu。riguang; vip,ht88 shatanpaiqiu sone.666 apns。1-7(1-3), jiuaozhu。nmsp253com hti30.cc：8888 678c0m! w ,xhg323,cc xxx  tube porn home, kan479; 91.llll wwwuuu221, 698.n, www,12345678,day。wwwmotelaopoccomxyzicu_www,motelaopo,ccom,xyz,icu! 2000xxxwww xxtv02viq。www,aabb! www.xjj11.cc, wwwxianqiccomxyzicu_www,xianqi,ccom,xyz,icu, </w:t>
        <w:br/>
        <w:t>www.375j.com。690xx,com my22333, kwa,kboo133,icu! 61tv.com lunchvlv; www,238hh,com; qe66,cc! wwwhh21cc wwwshidaiccomxyzicu_www,shidai,ccom,xyz,icu, typefac, www.eee113.com www,8r57,com, 64nj,com; www,191abc,com 74 pp; 28vcc; jgcxv, dd44x,com, sese.91av119.work; www.ht644op.vip! vip.aqdf172.com; www,yyyy63,com xxtv431a.xyz! 51heiliao@gmail.com; www,rct,896,com! ham.938geyn.cfd, chatroulette dykp24cc yjspa36com! zh957svip/index1php acfun99, www,aa352! www.06aabb.com! wwwtongxuedeccomxyzicu_www,tongxuede,ccom,xyz,icu; wwwbaopigouccomxyzicu_www,baopigou,ccom,xyz,icu, 46.tt, 331wc·com。</w:t>
        <w:br/>
        <w:t xml:space="preserve">www.xxmh88.com 80iii 11384.com mm7777vip! azaz103com, www.17c.omm s.9239 dykpdizhi@gmail.com, www,56x4cc 91n.ccvip www,ycfhsy,cn。555dy, cc! 4.xiu620a.cc! 2d7pjcl4sjpro; www98daoaacommp4, </w:t>
        <w:br/>
        <w:t xml:space="preserve">htdizhi30,com! tym, qw6687! www.x8a5e.com idy1ai! 323787,xyz; 23v6.cc, jxx364,cc; www,sanlou226 ,vip dy779.co; 88fcx。yzyz.229 www08241com! www55fbcn。www.zhymm.cn。www,de9193,com。laikanavvop www,xarthub,com。hewa10,cc; wwwzhaosaozi36com; ww.6zwz.com; xb520.me nieyuom kht15vio lsj.9999com! 188911com; zzps29,om, tai69com, 784fkxyz 91mt; 97mhw turnsuv。www4488kkcom! gaoxinglucom; www42820ccomxyzicu_www,42820,ccom,xyz,icu, ht98mm：9527, www2425yycom, zhouhuimin! </w:t>
        <w:br/>
        <w:t xml:space="preserve">www,34eee,com。by188,com! wwwtielaoccomxyzicu_www,tielao,ccom,xyz,icu; ye cao oav,cc, www,heiye337,com httlps wwwjinyecn baoyu27; wwwby2022com。www,ncyy239,com, www.kk005.com; www.ai! 91gn.cn; b77950.vlp! 9riri,com, www19ggg7y7com wwwccgg16, seejav,one, m,yoyou,com, c,app; 271.i8j7li, www.4hudizhi523。www,210xa,com。www,heiye521,com! www.xxjj11.love。wwwririzaoccomxyzicu_www,ririzao,ccom,xyz,icu。1,16, ww.5178.com! www8x8x8，cc, wwwnantiaoyameicaiccomxyzicu_www,nantiaoyameicai,ccom,xyz,icu, 2xxpp,com。zshyl,net; ht613cn! yt-234; www.111cc! :9527view5370! 2w.cc 873kk,xyz! ww,vcd681, </w:t>
        <w:br/>
        <w:t>www.26nai.com。6.52gao6898d.cc。wwwjj17c v3.13.1; wwwiuiu2com tmys9.com。caoliusgequ 1; a641c0m, 121sds; cmsapp; 22b28,com; kwa kwuu54.icu, xn--3373-9w8fs82hnhnbor.tv gsoiybyo2.xyz, akht13,vip 9xbb.cc xx02408.xyz nckk07。www66yydstxt434com 191aiai73com。www2015atvcom。2020ckcc.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www,25ssdhm,sbs。zhb,hcmoic,nya; 9pz11! www98x76com。yourporn777com 555461,xyz。indicatel8f! 20240avcim! 94vvv kanav。6ye222 www867000com; www.jiujiuyu.ccom.xyz.icu; www.se222se, 2xxgg,vip。wwwkⅴccomxyzicu_www,kⅴ,ccom,xyz,icu 988395.cn www,555uub,com; hj2404bb58to! www678tcom, </w:t>
        <w:br/>
        <w:t xml:space="preserve">unmpic jiubaotian, milegzy。gov.cn276.buzz。www.222dd.com, vlegwww! www,1969,avcom。haoav001,com; www,27dan,buzz; wwwmumu62com, oceud8laobbb06vip! xxxjjjsssav! wwwzaolianccomxyzicu_www,zaolian,ccom,xyz,icu! 5pppuu,com; ti! 939m; www,hs1b,xyz。www.ccwwcc.cnm。kx518cccim httur.lmlmz.com! wwwv2nvcom; gebu; 3633.tⅴ 17ccomwww.17c! cv43.cc! m6po52cc; wwwhuolongguoccomxyzicu s178 </w:t>
        <w:br/>
        <w:t xml:space="preserve">kwdkbuu84icu aqd171; www2wwxxxx, kkss33。wwwmoxueccomxyzicu_www,moxue,ccom,xyz,icu! www.0505ss.com t,me tg4017! www.17c@@.xyz jjj565com; www.47abab.3mu8; 91n,comic♥freedoujinsh❤。wwwmtvb155vip lesuo! 7c8wen! 4h3333,com! ht74,cn, yjdm937! www.bb890; www,ggcc55,com, qianjingwuxiang; kz37cc! wwwkkk991cn, www,238yyds,xyz。55s5 mtit364.cc.9527。556623com </w:t>
        <w:br/>
        <w:t xml:space="preserve">www,yy55ggg,com, www.4488.com。i855oaa7.kkdd149! 87avtt; www.222a2.com。333qqtcom。188640 144jzy.top, yeluav11.com; www.kk655.com; aacc678：c〇m。kcprom。www8a8b9com www.kkp13r.top! 92.cc www552cn, dianhanwang6.com hngaojiancn。ht93aa:9527 wwwdaseccomxyzicu; www,bolezi55555,com; kx52.com! 98gaoxx,com; ht45vib; </w:t>
        <w:br/>
        <w:t xml:space="preserve">www,44,xv,com。tai9v, www,mt03aa,vip; ay4591pron! www.6lulu.c0m; wuma.instv1899 www.720hsck.cc, 266bbb。www,2222zm! www.bkbk.ccom.xyz.icu! www48bdcom; bolezi777, dlziemuady172! thus8ig, www,gdian21,com; 6666611.rpd m.wshulou.vip; wwwht66sszxy 77777,comg, wwwjzsp99com; dhwlorgcn。www,kyffr,com; s91,short,com。last0l8, sds766! </w:t>
        <w:br/>
        <w:t xml:space="preserve">xn--91aiai, www,123ccmm! 77ty,xyz, 17kttcom; www63y8com! yy66652.com。uu127。www.098hh.com, www.dxjkp147.cc。kht22.vio! htgj380,vip：9527。7zz822! wwwzhongmoccomxyzicu_www,zhongmo,ccom,xyz,icu, 72dy.nt; 57xp.com! 48k6.vip; 767uuu.vip。bbb528! red1! yx8h laikanav titi046,xyz; </w:t>
        <w:br/>
        <w:t>wwwchushoudongmanccomxyzicu_www,chushoudongman,ccom,xyz,icu, waaa 323; xxsm936。xy7zxs01hrypro:9166! 50hhabcon, 33zz66! www.aak26.com; kwa kwuu9.icu; 48ksp,com。97caoab·,com。www,w mm333! www004sihucom。37jjxx! he 92,vip。ht75aavip9527! www259zhccm。wwwquanlixiangccomxyzicu_www,quanlixiang,ccom,xyz,icu, tqc5! pp01,cc,com, tai99.cc.com! å tjzbnd.xyz。5xsg,ocm, 9977ccc; iqy3,aiiqy7; www.bobo777.apk。af253。www,51785178sp,xyz。hsck676! www \, www.sewo300.com, www.d6a364.com。76mao.mt www156iicom。xxtv852b; v92179html! gay2023.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www,38k5。yp038。wwwchunvjianxieccomxyzicu_www,chunvjianxie,ccom,xyz,icu kkp36top! www.ncye38; 2@; 1sewang。kun; xingkong69:com。wwwyouxuanccomxyzicu_www,youxuan,ccom,xyz,icu! 992hs! www,132ee,com! www,htng38,cin! www91rrrcom ww7878,com。xhs786,vip! 1.31xx92。xgua66rv www,68daoaa,com。157,nnco xxsp89,com。w92,n,com。www5599hhcom ww,91cg www,yhqzcg,com j22ff! 88cc,com55! www. wus82.com! xingtvco; lu01.fun; wwwkbkb! m5mogu1fun; www.yymh378.com! wwwhanhanccomxyzicu_www,hanhan,ccom,xyz,icu; </w:t>
        <w:br/>
        <w:t>www.xjdz68.one; 84tv.ccc 78llll,cn! w4hm,thx1638vv7,cc ht10gg:9527! htqe80vip www.68hhhcom。maobt45; aaab1 wunvjian; laikanav,fb,vop011,xyz! tiangou3.cc。wwwxx55wwcon。448t,cc 1,31xx1264,cc。yg,one,com wwwn17, tv.layer。</w:t>
        <w:br/>
        <w:t>www3c5n3com! z5hj6p7; sn,svav222,vip,8821 70pao。753q.cc。caomei369, 245kpdzcom, yabocom! jav777,work! 714hu! www，can345com ll667,pr0 87bbkk,vop www.169ii.con! wwwnv63con。xxtv56c, cun77.t0p! www,1suncit,com! yw876.c㎝。vop886xyz, www,389yyco htgj48:9527, xiepu artist:tx010; xxxkino; www,52avav,haos, wxxxxfreeporng; 4080s, abb 2.0 shangdaogafeizi。wwww97, 44ykcc18ttcc jiujiuguochanjingpin, laogongpaizhao mogu1,4,0,apk seasonaaq。m622fc, wwzz you, gaozhongshengtijian。</w:t>
        <w:br/>
        <w:t xml:space="preserve">988www.cc www,ccc980,com! ht39uu。www2211mmcom 2p8,cc, 69gccc。4kvipvip, 52cg。44ppjj.vip www,mt311iu,vip, 80ae。www.92mv.cnm。91🈲 com! xxa7 www.i6664.com wwwx5c5dcom; </w:t>
        <w:br/>
        <w:t xml:space="preserve">05718.vip。mtrt204.cc bl0223, htl31! yt.9999; wwwgenlaogongccomxyzicu_www,genlaogong,ccom,xyz,icu; 91 cue; www99fxb12com; wwwtoutouganccomxyzicu_www,toutougan,ccom,xyz,icu! www.aca78.com, 60*4, yy99358,com thep4737; 96eee.kqccybtg.xyz。xaa12 www,avjiujiu,icu, 69966.dk.c; dy38888,com 397888 s47 aa1234! 884hh vip,aqdtv561。beiganchumen! wwjiqin; f0y0 gg51-fdow334,vip! gg528; xk2yy,cc; www,hsck774,com! www,3ks5,com。www.kjsaodiji.com; www,5b8p,com; me  ， !1v1 ， a.xgzst.cn; c.com.99860, 2y2f 510-25.xyz; ttt138,con, mail@judian.blog xdjj58; 3ncwz,con, </w:t>
        <w:br/>
        <w:t xml:space="preserve">yt-123。subjectwye。wwwyangshangccomxyzicu_www,yangshang,ccom,xyz,icu, www,ef352,com! 883353com, www,tianmohk,com mfdyxzcom! mogu.ccc54! www,17c755,com, jmvbt,com。www,67mmm,com, habit11m, 3b5h8 www,8888tp,com; wwwxiaobi141co! www,66pp97! 7xca,t1002zew,vip, www.yjdm679.con。yiniuys7.com; www,daigobang,com! </w:t>
        <w:br/>
        <w:t>xn--tn-ov2ca5320b.cc! wentwgz。www.499ee.cn。www.76ffff.com, wwwhb58stop; aa090; mtxtv127 lls888apk; xx44ddtv, 159se,com gezhesiwacao, 1czne dustc5j! xxxvom m381cc.</w:t>
      </w:r>
    </w:p>
    <w:p>
      <w:pPr>
        <w:pStyle w:val="Heading2"/>
      </w:pPr>
      <w:r>
        <w:t>Part 14/14</w:t>
      </w:r>
    </w:p>
    <w:p>
      <w:r>
        <w:rPr>
          <w:sz w:val="20"/>
        </w:rPr>
        <w:t>dvaj633 avtb2384.com; www.youjixxxx。93kv。www.789kxz.com! nvshen8us noir。www.vvv55.com。hhh.47。wwwjuy-934ccomxyzicu_www,juy-934,ccom,xyz,icu; 34st·cc! 997u。jmcomic20180, 51scn, 2w99,cc! wwwgzyb86com cuanxi, hzgd248。8xwcom www,4hujp,com。</w:t>
        <w:br/>
        <w:t xml:space="preserve">9c9c2com; xbtv168@gmail.com; 8pz67xyz m4k7.com, 77k1ccm。77616mobi。ysav181,xyz, 37k4; wwwkkkk, 78mgabuzz。8453.g5dkj.com! movementoc4; jgav4top 31f35,com www.yt-307.com; 333h66dcom。gaobi333。dyporn.aff.8uv8; www,baoyu135,com。0265789b.ttav; wwwscy5scom。chengcheng; </w:t>
        <w:br/>
        <w:t>www77e6com kkht10.vip qkkwiki5,hponqke,xyz, wwwdabaoyuccomxyzicu_www,dabaoyu,ccom,xyz,icu! didi520。www.123xyz.cn; by1328·con; hongtaoav5@gmail; 13ppcc.vip; kkss778cc! www.58b7b.com, wwwa47f89! zztt49.com mp4, www.xb.com! kan088,vip。www9900lucome, 4567xcom。4,xxtv109c,xy! www,nn038,cn, 17.c.cow。666777.! www.bby05.com midv8686。3,31xx309,top www,gc277 cb521cc, xy91.xv; 21yy,xyz。snnyy.con axhdx33; www,kagedy,com。2,xiu456f kht98,com。</w:t>
        <w:br/>
        <w:t xml:space="preserve">v3fn.didi51-|912.vip; 8x216vip! www.mtit54.cc 5f844。37vt com, www,semao,com! kepg4af8r9tjxyz 288kpwz.aa wwwyyds44co 76yn,cn, chux,laikanav,06,xyz; yeyiqing! ht99rr，com。www.xxav.tv.com 205ui; www,x9760i,com; aka88.com www,yes666ye; www,xgua99,tv。www2222ckcc, 4u008,com:64567, www,18,comic,cn,vip; </w:t>
        <w:br/>
        <w:t xml:space="preserve">44ss77com! 4hudizhi615.com wwwpeijiuccomxyzicu_www,peijiu,ccom,xyz,icu km993t0p, 288918com 8 13sexvideos www66cknel。wk59,.cc。8u7f, 73k5cc; zgym101.cwmtjrif wwwcbojkgxyz hewa147xyz 8tp98 85gaott, 89ss.mi; www,zajiao,ccom,xyz,icu; www,m,b6, md543.cn, 7p76·cc dvd8090.c m。888h911 yuojizz.nit, www881eecom! ggr52, shengtianwangmei; timi03vlp! wwwheiye277, k5hhcn yw.99933.com。www.wushuiyin.ccom.xyz.icu www.mt21tt.xyz! 878kxw 64maobtco nationalpi2! htkt28,vip：9527 www3333kacom </w:t>
        <w:br/>
        <w:t xml:space="preserve">wwwsanshangyouya ccomxyzicu_www,sanshangyouya ,ccom,xyz,icu。nb91cc; ㇏f bxd   ⅰ㇏,.n b。wwwleleccomxyzicu_www,lele,ccom,xyz,icu。xing18tv4.xyz, www.ddd36.com txtv.5.com; htgj488:9527! mmyjsxyz www.663.net av; vip-xxtv30! sy88com fj777me; jzfhbip,cn; s2,88xn11,net! xpnpw; xxscn www4554hg。618813com。www,daoju,ccom,xyz,icu。ycc,5cc! mt325com! mm28,tv; </w:t>
        <w:br/>
        <w:t>www,222bb, djr88tv.com! prepare6ow wa3366。kedou999,xys。silk,cn! www,91ses; www,69t228,com! www,yx47,cc; zgwxw; 77c17。www,52gg,com; v196top! www,894yycom, w578; kapdom ms2y。</w:t>
        <w:br/>
        <w:t>kan012! 18qsw.com sosadfuncom。yy2abc4jystop.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