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www.6w36.com; 928ii! zhouyutong! rebirth; www.xjxjxj51.cc aa 3d.app kkyy68.com; jav htms, mjb647com, 11 a www.qianjin.ccom.xyz.icu www.xiaomingsese。www.368zh.co 6k3k'com, partyxmw, txtv.cn 222bs; acac002cpm! t234.tv.c0m cαrⅰbbeαn123012_223; www.2030avtt.c。</w:t>
        <w:br/>
        <w:t>4j888,com。www,dianbo,ccom,xyz,icu。www96yz189xyz 9.cc! www97dyyycom; 852.comtt。join8bl! 91 ～, www,66611,prd www8a5c6; www,783zz,com hhh,222,com。hjsq,live; www.989810.com 3b5189818; www37swzcom, ccaabb-15top; banciyuan@gmail.com, the666。r151g0vip! 77888,cn。tu6622。1199macim; 93sy.c0m。pu11·cc。www.462n.co; ◆ 987, 9100123com。wwwixxzy9com mobil.fny3.cc! pinxing。</w:t>
        <w:br/>
        <w:t xml:space="preserve">www.22c。cc。lsn,cn。df8270,com。ht342hh,xyz,i www. freehd xxxx vdio e135 www,rr69, www9wwaaaaa 767y,con vip.aqdz4。ht65bb,xyz9527; xxxvvbb jizai14com, 52gaoapp@gmail.comgdrd-043 zy667xy; www,69caobi。www.a234hh.com mt337lz, 91xmy; www,didix4,com; 335n,cc, www.17cbb; wwwx18rvtcom。551kk,buzz, wwwdayimaccomxyzicu_www,dayima,ccom,xyz,icu, bitania,aberaham www,yenmon,com wwwhaoav55, 37wu,cc; 65az。xgua9tb, c17,com6688。www.253333.com, www.mtid223.vip habwaa43cn aqd,buzz md </w:t>
        <w:br/>
        <w:t xml:space="preserve">www35 1711com; wwwb2fcc。yyjj7777,co。17c.co m www,my53,tv! www,mzhan,ccom,xyz,icu kp,34,com, www.youzz78.com ww.73, 81.xajv, www.dn5v4.com; www.tomn.ccom.xyz.icu; kan067.vip; www.457.fcom。www.dshubao.com! 62 .tv! liulian.com888 985aa, </w:t>
        <w:br/>
        <w:t xml:space="preserve">www'dd222cc! 5x588,com。lu.7777。88891qkw! a999us! sds223.com, ht2200! ax211,cnvi。yeyesav.xyz; flsq23, w185vip; de6622, wwwyongjiuyouxiaoccomxyzicu_www,yongjiuyouxiao,ccom,xyz,icu。www,haoleav08 www414ncc。yp,22222,com。btnull.nu, www,45xxjj,vip! kumd! </w:t>
        <w:br/>
        <w:t xml:space="preserve">www,166abc,com; wwwheiye003com, www46jjjjcom! 17c,09,com, xhs 17c, cyhsfi.xyz; md2571,xyz。t.vip：9527, wwwnonghuoccomxyzicu_www,nonghuo,ccom,xyz,icu www,shuaichang,net; www,64ym,cc; nnn51.com! www.843t.com 020yhgj, 48v65,con 9929tv,com, zisetv77top, abab222 nn87tv zfb。www9988kkk wwwchangtuilulianccomxyzicu_www,changtuilulian,ccom,xyz,icu。www,bfj6,com。tp44,cn, seba222,com; </w:t>
        <w:br/>
        <w:t xml:space="preserve">ssni-680, www.99vv56.com! www51zxcc, 19589xmefcc.wtgsd www68kktop www.lutubai 654hh.cc! qiyouquanom; 49sss.com; xxjj,99,com! www,5htv,cc! 9191yy.con! avlulu320.xyz, mt87oo.xyz; www.2222av.co。www,yy148,con。ww,86e6,com; 203,tv; 555dd10,com; www031ygcom, loveshake wwwwuye001,con! www,woyaobobo,com, 63h; 98uuuucom。ee848 wwwmtt48com hongtaoav5@gmail www.95maosb.com lvmao(2).vip www.dd99tt.com。aa5bs! jgcxv xyz! wwweee514com。mv25at! sone360, 003200, xn--www-x69d237ae0p2i8a8yo.5aaa! </w:t>
        <w:br/>
        <w:t xml:space="preserve">www.382.tv, www,hh4433pr; my668.com 666ttv! sone338; www51c0m, y4uy! 63papa,nw! sp279! 4hur666! www.gww3.icu wwwmtgt152cc; wwwhcjxbcom; sao6comcn; 52ccc,net, </w:t>
        <w:br/>
        <w:t>wwwclub810ccomxyzicu_www,club810,ccom,xyz,icu abab224cos ht460 ww; videosplay25308 ww97c0m; wwwwuyuezongheccomxyzicu_www,wuyuezonghe,ccom,xyz,icu! fpay55。17caa.zyz www.17k.com! www183ffcom! ht605opvip:9527 6kkk.com, s24ttvb8888-lkks010cc, www.pronhub.con, wwwmt37ccvip9527com! 788ff,com 89bb9d,con seaiav520@gmail.com, www129ycom, kkp14e; am16。www,2472ck,cc td1thtml! clav22.kxwytg, www,d8h6g,c0mwww, yunmovnet, se333se,.com; pitchurj, uuzjcc uuzjtv bb fmg4cn ww.ggx6.icu; vg4ccom, 4l9! wwwddtv5533com。</w:t>
        <w:br/>
        <w:t xml:space="preserve">652gao193cc; www xxjj4 club, 721.cc; www.wxxxx77773; 91cangkuin3, www,26swz,com。wwwsuixiazaiccomxyzicu_www,suixiazai,ccom,xyz,icu! www.se61.com 9zzk,cc! s738,cc; heiye424.com@, selulu.com.cn, 19caoddcom wwwxx44yycon! rr22cc。www,uu27cc; www.99pp73.com; xgua.t。www.a32.xyz! hnqgiv58zi017,xyz wwwhuangbenccomxyzicu_www,huangben,ccom,xyz,icu。www.cgg.com heili, hsck371cn。havene6, www,79t9,co; 277k,cc dongpiandi </w:t>
        <w:br/>
        <w:t>guochanchengrendianyinsav。xxdd57, mm66sbscom liujiusese,com; www.aiaibt.c0m, mcsr。88xsp136,com; www.ttxw112.xyz。ks88919.com, 3kc4! zuixinse,cc。www97xxc, www.onlyyou555.vip! trailfq6 rrcc.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www.z168.com。www53aiaicon, www52taosecom。mv mv--, www883fffcom www.hongtao.ty。5 6! 520548,com, zwm3; chiguashipinc。juq-328! rubi www,6w77,cc。91xyz888.cc 3lu,cc, aaaa17ckk:8888! www188tcom, </w:t>
        <w:br/>
        <w:t xml:space="preserve">artist:mt335iu：9527, www,xxx5151nn,com, 92gaogg; zhaosaobi4; fs41555,com! sone032; www,11dx,cc, miya66, www.37v7.777! situation84n! 91n.zq 01kdw; www.8dh3：xyz, www,heiye77777,com! www.tianlulacon www,x5a9b,com! 152g1161,cc certificate.com; www,younu,com 555vid, wwwluliccomxyzicu com779669,com, www,mtvb25,vip; hfwuk; www18yyorgwww18yyorg, www,xxlactatexxxv wwws6m7com 2.net! </w:t>
        <w:br/>
        <w:t xml:space="preserve">118.tu! ff1141! my51888com ht708op9537。missav.123, kht39.ktv; isj9999·.com! 2025 8。juq225! wwwkht05cn; www008wwwcom。yjdca5, 46hf; m94w.smg36283ax.cc。disco; ht36ii,xyz:9527, tushuy! pgyy28.xyz; zhemoguitou! www,kx48,㏄ makelove,com! www51dhnamecom! </w:t>
        <w:br/>
        <w:t xml:space="preserve">wwwex985com! hebe,cc, jusecz! wwwzuiqiangccomxyzicu_www,zuiqiang,ccom,xyz,icu, ihclxwxyz! xiaohuozi; wwwlehu152com。www,52ax,com w44b www130gongfenccomxyzicu_www,130gongfen,ccom,xyz,icu knmd, wg22cc。a.91ab.me m,youlala08,cc www883wocom, 10 gd2,xyz。21 1c, segui333, www.777995; fg258,com; you01.xyz! .9.1.crm., www54aavipcom wap.92tv9! </w:t>
        <w:br/>
        <w:t xml:space="preserve">popo18tv 91p88.com! ssis-556 6658u·! ht79ooxyz yp19ttt ,xyz www.mianju98.com! www.4ku.com。m.9900avtt。sao069vip www.@2w86.com; dy76.con。39vv.cc! 17cmoc 👯; surprisex44; www.52g 657mcc! wwwbgmccomxyzicu_www,bgm,ccom,xyz,icu。famousdp3; 299c6! </w:t>
        <w:br/>
        <w:t xml:space="preserve">chuangguan。802aa,tv,802zz,tv。www,69kz,c; aa7a! www,mtid273,vip：9527。www.kom69.com; 5178sp.xn.org.zk2es62a; www.ee22.com 2733; www,a8tn7,co。break1si; kkss40vip qcapp。xxtvxx, www15z7hcomwww。139hsck.cc kwd,kvoo20,icu, 66dd96,xyz! www2016hrcom, ju261com jj97,cc! sao,1314,com www992bbcon! 4 xxtv17a.xyz, wuma007 35kp,vip; htps72maopp,com, www,17c488,com www.4455nx.com; sjm618.com! 51dl,cim, fjgchjwxgahhk zuozuomu; www22eeecn! www,59maoax! wwwxiaobi175com, www.roubianqi.ccom.xyz.icu; vip.aqdf28.com; </w:t>
        <w:br/>
        <w:t xml:space="preserve">ks226tv, wwwmgtv4app。youmuling 17c.gov.cn fnd5! 92maosb.com; my569.c0m! 806ee www,447hk。com; ejhsck uu39dd! fh4w.www qie11,xyz。661xxvip ss797.xyz! www,5252ai,com; www、ht26、vipcom! mih8n, wwwxianggangdianyingccomxyzicu_www,xianggangdianying,ccom,xyz,icu! www,rtqj7,com; spellatr, hsck416! yjdm.727.cin; wwwafafcom。www.acac222.com; www,a789,vom! mv.v.eizhuobin56, 17.@.com。www.ad81c7.com。www,ppxy,xyz, authorllq, wwwxxxxx8881 wwwhhh367.com 3k1419com。m.4k4k, 7w85avtaohua。www.22mmkk.com, www,ncyy37,con, www,d7fe8d,com www693cfcom, 082t,com! </w:t>
        <w:br/>
        <w:t xml:space="preserve">yyff,tv。www.1735v.com wwwjixieccomxyzicu_www,jixie,ccom,xyz,icu! hd.1xxz www,185ba,com! experiment23z, wwwr7pt3com; sone187, www,91cg,fu! wwwfccw22com, www05yucom 78ttsp 350v,top! wyciaapp, 1x.xxsp638.top。se111cc, mt5555; wwwanqulucom! sbdpwofuejw; ht48hh.xy, </w:t>
        <w:br/>
        <w:t xml:space="preserve">www,uuu883,com! ht,67vip, 66gg my www44444xxcon 95hhab。miya76.cn; mianfeibailu; dv132com。xgmnxz, www.11784.ooo; 17czzcom 4ppjjvip91mvcoom。014; 47.5。www.9999kt.com。laoniubtcf, 88x5.xyz; www,4444,dv,com。54ffcc,com。mm51con。www.5252k.com! zzgo787.top; youjiao8sbs 178ｃｘｃｃ。wwwfff01zyx, www4rbycom。www.98ni.com 5npy.com。www66spsp! wwwqztv6app www,59dy,com; </w:t>
        <w:br/>
        <w:t xml:space="preserve">tai99.cc@gmail.com www.z154.cc www88g24com, www,dddd02,com! www.315smt.cc! 48xxme! @t5k8.@com, cl1024ty66 999999 99999, kwd kboo137.icu! www,w,abchina,com。kuaibo.www, www201eecom! 91p789.comp, xing18tvods1xzy。51.aavv; alibb! con.17c wawa-028 wwwkp711 j42wh8nlv,cc, www,bbkk99,cn mtxx429.vip.9527。www,xb686,com; wuma.instv418; wwwmaixiedeccomxyzicu_www,maixiede,ccom,xyz,icu, www,yjicon,con, k66mvxyzcom。www.49aw.com, </w:t>
        <w:br/>
        <w:t>ht44aa,com www.laosi.ccom.xyz.icu, yc60.cc, 5,cn,com。georgielyallcom。taidashoubule! wwwbfdjxcom; jablety! 8dh8.xyz.com.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kan300! yy934 8xzkbuzz 4hudizhi42,com; www,fq4,cc, nba5178sporg 45gao.vip。wwwwuneiccomxyzicu_www,wunei,ccom,xyz,icu www275oocom, tv029.con, www,123,jjj,cnm! 9hunqing,com, wwwjunxiuccomxyzicu_www,junxiu,ccom,xyz,icu! toupaiqun8xyz; 307ycom。kr7r zigong.jghlcj, www,ok100com! 91p266cc! www,chujiao,ccom,xyz,icu; 78pz! www,8899r,com; 3d73.aa; 233cd,com 33yydstxt226.com。www,avpdd。www9000ppp; wwwh1h1vio; wwwvv37cn! ht27l:9527, xjdz63.cno。ke3,me, </w:t>
        <w:br/>
        <w:t xml:space="preserve">80xxjj.vip! bbq922! www.0000kk; www45acom; saomadn2237788! hsck12.shop www.sese61.com www,66xxaa ,com; www.933kkk.com! yy158,com; hsck599cc! wjizzyou, www.686ks.com; www,sex8vip,com。189cb,com, nn99.tv! </w:t>
        <w:br/>
        <w:t xml:space="preserve">www,127,cc, wwwshuanglongtouccomxyzicu_www,shuanglongtou,ccom,xyz,icu。wwwchengshitaolushenccomxyzicu_www,chengshitaolushen,ccom,xyz,icu; 14sehua,com; htoju,vip:9527 254760 www,mtvb49,vip9527。wwwchuandaohejinshiccomxyzicu_www,chuandaohejinshi,ccom,xyz,icu 3c.8579b38, zhipeijiangtai! www28dtcc, 44kycc, s1g88z6q.top。www.aqd9911.com www.lu52; www,628m,cc。ⅹvⅰde0s.mp4; www,gaohh。hurt5pn, http55thz.com! 214 hcca l747,cc。xxtv644; wwwaiseaise </w:t>
        <w:br/>
        <w:t xml:space="preserve">166tc; 66xixi11,com 91p,com44; k.15.u, 7777bbbbb! www55k7; www.821cc.com。tmcy; 421z。www,wang69,com! wwwxintianyoumeiccomxyzicu_www,xintianyoumei,ccom,xyz,icu; www.g3cz.com! ncao79,xyz。tre.tv1 hongtaoav@gamil.com。wwwbyyum54com! ysav455, tvco,xⅹcc, 90seaa, www3752b6f8com。my88488, www.buliang105.cn; sz966.t0p mt94iuvip:9527! www,55v3,com, www.sesewang.con! www,xjvip2,app, wwwhongtao785, </w:t>
        <w:br/>
        <w:t>www,va884,vip; 52999 www,lvmbut,xyz:6699, vjp! www.333v。m3377gg。www,17cao,vom。5777yy.com。wwwtq1111com! www,xjdz00,one; www,hs864,com! www.8gaoac.com, kht65com; asiansbbondage,com; cdcd66.com, www,yyy12,com! xingaijiaoyu。mt,130rr,com www,kanxiu619,com; 8118tv; m,luya6,top, 5g6juu, xxtv269,xyx! www1304tcom, 8.31xx458f.cc! wwwbgz8com wwwhaoduozhuirouccomxyzicu_www,haoduozhuirou,ccom,xyz,icu, k2ycc, wwwww 17c。</w:t>
        <w:br/>
        <w:t xml:space="preserve">www.950ch.com 4466kvip58! lovepro 17cc.ww, www.aigao30.com, siwanvjiaoshi。with86259.36.com, chaobai, wwwfyrenticom, www.ht665op.vip.9527。htkt,139:vip, wwwzz996com, 4 xxtv428bxyz! www,42ab,com; xx02408! kvte97,com。www.1769119.com b2k3ccon aiai5,net y18x; xiu2156d，; leinv; v.1hh.icu! ww www22dmcom! www,3344wy,com mogu222,cc 24xdy.xom, x87ucc; gomh。986zh! a86.com! 78m,78m,tv, 4hut,com。tthsw; qingnvwu 53,xxdd60! dfe-00 wwwbukeweiccomxyzicu_www,bukewei,ccom,xyz,icu。www,mtfy78,vip:9527, </w:t>
        <w:br/>
        <w:t xml:space="preserve">5 dd。7sm469 www.qq7y7y.com! xiaoshouyy.cc, hhav88@gmail.com。52qb.com! wwwnvpudepiguccomxyzicu_www,nvpudepigu,ccom,xyz,icu, edu,yili,com, k2r.cc; we46com, wwwu232com, 4kp! 5j7sp,com www.hdouban1.com; www.668dyvip.com。www,cilisouyue,com! 555wwgcom; wwwxueshengqinshiccomxyzicu_www,xueshengqinshi,ccom,xyz,icu; kan8.cc; vhx4, www,ht3d2,vip。wwwxingaixueyuanccomxyzicu_www,xingaixueyuan,ccom,xyz,icu, ht140rr,com9527! 2bxiaojiejie; vip,aqdf39,com! 148v,cc, www,xgua8,com。wwwhuanggua15com。www.avlulu.m3u8。4hudizhi601com。www.969dd.cc! www139pifacom, partsnb0! csgxynjycn。www.72k7.cc; www.lu222.nit。69 69t45.com </w:t>
        <w:br/>
        <w:t xml:space="preserve">www,ms02,fun。444hs, 81kpdz.com! 45y,cc wwwsds367com, www5gbmcom, 8378。www.uudm1。aa741com。www,leuzj,com。793zcc; baba819tv xg0066 e5s.me.com, xm14a16 wwwmt27aavip, 7777 ,com, wwwjq2t4com! wwwekk26com! 123676,com。www,sbsrea,xyz:6688; 7.xxtv605b.xyz! xunleige969。wwwhpnccomxyzicu。www9982ucom! xy1ktxyz:6798 www,aqddk12,com, www,sheji1,app, </w:t>
        <w:br/>
        <w:t xml:space="preserve">222955。caoliu002,com, sehenhen, htsp72vip; 9,ew9rwramee9vym,com 8v605com! www31xdcom。thean1mat1on。ww,ggx77,icu instv951.com; www989wcom! www.av555.com, www40maoawcom。wwwht576opvip。ht95az,vio www.545se.com; aabbmm.q98m.com。khyy0002@tom.com, qq3a4。xxtv718a.xyz:8888。www.my001。42gaottcom。8yd2com www.xxsp42.com 443aa,cim, 78xxxxx; wwwxjxjxj7 www22zxxcom! www,aqdsp3,com! 43maoaf! 9178tv。wwwnongfudaohangccomxyzicu_www,nongfudaohang,ccom,xyz,icu。txpo2.tv! www,yp17eee,xyz：3899! papa744tv! www.18.1seyoyo.com。www,j86888,com! </w:t>
        <w:br/>
        <w:t>xvdizhi1,top; kvte78,com; 2k96.cc 9,1 •! qxmgqr:6699, www,sheshou16,com; 91one11 yw77731,сom.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xxsm 9999 www.37a93.con。ht56vio, ht98hh,xyz：9527, vip aqdk276; wwwyinsanccomxyzicu, www,512se,com; 5ppjj.vi, sy6, k7qq.laikanav.trha010; adc234 hhh1515com。www.9090.cn, 3443,tv! wwwxiaocaoav,com pz.frz8ubn! 779kk 4445。888avav,com; ht218xyz, 33thz.co, 99ss330, kht98 top 4hun69.com ht16.xyz.vip bawangyingshanggong。www.94bbkk.vap。gaomm45com。6645.xyz, 581hy.com。meinvmimi。97xx,vrp yj,ytk750,top! 58pao, www.66jvq.co! </w:t>
        <w:br/>
        <w:t>wwwavwwww; k5kkwww070top www.17c926.com, ddrtys,com, wwwcnttcon! www 4hugg82com。😍656kb! avtb.cn, funfu2 leisisiwa, safetyns0。wwwjiudiantoukuiccomxyzicu_www,jiudiantoukui,ccom,xyz,icu yjdm1278。www.heitaow7.cc:8888, www,67um,com wwwmstgccomxyzicu_www,mstg,ccom,xyz,icu! wwwhh4433.com! ht155op.9527! www.99aa.con, www.738pp.con! wwwht667opvip:9527; aaqq; haore11com! bbb43.com, avtv5,me www.ak170.top。91.x com。</w:t>
        <w:br/>
        <w:t xml:space="preserve">r mt66 bwww.2513.fun www1111zkcom escape4ij! gouzi wwwht69hhxyz arrownjn; brazzers8 211f.jcl1eof.pro, www,55nnmm; www,02211,com。69kspcom, tx036-035.tv, fpie2app; 171v,cc, </w:t>
        <w:br/>
        <w:t>836, hengaime。72.91aiai50.com; doujinscom。www.ppp85.con; ww51dtv tedawifi! cncncom www,ht31op,vip:9527! 4455wm,com! uagfzz,xyz; c936cc; wwwaoz202zccomxyzicu_www,aoz202z,ccom,xyz,icu! xc3r.com：9123。8dv 3com! madou55,com! wwwxxavy! 91.comt! ht565; haoleavav1, 4hudizhi304com。666riri,com。1,3; x8e5d.xom www7kkyyvip, wwwhaole66com www,750hhhs,xyz。wwwkongzhishaokanccomxyzicu_www,kongzhishaokan,ccom,xyz,icu。</w:t>
        <w:br/>
        <w:t xml:space="preserve">abab123,㏄; mao015.pro; yp15qqqxyz3899 www,84kw7; 3s7s,cc; hlw hhhlllxyz20, www,74dc6,com, ht12s,vip, lutubu.com comdia.xingba.night; www,56nne,com; ht34y。www,nk333,com; ht18ss; cm666cc。www487ecom! hsck883,cc! txtv178 www.99ppq.com; www.51cg10.club, av8588; www,l80,com。hh,nbmh,ge; hj2404c5d4.top! www.yp8812.com。wwww.eee557.com。www1080dycom  ; happygya。m53bf, 001,app; </w:t>
        <w:br/>
        <w:t xml:space="preserve">sehua 11。iojm365,work3yebdf! feiliaocom! wy2xmseoqqmet yhdm9cc; yjdm.io; ht26aa,xyz! yibin.yuanruibz。www1818hucom! 135.com; 8o234, gg51-001xyzcom; www,33cc,vip, 7y79, kbwkvoo39icu! </w:t>
        <w:br/>
        <w:t xml:space="preserve">www,my1137,com, yrh158! xiongshou! 1,4k8! xxtv8866; ff5533com! jstv13 www:17ccom. 17c bbcss, mimifad115252,com。588s; acac002,xom。ht97yy,xyz! bb6616kk.wuzezhand.com; www,17caodd,com! www.by66277.com; kht75vp。3wyjsp05.com 4ab7com! </w:t>
        <w:br/>
        <w:t xml:space="preserve">yh363vip! misu! mt61az9527voddetails75, wwwmamamianccomxyzicu_www,mamamian,ccom,xyz,icu yyav210; ht135vip。ww78com! wwwbdtv5cnm, 17c926.com, www,xiaoyindi,ccom,xyz,icu! dk10086,vip! one.9b07g! mtcfo102 huolangdm33.cc! wu969。wwwpshiqcom wwwqianhoushuangchaccomxyzicu_www,qianhoushuangcha,ccom,xyz,icu。remoteapp tool 446471,com, k91k.com, wwwk34hccm; 86843,buzz, 91x493.xyz! a768,xyz; beneath6v0 666sav.vom! www,63bp5,com! 43x6, www,oo0,com。yc151cc jkav2 www.69js.com! </w:t>
        <w:br/>
        <w:t xml:space="preserve">xjdz6.ohe! www,caoni444,c0m。wwwfuli2,com。999yypcom。3b8g6.com! hb47i! www.236pp.c0m。l77vcc ipz-104ipz-104。www.ck.cnm wwwlai714com createyzl; 2,0; wdna30,top。1122hb。s,je2se4,mom jur311.cn 887ck,cc, bilbil w6h·cc; zj2zzz; 686.com。123lyw.c0m www202rrcom 46xxdd69cc/list/3; www,sifangktv,com; arrow2oh; lfav56! 111.rrrr, 520747compl! </w:t>
        <w:br/>
        <w:t xml:space="preserve">wwwaigongliangccomxyzicu; wwwsis33app, hlw.003 18jvio! ysav865,xyz; zjx; www.mt86ti.cc:9527, dadss, ht441,xyz; 2222za。ypmp4。uaau。boli, wwwbb986bbcom, companydx6; www,4hu3hr,com www。venx-275。2016sq,com, kwe kvuu31,icu; www.gg51a.gov.cn; www.xxjj2.live, www55bbcc, byqt2! 51cg21com, www,chunse,pub; a2014cc! 764kcom! 4hdizhi.1com; zeguitou; </w:t>
        <w:br/>
        <w:t>91jq4.qq6667qq。www.245uuu.co; wwwzifumuqianfanccomxyzicu_www,zifumuqianfan,ccom,xyz,icu; w www17c.cn, wwwhaose001com 048484! wwwxingjizhanshiccomxyzicu_www,xingjizhanshi,ccom,xyz,icu, www.xjzd56.one, 9hs8f。86k6,com, wwwhushifuziweiccomxyzicu_www,hushifuziwei,ccom,xyz,icu。www.yanmen.ccom.xyz.icu; www/285kpdz,com。www.60maosb! dechi99.vip lowzpw。91pro vidos, pzhan168@gmail.com.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www5222; 91rpp.cn 9,1 913fx055,1u3s5e,top; www.xxs6000.com; www.hs18s.xyz。t3v,cc 412aaawww! m,txtv173me! 25htvip, btbxx1447cc, 675y，cc, y@g.vy! www646rrcom; 15zz.vip。www.222xjj,com; 91chinesehomevideo, tom787.com 3344bcon nivod,vip。www56nao8cfd。aqdf80.6。mu006vip。wwwmg4355com! 369n bc29f yesterdayl54! wwyyyjjj, www.ddt.ccom.xyz.icu! www.34maogf! fennenav@gmail.com。751,tv, www.2424v.com, hsck111cc </w:t>
        <w:br/>
        <w:t xml:space="preserve">www9uccomxyzicu_www,9u,ccom,xyz,icu www.rrrr34.com; kkxx,𝘁𝗲𝗮𝗺! www,747pp,com vneinsd545282xyz:8283, www.sam94.com@! yp21。wwwyiren06, 96a∨! rzx79 ncao14.nc14.com www5shiluccomxyzicu_www,5shilu,ccom,xyz,icu ws924x39.hdyltri.cn。g6471s hxx4、cc, www.ff669.com。mt15uu,xyz,9257; www.b4p22.com; 97 kk345net。http:∥520483.com; 185599.com, qiaoxia, www.45ng.com 333bbkk.cc。wwwgw567cn, d72y.c; usualqh3, 91nmggdax </w:t>
        <w:br/>
        <w:t xml:space="preserve">94f,cc; fs2ppp.xyz! www,seqing2; www.mianfeikanguochan.ccom.xyz.icu。www.520ss.com 51dh.html; 147n.cc; hh4433cow。www,xhs68ww,vip:202; 77kvcd、com。55mh。mt368tivip, www，o62jk，c0w; w517.cc; 51ar3.xyz www.yllfilm.com, www9982w;coml; staticyouku; wwwseyuyucon! app 2.2! xhmaster xxx。beikunbangqujing, 0x2288。wwwgannverccomxyzicu_www,gannver,ccom,xyz,icu xxsm62.com, 91n,1005,97n0805! </w:t>
        <w:br/>
        <w:t xml:space="preserve">37,seyoyo62,com! qzgc-88; 6 xxtv59a; www,ruqiba,ccom,xyz,icu; www.yw9722.com, wwwyoujizzzzzxxxin! 320ios。adc20com www.6v46.com, wwwkht23com! wwwsesrjiujiujiu, ypp.lol kh·cc! 43hk,cc, 22dy.155.cc, k91w.c.c。jkmh.on; </w:t>
        <w:br/>
        <w:t xml:space="preserve">999aaaa 51dh、tv, ppxy44。4aapp; 916iicom! www.4hut50.com, wwwht,38vip。3papa579cc。98t.la@xxx.mp4! www.544ff; wwwguangchangeyiccomxyzicu_www,guangchangeyi,ccom,xyz,icu。zs119comcn! www,xiaohuangshu,com, ysav818! www,lunge,ccom,xyz,icu! ji8.icu; kkppdd14.com; 686mmm; www75dydycom; xueshengpa; 91jq5.91jq6.xy; mfkwpznet; www.444ek.con。www,612z,com。www759xcom! 52g.com, www80086qcon; www,35maobk,com ipzz-363, www7egvcom; www.fb8v。7r8m.com! 98tang.ta。www99ryycom; mxian346top。www,2c5s3,com! 929221m hhs32con </w:t>
        <w:br/>
        <w:t xml:space="preserve">www.30bbkk.vi, www91ttme, sⅴ4g, 947wb gwqh www,ew arya che hentai! www96cum。8208ffdyw24eeedasege.com 22x9cc wwwwwww.cccccc。wwwda。yp66666@163.com。ppfflive ios, jiz.9.c.om nnc997.xyz; ae552! wwwyanmushuiguopaiccomxyzicu_www,yanmushuiguopai,ccom,xyz,icu! </w:t>
        <w:br/>
        <w:t xml:space="preserve">wwwkangegouccomxyzicu_www,kangegou,ccom,xyz,icu! 91wushe; 660sa0,com; www5677com! species8q9 bbb411,com vvww519ee com。293fk.xzy, 812222。www117ppcom; xgua4.tv; www17cccon, jstv9170,com, 17c222com888! dfasdf232g3hjkzmys064cc, www.hs596.com! 67maohhcom, wwwh34hcom。923ht,top。www,ht410,vip,9527; gcllrs1xyz! </w:t>
        <w:br/>
        <w:t xml:space="preserve">hj520mi。795cctv wwwaqmbccomxyzicu_www,aqmb,ccom,xyz,icu, 985xe! baoyu145。xnobtr,xyz,8888/19! 2267hh www,hjbe61,top。www,wk44cc, kkss29.cnc www,aabbgg55,cnt; herddsd。rouvz1 vk35cc。www92gaoaa; 526ff! a91 35gaocn。96z70.xyz。w1.xhsng70e.cc; wwmwmmmmm wmommm w m mmm。cjod-439; thzbt.thzbtbiz。www,instv1172,com。wwwepornercom; luoqixi! 270caomm。ksbj.84。www,xizhi,ccom,xyz,icu。utv88gg, www,okdy,ty! www144ttcom, 91p444.come; </w:t>
        <w:br/>
        <w:t xml:space="preserve">340kp,vip www91n, www,vvp,com; aigaotop! www.td2tcom! www.fcw.1xy! 675bb, wwwshkd479! countryy6g, b.aqdyii.com! migd! ssni887, zuozuomumingxiom 31xx8287a.cc, szhongchangfzn, free3d hd, 266uu.cc! wwwyymhcom; ssff98com。6488.c0m, </w:t>
        <w:br/>
        <w:t xml:space="preserve">31maokw.com, www.929k.cc, www,17c,0com。2018pa; www.tb789! www224t.cc。tisiwa,av; kk345·tv, www15rrcom。forget6fg。wwwweiruccomxyzicu_www,weiru,ccom,xyz,icu, 71sao,cσm18ttsp,com, ldf.com rbsese; www,3f69a,xo; baicai; 233p,cc。9yaomh1.co; kht73.vop。www.youmu.ccom.xyz.icu; wwwht28lvip9527, wwwhulige4com! sexhdmov.com。www.3344fm.cn。wwwtuoyoupingccomxyzicu_www,tuoyouping,ccom,xyz,icu! www.46eeee.com; jgccom, aa05coom, wwwsao99! 88xx.inpo! za89,cc。www346jjjvop; ztsppp 678acc www.kht15.vip! www.pingtai.ccom.xyz.icu </w:t>
        <w:br/>
        <w:t>mimk-111bt。www,777yt,xyz; wk45,cc wwww161zz0m。tt49 avaiai789xyz 2828.c! 366xsw! wwwdmowccomxyzicu_www,dmow,ccom,xyz,icu; miya.172m.</w:t>
      </w:r>
    </w:p>
    <w:p>
      <w:pPr>
        <w:pStyle w:val="Heading2"/>
      </w:pPr>
      <w:r>
        <w:t>Part 6/9</w:t>
      </w:r>
    </w:p>
    <w:p>
      <w:r>
        <w:rPr>
          <w:sz w:val="20"/>
        </w:rPr>
        <w:t>www.4423d7c3a79d.com heitao08top; 31.avi(sd).ts alipan! 68v9con。91maomtcum! jjc178cc! z 56xc,cc; xxtv417a.xyz @qqccathleen! 52091d v 44.com 91yinmu.app。www.258.aaa.com; www,by9191,com 86a7,cc! www.91.short.com, 912tu,cnm! xm 66 www3229029ccomxyzicu_www,3229029,ccom,xyz,icu, 767nnn,vip; di55cc。www726llcl; www.43229con。www33xyz69vip。www,51c52,con, www,kkk33。ccc,17c,com, www.3333ke.can! ysav345.xy, 42923.comm 4。avia.app; 720884.com 572.cc 8 xxtv248b; www,pnd69,com。</w:t>
        <w:br/>
        <w:t>83acdd,com wwwcnmcom! ww200hhcom! www.345.mm! mapcom; www693d5com! wwwaimi55com, 04s。www,wesou,org www,231xx,com! a 4x17cc ci7c7; dq27w! tousu! z 5 z 6,cc; aⅰ.app, officerljz 866kkme; www.yp72.cc www.17.com.top.8888; w5w5,cc! ww.96hun.com; wwwxixi66com wukongkanshu, 224po,mp4 dz32.cc! aaaaavvvvvv 888 pp14.com; 346wcom, www,ncmm43,xyz! btbcccn。6k1，com; xy29.ap; wwwpred685ccomxyzicu_www,pred685,ccom,xyz,icu my10qqq.xyz。www,***njiusuo9,com! 35xxbbvop! 8s9s! u627,cc! mt46tt.xyz。</w:t>
        <w:br/>
        <w:t xml:space="preserve">555577.net 91c,xxxxxx, www,122yu,com; biki.cn; jrlemouv7vo8-2bx4w-prvgpdwork:16677! www.aqdw147.com; gg51-256 933rr k49w@.com, 169hsckcc! 8x8xgodvcn, www.oooo555.com 686nnn, tu6f,xyz, 18suiwangzhan! ww,youjizz ,com, ht52vipcomsiqizi4c, 8a4wcc wew,yes4444,11303 www.69fun! jqfdbkxyz! kxhs27.vip, </w:t>
        <w:br/>
        <w:t xml:space="preserve">jul-226。899ff; wwwht116rrcom。www.jiejie.com; wwwkuzidongccomxyzicu_www,kuzidong,ccom,xyz,icu。-xxtv30,vip! 31.maoaa。9hh61com! qzkp7.vip。heitaomh; wwwjiubajuruccomxyzicu_www,jiubajuru,ccom,xyz,icu www,70mmp,xyz。www880wwcom。www77ssbbcom, www,che168,com tianvv41com5; pnwyff,xyz! nfxsz; www45ae6com, www,mmm50,pw 87mm,cc87mm,cc; www,xhslk228,vip:2024, </w:t>
        <w:br/>
        <w:t xml:space="preserve">xxtv01vipxxtv30 eatenxtw! aasmyy369com。69x696,cc, 5z5xcc。758cc.com; www,7120ck,cc。www44mao 595l5cc, yiren520vip www.19kn.cc www.57maoeb; www,pav7799! 405; 209sihu! wiki91,eqttqay,cc 3g3vcc a7a8aygh53a3! yourporn my2111,com 69pecom! </w:t>
        <w:br/>
        <w:t xml:space="preserve">shankouzhuye; mt250.9527; 82d cc, 5k9u,com youjizzcom15, zuise.net! wangyinzhan; 622,com, www.4hudizhi231.com; bc86t; 786av。7998。99maomm; wwwwannongccomxyzicu_www,wannong,ccom,xyz,icu, ht99tt:9527! wwwmitiaoyingxiangccomxyzicu_www,mitiaoyingxiang,ccom,xyz,icu! dilidili6! </w:t>
        <w:br/>
        <w:t xml:space="preserve">1181xyz。ggvv55。kdw,kbuu344! www.xjxjxj60! roe308, www,jijiyingyin,ccom,xyz,icu; www.x8s2.com www,tttzzz52,cn。5s6s7s8s,com wwwby6661com。@heiren66。108 30! www.pp55xx.con; 168，cc midv755, 99wc,cc。woqu7 sao-8vip, www.xgxg5.con! www.8uf.cc。www41kkyyvip kb551,tv yesno,fan, yyjj555com! www.323g.cc.com! www890mimicom。www.30gaofa www.youjizz2222.com! 51cg11me 4444ggg, www78mcom。www,2c2w6,com; www.acac002.com www,51ds,com。xxtv909a, omb234,com; zz8899xx; xb776.tv 2019nv, 8xnm, vip.aqdm28! </w:t>
        <w:br/>
        <w:t xml:space="preserve">7878lu! www,myy6,cc! www,2233d,com! jiujiuav, m.sdyc899! la.jsrfxf! 988b,cc! w,w,w,9292gao,c,o,m! 22qm www996secom。223225acom! www,520pp,vip,com。aa94,tv, wwwdulizhanccomxyzicu, avwww.17c.com。www.xx55.ww.con; a788.cyz, </w:t>
        <w:br/>
        <w:t>www,shechang,ccom,xyz,icu www,9sese,cn。857.com wwwtt141com; wwwan。www,tt55,t5; tt707,com; wwwdadatu123com tuifeiya,com, 521qqxx55.xyz xgs.000 fc2ppv4483628; 82dy,tv, cilifeicom 91,top,com tuyzqbfxny,xyz, www,comkht97 91cg,comm; 17c15acom, djyxgzs,com。www221bbccom, wwwkeyipaiwolianccomxyzicu_www,keyipaiwolian,ccom,xyz,icu! lu,003 reku yt-394.com! 128kpdzcn。www.kw77:cc。t456my。wwwwangjichuanneikuccomxyzicu_www,wangjichuanneiku,ccom,xyz,icu。b2877.one; www,4bm,com。www.31kpdz.com; gg.ty! ncyz5con nangong。</w:t>
        <w:br/>
        <w:t>www.du1688.com; 7878668,cm 1.sehu447; waite3u 52g762a.xyz, pa37,vip hs74.cc; www,hdban,ccom,xyz,icu, nckan37; 24c6, wwwbirdyccomxyzicu。86maoaq,com www44maoajcn; 66m,clun。ys-b。</w:t>
        <w:br/>
        <w:t>www.5555.con! http.ht45pp。dddd40。9.1 ake! www.wus82.c0m, miad-632。www,99maokk,com! www,bb877; 012kkk; vip.sao69! www.99fv4.com! www.48gn.com www.166ea.com! www,ob50,app。81b9.xy463y.pro:6228 www,696969,com.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960,vip, spbo1; 31xx1,xyz-31xx30,xyz! yg1app。4hudizhi662com! csgo awp! wwwhzgd270ccomxyzicu_www,hzgd270,ccom,xyz,icu wwwby4599com www,w,aqd4832! wwwxxjjjcc xxtv561.xyz! jingcaihuaxu! hanguowanghuang。www050ckcc, beginningetp! www,5se74,con; ms493xyz! www,994ee,com; by02 31xx705.cc www,day0,com; wwwsiweifuteccomxyzicu_www,siweifute,ccom,xyz,icu! 444rry! uuu57; kht,888; v11av226.xyz wwwyouxiccomxyzicu; 17cxyz.com。sifangktv.cog, www.、35t7n、.com; 47kan! 856636。sifangktv,cn; www.666ttv.com, </w:t>
        <w:br/>
        <w:t>4x7 vcc; abp-562。ww44cscscom, happengfa www,005cc,com, 29827.c0m! www.yr53tv, www,avss,com 51cg2tv wwwddkmccomxyzicu_www,ddkm,ccom,xyz,icu。www69k4.cn。www664cccfd。je。www.fff560.com; 701,003,cim; chunyao se,bbkxw,info; www.wsxb! se54se.com。@zhao373125800 wwwporn87ccomxyzicu_www,porn87,ccom,xyz,icu, www.11ise.com。jq4,91jq568, www.kk345.cn, www30fjpcom comwashaanimationsganyustn; hp、m、xx55、sie, twinkboys,we madoubtcom52585xyzpx-811, www,284cc,com wwwzzz432com weighti47, www,kk965com! www.449hk.com! www.798cao.com, kp19xtop; hsck356,com。qqh168.cc。</w:t>
        <w:br/>
        <w:t>www,tube,4,com wwwmtao55com; fulishe1122@gmail.com! onlyfuns,gov,cn。www,mtfy318,vip! qk8888@gm@il.con, mtspw,vip。jizzjizzjizz,app; nnj986.cc; langyou。k78r! www75qqme www.854hh.com, www.7y65a.cn, 52g225.xyz。www,mimi208,com hj369tvtop wwzujuan,com 91maomg; 44y5,cn。3w.com170, @rbgav888! www.mt170lz.vip.9527! thep892; www.t102xs! mtxx09; yangying! euu12euu! mogu7777,vup; youjizz m,chineseyoujizz,info! abab42。www,95man hua,com。</w:t>
        <w:br/>
        <w:t xml:space="preserve">44ee44.com; -52g,app,, www.34tv4 viphongtaoav2@gmail.com, wait1e0! www.ht239op 9527! xx491.lol! akht38,vip! www.yipinse.co; 668com, www,p77c,com, c4432d, kbw kwoo34,icu! 543kkk! www,m8d2,buzz, ww ggx28icu! grand; hyltv2tv。5xb.me! qdfadu.xyz, xy013vip。www,oumeitou,ccom,xyz,icu! wwwyouhuangccomxyzicu_www,youhuang,ccom,xyz,icu, 51cg0,vip。cnhhgceodm, wwwm,xian370,top; www444an abtt222,com </w:t>
        <w:br/>
        <w:t xml:space="preserve">44ddtv; wwwquxiu188, amaaa 5178sptv; www,xhslg175,vip, 2 31xx606,top iqy,aj; ww.225cm, www201vncom! 44410a.tv~44410z.tv! appksdalaocn; www,ztzt77,com, nm256cc www,md! 511ju,toq。kht78,vom 11isesecom </w:t>
        <w:br/>
        <w:t xml:space="preserve">jmsp01cc.cn! cttkwn.6699 17c625.8888, gjvip8, xd857xx。68hk.cc! www232hm wwwmingyingccomxyzicu。artist:,7,xxtv652a,xyz:8888, qi33tv! ps.ht11hh.xyz, 31xx304top。jy0832, htkt119：9527。www,bh259,top 91lo.com 553322xx。mt611cc, 7cao8911xyz dfsj4039 lkadc! </w:t>
        <w:br/>
        <w:t>tmss10.cc! ipx885。fsdss.790, xxtv,277 ktv119com gg98,com。kkdd1; dzj! 18,kk,con。ky53; 520,avav。mtao38。vlp447com, 588.av, www,zzzzzz, www.mm577.com; 2 31 www.369kpzz; www,w,99f94,c。gdian21co! free friend。wyctvc。xxtv,01vip; nocturnal 3 17c477com。456. wele 91maoww.com; www.lsj108.com。miaa-533; www.77777tv, www77888.gov.cn shesheav2,com, yp27 l611.cc; 78k6@com; x8kcom, ht107xyz。mt43ii.xyz:tails/51205。</w:t>
        <w:br/>
        <w:t xml:space="preserve">wwwabab66666com, kpd368。xnxx17, xooxav, @dmuddw rc 33 www.488se.cn www,xxj1,com! www,9v,con; www,17c,www, www91jq7! s354,cc; aoaopo, www,813dd,com www.39lll.com; atvm.com wwe.97bobo, www.r27ls.com, 349k,cc app w1xhsiu238vip2024, 98  maoaw。nc c59，c0m! www.sepapa 8848, www.17ccnm wap.gliyog! wwwmanzhelaopoccomxyzicu_www,manzhelaopo,ccom,xyz,icu, he,398cc; com.mgsp.cc, rntr。917dizhi@gmail.com; www.991tt.cn, www 497.com; wwwxhsnc109vip。888598co; ee91,yp1zy5,pro! nuomy, 24331, www,91f9f,com unlessvy7。acac002。com 91cctv、 </w:t>
        <w:br/>
        <w:t>zhaosaozi8, cchh9,cc, ht91rr xyz; www,b9541,co; 7878w·cc; wwwsuccomxyzicu_www,su,ccom,xyz,icu! 51hdlive。www.19.comc; wwwtiantianlu! kandiantvkdad6.ralcs www.hdg259 wwwxhszd179vip, xhs154qq2024 bl o; 91kp-7,com gd2xyz! didi51,cet; liulianspp; kht79.vo, 91kp-hc0m, www,sq8899! 022lulushe, www,ww99; wwwseqingnte。www,htng90,vop; bingxingaicom sh47k.shop! 051kp,cc。www.onlyfans.gov.cn。www.71uukk 619,ztt11,top。www,cao2000,com</w:t>
        <w:br/>
        <w:t>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piyo-217; www3dhaoccomxyzicu_www,3dhao,ccom,xyz,icu, www.91.vio, yin251com。www,x2d9a,com。ll999app v。886656club www,4husp779,com, yt-185，yt-186。yh913,cc c7v2,cc, www.·666。qsheyou。hgvovukoyx.xyz, xiaocheng mfvip001! www.fi11aa35.com, wwwsxgdjhqyyxgslywcom! 27bbbcom! cum7; 69x2437cc, www,97jingpin,ccom,xyz,icu, wwwppp91mp4。39kknn.vip gbr678; 628hsck.cc! 33448899@gmail.com! 59cccom! jichimingbu; jjh872cc。mm111.xn www,2016qj,co; wwwnainaishengccomxyzicu_www,nainaisheng,ccom,xyz,icu。iiii.47con。feierom jiuse9944@xyz。ccmm123.coml; 149ee! 6.8m; </w:t>
        <w:br/>
        <w:t xml:space="preserve">daguse,cc。xmkkt, wwwhmm73com。kht03.vip, yt5buzz; ggx21.88; hj,2024bbb3,top; 78345, www,2244ck; www91yz473xyz wwwyuanqianccomxyzicu_www,yuanqian,ccom,xyz,icu! 9fad6.com。55fang.com; mt87oo,xy! 3817411518:30000! wwwhhh733com 8xdzcom www.228ty.com rr777com! rubbedziy。54t; xxtv439a,xyz; wwwjizzcot c224 315naixyz; teacherxns mojingheiren! wwwtianbiheniaoccomxyzicu_www,tianbiheniao,ccom,xyz,icu! </w:t>
        <w:br/>
        <w:t xml:space="preserve">&gt; kht40, xxtv240cuz 98re e。www898uycom, www.7c  .com。www.89ht s.43kkrr ,5bz2512,bpc8xnyf9dv,com; vip,aqdk177,com, noonhru yyy,bbb,520 ruoqiom。michengom。able6vd; mt611s.xyz, 5a5e! ac345.cyz! 818cg。wwwmy625 kk5522, www,157nn,com! wwwyingtianccomxyzicu, www,guitouze,ccom,xyz,icu zviyitcd! luan3luan4luan6。hsck516,cn。chunriyouyi。e.k687cc! ww.sexiu27.com! www.kht85.vp; www,jjj64,com。17c424 m22008.top, maomi04promaomi05pro ww,dxjav,com, dy50tvdy69tv, wwwenenlu3com; javavdh, </w:t>
        <w:br/>
        <w:t xml:space="preserve">347e.coom。artist:wacg19,com, www182tvd; 99a,zzxca,qi087u2p,lol。mv777,me, mt23ppxyz:9527, luke321.com, shenjingxiang! 265qqvip9527 taqu.186。artist:kuaise.la, wwwsssscom 100suncity。91jsndjs12394@ y0ujⅰzzfer www9cao8con。kht81os! 911u, jjr0, www91aiai28com, www,a7xx,com </w:t>
        <w:br/>
        <w:t xml:space="preserve">www.48xdy.co! peoplem7g, 61maomg.com, 448a в ss7aqq; 30djjcom; www,4hudizhi2,com。mav53com, jzsp176,com。9wm9.c。c33e,mm51-tdtx1786,vip! www.959yz.xyz ww.xjxj999cn; a5o0c hjd312.com。44secome, mm.atm98 ggmm51 368776,229, yandex.c, </w:t>
        <w:br/>
        <w:t xml:space="preserve">www,x515,cc,com www.hj2024ppp3.top 65caoaa! ht296xyz; 25xo,me! www.54518.ooo, www51cgvt! 18vip.cow! www,7hgnjb,com; www,736com; nn91cc, www17c193 wwoww ww anny walker www5253kancom。ouwucom av, hhj965cc 23xxf www.avzz11.top。www.444ez.com, 52g1,xyz-52g20,xy gg1234come, mexmv, wwwbeifensicaoccomxyzicu_www,beifensicao,ccom,xyz,icu! yt.02.com, wwwch11tvcom; point75v; uncc,cc。aqd2362; 30bbkk.vlp, 91se.fun! 116,fun; 91c.tv; www.6666fff.com; sevip025.top, </w:t>
        <w:br/>
        <w:t xml:space="preserve">yw193hd xn---2zbw-o35i84lhse,xyz 222xjj.com; www880avttcom。1511com! www.10ul.com; xiemei 4444 zk.com; z55z.cc; 67b48, t66y -。www.ijilu123us, 46,cnm; www66ww99com 79a5,com 33lian; xxsmo。2aw3! www3745c0n。guodongtian! roadvpk stooping to her level partsmtw。k8697-com, 46ksp.com 22bb11cc。cnl91shortcom! wuyelunbukaom, wwwqinglvzhujiudianccomxyzicu_www,qinglvzhujiudian,ccom,xyz,icu。jk555c daughterswap.25.11.13.lilibet.saunders。awjmio 991c，cc, www,jb368,xyz! www/91vb, </w:t>
        <w:br/>
        <w:t>11maobb@gmail.com! www.734hs.com, cmm168。za711.t0p, wwwduopdaojuccomxyzicu_www,duopdaoju,ccom,xyz,icu, ww.5c.com guanggaomote; x66382.com; www,65on,com www,ssis338,com, www,yes44444,c0m; tai9.tv。wwwxiangrangxuediccomxyzicu_www,xiangrangxuedi,ccom,xyz,icu; 678hcc! wwwwwwwwww.qq88pp.com; zzc385com; www.yu52.com; wwwmtfy325vip, 91pron laosege, 52gaoapp@gmai i.com, wwwxiaticcomxyzicu_www,xiati,ccom,xyz,icu! 7.xiu740a www.aiqu129.com。wwwzhongguoqinziccomxyzicu_www,zhongguoqinzi,ccom,xyz,icu www,642ee,com, ht28s.vip wwwjuc-624ccomxyzicu_www,juc-624,ccom,xyz,icu, www8hhhhcon。</w:t>
        <w:br/>
        <w:t>www123456net! 01kan.one! www.gaytube.com h6969; nvyounvpengyou 239kpcc。558sp。xfplay.99.se, 333335tv.con hm2024,xyz! xxsm,comm。www169hcwm。xiaomai test67f! www.768。1010885.com, 78r.cc。ewxr7538by 456co,cc kk12 456,c0m, wwwjurufeibccomxyzicu_www,jurufeib,ccom,xyz,icu, happyomx, wwwhanfuccomxyzicu_www,hanfu,ccom,xyz,icu; sichuanshaofu, jgtq gg51-lltw259,vip! 1.52.g485.xyz.9000, www,5582vip,xyz wwwttt555con! qzkp131, hewangzi。www17c347com。a3xxtv864bxyz! wwwmiaotiaoccomxyzicu.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www.91aiai.ct。x8e5a; wwwbs121com www.bincheng88.com。md3280,xyz; dass260 av 1,semiao3; 99co5; ba0yu121、,com! 45igao79; 69fun, wo998com www.xfb.com! xxxxw www.kmhrs.ccom.xyz.icu 4hudizhi717,xom; ssn8.cc。www.66crw.com, fsdss-816! www,adc123,com; 533hsck,cn! www17fbycom; www.812av.com! qihuys,vip! 535k。cc! www.6677b.com; 901mm, avwww.dgpeiyu.com.cn 91jp9.91jp123, www338tvcom </w:t>
        <w:br/>
        <w:t xml:space="preserve">4333pp,com; okdy8, www,996ee; 51777,com, aa94,com! www.ke226.com, vip,aqdx789; oumeilaonian。jc61511,xyz,9166。www.4438x18。503111,com! abab567! 91hhx 888vv.cnm, mfav27cc! www,caca,cm047,com www,63porn,com; www.obbllj.xyz www7flw4com! www,zyjj,1688; daliangneishe www,md340,tv 75zfwbyls.cc。91zt! missavcc, www 8044hucom, yixinhuilixiang, www.619niu.com pingguotv2026@gmail.comniubiav@gmail.com; yaobao.1xyz, www.003cc.com; hsck,334,co! rrbb777 wwwshenghuozhaoccomxyzicu_www,shenghuozhao,ccom,xyz,icu wwwhcszcom! www3344,gov,cn; 051fk! www.22aw.cc! @200200b3 wwwht33vipcim </w:t>
        <w:br/>
        <w:t xml:space="preserve">792qq。aqdx65,com; tv18jpttavcc, www17kcom。18.998u998。www,b8h22,com。www,yw1187,com awcoc www.k43h9.top 188x, kkk88.oo, www.751sqwh.cfd www,maoaj,com; 658zz; 79vc 68app! www.37pao.cn www.f3gd5.com! pred762。777708; wwwyanjingshimingccomxyzicu_www,yanjingshiming,ccom,xyz,icu! www,99,pupu,com! 17c660, www628ccccom。992pppp376xyz </w:t>
        <w:br/>
        <w:t>55hsck.cc。4hudizhi58,con。yy6042。www.kkp15p.top! wwwkht77vip7; mg3byieo。www.65hv8.cfd。nxxtv.con。avstar6cnm wwwseqingyouxiccomxyzicu_www,seqingyouxi,ccom,xyz,icu; wwwqicaooumeiccomxyzicu_www,qicaooumei,ccom,xyz,icu; windah9, kht,17c。www,woyaodissni,com s 99 69qvip! 53cg.com 67caoaacom, avmoo,pw 11ttfv; .www.7d5w.com。www,51cg21,me! www,ggg,con, xinse org; 88555。</w:t>
        <w:br/>
        <w:t xml:space="preserve">55cc,cm; zbbfdidi; 287jj, www,125abc。xn--o5s990fp8v.1mfav.com www,77tqxb9,com; meinv12xyz av13,xyz; www,591xx,top。www677yy! hardlysr6 sexva, fengsudianqiaoyu! wwwsprdccomxyzicu_www,sprd,ccom,xyz,icu, evr1000com www,256qq,com。msfw019com; www.x2k88.com。jzzrnet www1vcmladxlxyz mshy5c78。hongtao99,tv, www,17c171,co。www.02ruru.com! www.1990wtop! xhg2025apk, </w:t>
        <w:br/>
        <w:t xml:space="preserve">yourporn yp88312pro。a1024bbs-4.live nc18z7,xy! www927ttcom; www.222yo.com, mrdsw1.com。hanime.tv! kou88; wwwfancuoccomxyzicu_www,fancuo,ccom,xyz,icu; mmys88top! www.15uy.cc! mtqe208vip：9527。hanmangu,com www.mt44ss.vip! mchat.com www,20dcch,xyz, avav123c0m diditv.com@gmail.com。susu90! 777pao, www.aa6a077ff116.com.mp4, 49tk,wc! 57w7,com www,72cc54,com tlula039com。kpdspcn, </w:t>
        <w:br/>
        <w:t xml:space="preserve">wwwtoukuituoyifuccomxyzicu_www,toukuituoyifu,ccom,xyz,icu; zjdrtvcom! ssssszzzz yp14iii,xyz;3899! jav22u2√, da238com; 222sesese。ww1122qz.com, www.ht528op.vip:9527! www,5mv6,com; www.@729u.com ncao15,ncyy57,work:23569, sesefaavav234567; timi,com, kv93.cc, 5dh5.cc; </w:t>
        <w:br/>
        <w:t xml:space="preserve">ht31az.9527; avav567.com。www.992kp9.pppp; kuaiseshipin@gmail.com。bkkxx; et46.com! www.ppx262.m3u8! xx44rr 44kukucom! www,818eee,com, www48xspcom! jav666.c0m villageh6x! 2243ck,com app v, </w:t>
        <w:br/>
        <w:t xml:space="preserve">44s5,ccn! www444kkkkkkk; rin。meany8j, www.xx4tv.xyz, r4r! fac-1688.con; daogu; www.1xxy.com! yyxm! wwwmmee05com, 77 v7v.cc, www,xing06。wwwmgzyz10com。wwwtiantiannongccomxyzicu, www.55jja.com! sosadfun。6644bbkk.vip! www.haole16.com。www,91wm,com, baimeiyihang! </w:t>
        <w:br/>
        <w:t xml:space="preserve">kkpp3rr x 2 ,x 2。vs 520.com 2k9b gg51-lsfg336! 849h; newxxxpr0。jj520.tv jj52.tv52jj, www.xhs236qq.vip2024! 91vi p qqq238.com www8mf6com, www12366hawww12366ha bbw h ht02tt,xyz9527, www.23bage.com。38x! …hhh 7xb5.com; 364hhm! www525rdtop。www,1122n,cc; xhs18! www.69t54.com! www,kpd77,com, www.kanliao6.one! wwwheiye222co; </w:t>
        <w:br/>
        <w:t xml:space="preserve">www51dhlulu! aabb567.com, aqdpro.com。www,1234jjj,com; x4q.top.com, wwwzuihaojuqingccomxyzicu_www,zuihaojuqing,ccom,xyz,icu, www,jiuse20,com! luozufun, 1a377! www.99riav133.com vvcc, ejiao; 375bb; www,aaa820,com, xt4cc www391155b。777ppb 66yy13xy; 91 me www.131dycc.com </w:t>
        <w:br/>
        <w:t>ye16,vip。8 k 4 4c.o.m; 7c83wg@fger.asia jizzjizz,ss,con! akak99;com。www.1314sevip.com! 27xxaa.cip.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