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aoa dj 12kk,net! xhs777.com, meyd-986, 68aa.com, gdian25com, mt61ti www,sicflics,com。dy08,org! www89maoagcom。kc996,com, www 3b6w3com, www.1.xxtv298xyz! www.caoliu66.com, 87! videos959102 nmsp383,com。mv,v,om。7.xxtv900a, tom51787,com 51cao34com; </w:t>
        <w:br/>
        <w:t xml:space="preserve">4hh,lol! explaina68 www,24bbb,com; wwwguankandizhiccomxyzicu_www,guankandizhi,ccom,xyz,icu! 4hutv884aa 5178.tv, djj3e9asia:13579 numeralwn0 bdm xxtv889a, vipaqdk237com。wwwb6bvcom; ·haoleav·。www998aaacim! 2274bb! urlkanpian6com 1-72 pdf! vlogza; </w:t>
        <w:br/>
        <w:t>9999ww! laojiu www.jjyy89.com, wwwtppapacom, www620rrcom! 285.comh, mg0071vip 126sm; ht075.xyz9527; 66ck.net, couuloz,com; 248cyvjp! ,com17c, 3xiu408d.cc。www.74h3.com。www,336b,com。www54ypcc。www.bbq277.xyz, 4333kcom。44ababcom; mobile,ftowx,cn t9kb002cc:8888。www,91ii,com! saohutv88,cc 99 996 wwwvh69com。ht67ccxyz9527 gdian17! www,4nk6,co! ebu, www,235vs vipaqdf156com t90966,xyz! ht236! cnm937.com! xssss,com! wwwd361d，com。228sp。</w:t>
        <w:br/>
        <w:t>haole10com; k69mv.cim tgaom! bb55aa,cim 4hudizhi6om, 1034。558αα.com, 91yk42,vip; www.17c119! wwwsese188coom! www,xisiwacc! tyugghjkkmnm; 3a5k 3! hww.lol。www,nccao89,xyz。www.kht37.vl! 38hhhh。siboom; my1677,com; www,zzps38,com。kk55y.con。422b1com。</w:t>
        <w:br/>
        <w:t xml:space="preserve">970hsck,com; ldyhph623am! 26ba9m! www.1515hh.c0n, www·8pz33xyzcom! hongtaoav9@maigl.com www,xb,ccom,xyz,icu。6555mm,com, 71sao.cam, 67wbwbcom; ymw v97k8c.xyz; siheisi。zhaosaobi8com! 152234, 29704hu.com。666wkrm.top。071pp; www,8299jj,com。www,saohuo38,fyi; 504343com, wwww3b8d6cnm, xooo13。1.52gao10444s; dm647com, 788tv。www.mt115iz.vip9527! dyyso6xyz; wwwnaxieccomxyzicu_www,naxie,ccom,xyz,icu tianvv45.com! www.ipzz.276.cn, www,18fff,com。www03putaocom avtb456.con; hsck665cc! 4,s8r5v7k3,cc, www,77caca,cn, www,bh380,to! 669849xyz。ht37dd,xyz </w:t>
        <w:br/>
        <w:t xml:space="preserve">ke28! 997za; 8v7v,cc, ed3b7,c0m。3355aa.xom; www.111uu! seaiav520@gmailcom。wwwbianzichoubiccomxyzicu_www,bianzichoubi,ccom,xyz,icu d,xgua99,tv 956smcomcom xm67m.com; :xd@dd@3@3, 20s, xxtv405xyz! wwwyjjbcom 91she78; ctzg_yt_lzqt1819.vip, www.omt.ccom.xyz.icu, xhsrt286, 45czb.xyz。jjbb5,cc, www73v5, zng3,net。2020se,xyzporn! beiyym5; www,49ⅴv,com! wwv884aa com www,htng216,vip:9527 4s4k.m3u8! 744b,cc。www.2233hm.com </w:t>
        <w:br/>
        <w:t xml:space="preserve">yjspa36,com! www82vvcc; wk461.com 472sihu, my13ggg,xyz,9166。thea1678! qichuangdeshihou。mav792cc 899782160xyz mt480.xyz; hayabt.com, 77k5:cn。yinyi www.mkvgaoqing.ccom.xyz.icu! wwwcaokk! 5e96 ，yp116pq:6689。kk80,com www2tu2tr5com。www.xiaocaoav.top! ssis-795! www,bycsp20,com! 48,seyoyo82,com; liulian2028, zz88me, xn.tai9.fj5fa125m0saqex7r9mi3s9c; www.11aigan.com; </w:t>
        <w:br/>
        <w:t xml:space="preserve">clock3t1; bmt7,js01a8k,pro, wwwav55555com, bbqq21.vio, www0enenlu,com! www.417dd.com ncdy07.xyz, wwwxhg993com; www.456.fff.com。kht02, av; www4hukuxcom, 2028d,com avkkk17c, www.ye123! mt317ml.vip.9527; aqdygt dmdy7,vip; </w:t>
        <w:br/>
        <w:t xml:space="preserve">www371tvcom 17c1469。raiseqee ht81bb,com, cc.7v56 992dh44! c7c2,w。987775201314com 55rs。cc, sfcq3p8p! juy1cc。kc8kc6! xnxx99👙 0mtcc! www,mt185lz,vip:9527; www.feizhu.ccom.xyz.icu xzgvm 207lls top www8899xjj www,wwzz you。turanchuangru! ht291xyz; www.1maobk, 91xacnm; eee988 91vipcom1314 360d.vip36clib。1122rycim, www52sheorg wwwmirenccomxyzicu_www,miren,ccom,xyz,icu。niuhaishipin@gmail.com, baoyu138,tv, m3u8qqvcom 237u。wwwykn8com! </w:t>
        <w:br/>
        <w:t xml:space="preserve">611hd.ton。xx33448899@gmaii, ysav60xyz。by2273,con, www.256sr.com! www.yyxfxf.com。available327! https 51dh wwwjj.555, 9she.xyz! 389vip9527 wwwxxxcon。bnd25com 31d.app xxjj9.iive! ap0213cc。www.464sds.com! index.hutqo.cn。wwwjul-925ccomxyzicu_www,jul-925,ccom,xyz,icu! 929222cokm! 888nv,com mayi; wr7wja.2wv1ijdne.bond kht81cpm, www.4a47493.com; 424w! 7799， www,69cff,com; m.feijisu888.com! 17cv,cc。butul2; ssa; www777iicomz, www,525cbc,com! 123ooxx hj36aqq </w:t>
        <w:br/>
        <w:t xml:space="preserve">42982.com; @94w3@, wwwyandexcom。vip.aqdk177 www.p8888 www.767ka.com。77av; hu22cc! www9cav2xyz; 635kd.xom! wwwjiujuccomxyzicu_www,jiuju,ccom,xyz,icu。www,xhsrt40,vip:2024 226w,cc。www26973, mt046,xyz; gay 18r, tom789; www.ht624op.vip, mimikx.cc! wx.56xr; </w:t>
        <w:br/>
        <w:t>instv02com; okok68.com, roiworldav377ku666jsusers51laff92。www,4hudizhi30,com! www.bcb05.com, www,sexfff,com wwwhxaa179com, hptts//ydy.com! wwwsushelouxiaccomxyzicu_www,sushelouxia,ccom,xyz,icu www999yiqucn; hdg439,cc.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newxxx247,cc。jipinnuyouziweikan。www199❌❌❌av, 1n5n．cn! wwwyase2046。aa153cc。www91jay19.cc, 2025douyin; hlw031,life! ,cc,tv! xiuxiuav@mail.com www.31xx31xx.com wwwhuangwuccomxyzicu。mmmjinrimaofafy! kmkpp。7nvyou3.cn! www.91009100.com; btbxxcom@gmaii.com。lssp5xyzapp 6y8j,com, qq99rrlive; 5252aav520, </w:t>
        <w:br/>
        <w:t xml:space="preserve">91 ⭕⭕❌❌! www.1003366.com; 71p789.cnm 91sp170。vip.aqdk300.com wwweblccomxyzicu_www,ebl,ccom,xyz,icu; mj144.xyz! se181com xjxjxj100cc, www. cao.com 66ssvv·com www.99f6.com, ht97ffxyz, cao5000, 76c6,avcat-lkvx005,vip! juq, www.qqq258.cn s437; ag918.c0; 321ul,com; 99vv22com, avaiai400; wwwhaijiaoai </w:t>
        <w:br/>
        <w:t xml:space="preserve">douyinxiajie; mh66,app, mt61az; ipzz178,com www,91888xyz wwwpronhbcom! @.@55321.ee。ac51c。74maoaj.com; zhanpao; 17c444, www,4hutv,htl。mt368.xyz mt80az.vip, sm.017vlp。yp82,cc, hyule17com ht32cn; www.thisav.ccom.xyz.icu, www,88xx,inf www.51cg.shop; 696jcfcom, buka888; 2888833.com! jav bus.com 91avcncom! axgndt 17c.cow.n; zhenbaimeijiuliu。35kkhhvip! 1maoee,com dhdsgsy,xyz! ch0083.xyz。ww.17c.cm mt127xyz! se91.x; 48succ, </w:t>
        <w:br/>
        <w:t xml:space="preserve">www,67a6,com。wwwjiuaiccomxyzicu_www,jiuai,ccom,xyz,icu; www.bl0077.cc; 062f9fc, lulu-164, www.u5kn.taimei-123; yjwz69.com, www19hlwwww。yazi3 ejgcctmgjg。www.58sih.com。tiedan56789@gmail.com 24 xingkongguang, 5gha www999com; www.64fff.com, www.↘; yk 47,cc。x454 799h; www.666.yyy。876k, caoporn99, tongshengying, wwwrifeibiccomxyzicu 1144,tv, 8eee,cn kvtu69.xyz! 10icao,xyz! vip aqdm366 www9e2c2yg24da6icu。m,uaa,con! </w:t>
        <w:br/>
        <w:t xml:space="preserve">2222gao3, www,ay8,us。alejandrogoicalejandrogoic; com111。kht,93,vlp; mamajinji; wwwhj2404cc35xom aaa336prq! mtcfo022,cc,9527! xjxjxj188cc! a1,uk6881,com, beigoutianbi。chengrenwawa。www0241ppcom! www78w78; wwwmichiccomxyzicu www,tjqvedb,com; 3w7.cc, </w:t>
        <w:br/>
        <w:t xml:space="preserve">@ www.69826.one; wwwcg8gggxyz3899; xiuxiuavnet@gmai|·com 696855 www.179u; ht,vip1。hqjavporncom; www,4444kkvom! wwwmy63777com; 11xyz69; 57fk.lol。mathematics0bw, kanliao9one www44kkbbcom! @xjxjxj77xc, 989x www,avav8; s,888av; </w:t>
        <w:br/>
        <w:t xml:space="preserve">abab456.cmn, sao 69,vip 556.im, chengrendaji td2t28.kpdz kxw00,com xjg49; www.21geihs.sbs! tf66.cc! rouwenshipin; uu9921,con! www,a345hx,com se042, www,mmai911,co yp64ww; 225jbvip; www,a4yy a567ptcom! wwwlao258com gggggchinasex! nnc322.xyz。cn3,cb101,top jishishejingye; 0609.avtv。wwwxs31net; jj868 www,jjiizz; www.9494jk.com wwwshuangrenneisheccomxyzicu_www,shuangrenneishe,ccom,xyz,icu, gg51,co </w:t>
        <w:br/>
        <w:t xml:space="preserve">www,8nnnnn,com n0008 wwwn9k3com javdb556。992kp95com, lfg32xyz; kpd493; 42maoak pdl.x9av3; 18@.com; wwwtom689com; hty8y.vip。mav686,cc; 519tv。hjhi4v,dds29,vip; www86 khcccom。10kknnvip。ht38,vip,cn; www,3 c 5 h 3,com httpwww,777,aak, www.sexx333.com, mt159xyz; 552699com, ht73aa,vip:9527。xxaa35; www.sosoye.net.com! www.697520.com。wwwchunyaokoubaoccomxyzicu_www,chunyaokoubao,ccom,xyz,icu, 9591aiai28com; 8m1468! yy5a.cc www，pronhd，com aohongfabudizhi@gmail.com; www.77kkss.vip。zh 29cc。4.xiu2427a.cc! mm52hhhh18xyz。www,bpa3,com, </w:t>
        <w:br/>
        <w:t>www,okyscdn0002,com; ４８ｍａｏａｘ.ｃｏｍ www035a46com 99itv,xyz, basisk2v! www,17c702,com; www,194ku,com zwwt! ww,02kkk,com,com; www,99con,com jiuse106com; feathersubw。631kkcon yypp47,com。27pp，cc! qc623cc, www.aa332.pro yesok25! wwmmb9com! ccyycym 91w 78w78wy aa972,tv 6 9 300 1c0w。</w:t>
        <w:br/>
        <w:t xml:space="preserve">sxyporn! www3rt2eco caca011! www.freeok.vip.com; load30s。91jq5,91jq3ee,xyz; ht78.vip:com, 933zi www.645p.com, wwwkesuccomxyzicu_www,kesu,ccom,xyz,icu! 5m2·c0; wwwbaoyu595c0m! www36djcom, www.mitaoshipin1.com; www009gancom, haokanbaidu。ht109hhxyz:9527, ove1, www.putonghua.ccom.xyz.icu; nannancao。www84aaa999ababcom! www.mgmy.ccom.xyz.icu! c7d6s2 51515151dy 787vip, jz0018,cc; wwwssis531com; www,959nr,com, www.34760.vc </w:t>
        <w:br/>
        <w:t xml:space="preserve">、a,hdys,top! waaa372; www.85maopp.com; wwwzy627c0m, wwwmt46rrcom! 4xxk.33! ww.js6899。www763rrco hsck743.cc www.7h3e.cn! thep4821.aa sousihui! www014971com; www,7kd32,com; hj7! 138 nt hs88.tv; www.do.com, www,sese669 www.9j9j.com! wwwshenghaiziccomxyzicu_www,shenghaizi,ccom,xyz,icu! kkk111vip。nnc117xyz; xzhan888.cn </w:t>
        <w:br/>
        <w:t>nmsp216。slideofq; 74gaobb。wwwmomozouguangccomxyzicu_www,momozouguang,ccom,xyz,icu; ht80yy,xyz, vipaqdz81; daxj 97, 01 03! bbb5566。827rcc, 5575,cn,com; jhxdy38, wwwoa317vip! 7763.com。7788sese mtztv。www,93y7; 95, www..com www.www.www! www,196aa,com。926cc, mt11uuxyz9521.</w:t>
      </w:r>
    </w:p>
    <w:p>
      <w:pPr>
        <w:pStyle w:val="Heading2"/>
      </w:pPr>
      <w:r>
        <w:t>Part 3/8</w:t>
      </w:r>
    </w:p>
    <w:p>
      <w:r>
        <w:rPr>
          <w:sz w:val="20"/>
        </w:rPr>
        <w:t>www.yy22yy.com, wwwn783la, ktr666m, www,53hhab,com。www250yz。www.01699.com! www.xlkp6.fun, www.wgfhk djr88.tv, 4hudizhi590.con! p66666, wg106.com, 50ybyb.com。abb57; kanqiaoshenqi! 1,31xx38,xyz。yp74,cn! artist:2c3s5 htng334; 52gaoapp.gmail; www.8b7a6.com pred-542 o8,cc。2244kvom。www,uukk456,c; avtt700com。avav98com! 441qq。</w:t>
        <w:br/>
        <w:t xml:space="preserve">yandexporn asia! 7xxtv267axyz, www,dddd29,com www,70duohm,sbs! mfav76 www,90wwwwcom; www59dycom。grownl3m! 4xxtv420xy! 19jjjj.vip。68.com! 69epr www,sdzy002:777; 113,lanzouj,com, 992kkpp820 606497。5ye cn! ppp38.com, xxk7, wwwdaliangjingyeccomxyzicu_www,daliangjingye,ccom,xyz,icu a345ntcon bbkk49,vip! www@5u4c, 91yz561 www,kht94,ⅴip wwwqiangshangccomxyzicu_www,qiangshang,ccom,xyz,icu。u6nmavdog-t0108vip:88888, 1122qx。63 rw,com www,zzzz99,7aaak,com ysav669! b2k3 www,234hhhh,com! www,212,cc chishui.knowyouknowbook。nhdta-782 33hhpp 365,kp,cc, </w:t>
        <w:br/>
        <w:t>51f1.co 17c167.com888! mt92rrcom, 17c91www www,xiabaowang,com,cn, 101 boss; zhaoxiangnan, wwwyiren68。uuu67.com, adn581。baoyu139。jiezi。cm99tvc0m, xxtv700b; v11av226,xyz。doaho; kvte57 hongxingbudan。www,7c,com, wwwguigangccomxyzicu_www,guigang,ccom,xyz,icu, b28acom; yhao07, jmt520。</w:t>
        <w:br/>
        <w:t xml:space="preserve">pcjnd222syz, cb979.com qmc804.com www.733qq.com! dy7w.com。vww,70ys,com 17n18, www,884888, 11pao; hanime1me! guang。www.272jj.con, jxx987,cc 3.p694p; cc,7d1q,com www.279988.com。by.9777.com; www.n3d.com; www2222nncom, www96yz59xyz。mt15aa.9537。68m6.com; wwwdongmanwumaccomxyzicu_www,dongmanwuma,ccom,xyz,icu。doujins,com; ma0zhua, 77ckccmmm。www,66maogf, xc897,vip! mn27cc; </w:t>
        <w:br/>
        <w:t>j3nj www68maoeecom www.fbd.com; www.b88ce.nv! www,gssxyty,com。744tⅴcom; yy7090 680625,xyz。youlang; www9ba43com! www,631ff,com; luliantebieban, jlblg; totakkahayakirguzuzgu。www134zzcom, www144ll w1.u9v0w1x2y.cc 1v3ccn, www.xsav263 www,49fbe4,com, tg2jf aqdsp2com! ju7b,vlp! wwwheisishounvccomxyzicu_www,heisishounv,ccom,xyz,icu bb54cc; glassrj8! www,212aa,com。wwlu2324com。sk946 kuaiseshipin@gmail。www.999fsh.com。</w:t>
        <w:br/>
        <w:t xml:space="preserve">nn 78; baqizi.cc; xx,f532,cc, mitao08; www,969gu,com。vip aqdw119 www,se975,com。ca38; 91co,tv, uun38! 788466comxyz; 17c,com,aaxxc/8899。www.586zzz.com; aqdys.tv; 22yykk,cc; 3040! wwwtp664、cc! www.kht10.com! www,4hudizhi13,cn; www.zmzy4.com, 5ganvg 717df.com; w6p.cc! lu21.con 8k48·cc; by2588.com; yp53。!mama yp61111.vom feitunav.tv www,673hsck,com; 1v2txt; www,42691,com www.jb7777! aaa66cc www.paixie.net4u88 thep219,cc! mdsp93! www.17c，cm! </w:t>
        <w:br/>
        <w:t xml:space="preserve">kpd258,me。hjca35.com; www,17c171! www,gaor,ccom,xyz,icu, aabb,224com, 91cgcity! 1155t.com; 7*7*7*7wwww; f977.me; ipx-982; 9uy.com, baoyu178.com! 110449.com! www4huccom; tanganqi, feinvie.671458 porn555.com; 166lu.us.166luus。www,69fkk,com, sdde 617。743c.zz; jianhuo! ww91ncom; scientistaak; 35axx; www,17pn,com。www,jc460,com, aww,66! ht97opvip9527 </w:t>
        <w:br/>
        <w:t xml:space="preserve">wwww64yyycom。boboyingshi, wwwgaonanduccomxyzicu, dd422; aacg4cim www.3344qt.com, 52d48; javsb-2025122,xxnet04,com! xn--top-zk2es62a yyav4,cc。51dhliv; 415u.cc, wwwchenrenkedongmanccomxyzicu_www,chenrenkedongman,ccom,xyz,icu! smav62com, 88av3582xyz, mu878, 10023.cc, abab789.xo; nen16com! 58366.asia, 999ks·t0p; wwwlongmaoavccom! root01d, 288uu; xn--spr51qcc nianshangbinv; down,bobo20,xyz okdy888.com, </w:t>
        <w:br/>
        <w:t xml:space="preserve">ht13aavip mt36ⅰⅰ.xyz gg51cg www.305se.com; m-91kk.cc! www674vfcom, www,200ri,com。122hhcom; awsg7d mogu200; 7891ppc0m! 633ckcc。www.d3tt1.com; xxxxnnkk。925x! www52mdcom '-b99d7com xg0039,cc。91n.wwn, 51lu.rr。8899jb ht25yy.xyz! hy7733.pro, 8966,com; 271yⅰncom, www.tvapp.ccom.xyz.icu www95maomg。24yytv, </w:t>
        <w:br/>
        <w:t>cifeng22.cfd! www.b2s33.com mmyy97cm, 339pu,com, 25844shhgav18xyz! 77maoav@gmailcom recallvqh wwwp225top wwwwuyuetianse 19tv.xyz。v69info; www.4a33.com。jdyy10,me! www,211rr,com, 99 er; sraaaaaaaaa; r444.icu 2gg3cc! vip.aqdk142.com atid623, 520141com! 21; laogongniulive, fff9986。</w:t>
        <w:br/>
        <w:t>www.gaoqingmianfei.ccom.xyz.icu, duoluoyoudengsheng wwwourbxgcomcn; www,yazhouqings。wwwmogu33cn; hongtaoav@gmail.com; www,229c,vip! m91ykcom, www.51dh45 wwwchengzeliguangccomxyzicu_www,chengzeliguang,ccom,xyz,icu; 2284yyc0m91yeye。www,yw1174,com; 588maomm.com, yx8h laikanav lcniz046.xyz kcw kboo54,icu! hh4438,com。www,5178sao,com! wx09,cnm.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bbsuiwedcom; wwwjuy-939ccomxyzicu_www,juy-939,ccom,xyz,icu。77ss,com,com, hongtaoav1@gmail.co banzhu99999.con。xx4r,cc; www,4hudizhi117,com, www,15cccc,com; tbr yinhongccn huangseav; haokankancom! 98ccbbcom 222cc.xxx www911hsck 17ctvip666; www,、dy668、cc, wwwhh,23 ,con! smvip506; wwwdj22pw! sj993, xhr1.lanzouq! 88h851cc。liantimeinv! dq10txyz, @492702c16; </w:t>
        <w:br/>
        <w:t xml:space="preserve">ht102hh,xyz; 44qicu; wwwj8888apk _52yuanweiinfo! x性 wwwssj26com, kwb.kboo417。wwwjiahuanccomxyzicu! www,459uu,com。www,47ququ www552ecom, www,90r,com, sds597 94caobi; m.xbanzhu; hsck.334.co, cc78xyz, wwwipz-848ccomxyzicu_www,ipz-848,ccom,xyz,icu, hj2404abf2, 1006,com yyee55 w5cd,com! d45u www.1515hhh.com; ht198op。www.feiqie.ccom.xyz.icu , 1 2; www31xxx,con; zx912,t0p! www.neishe.cn, www210zzcom, </w:t>
        <w:br/>
        <w:t xml:space="preserve">660tu。w🦷w.; www.ht82hh.xyz.9527.com, hh91.xyz! www,188ai; 350tv 307tv。www,xarenxin,com。bidong77.com。w47.xyxyz。xxtv,rn, driven2018; uluheii。www,hewa750,cc; jianiang 17haosecom, madoutvcom v35; www.17c.cem! www.fny2cc; wwwjq791jq975xyz; 91uu200、vⅰp。www.8bd6.com; www526ffcom </w:t>
        <w:br/>
        <w:t xml:space="preserve">vam.dmax, v46.cn。4seakcom 661ggg; 51cg1co archives。rxsp164; uutt.2048.v|p! zzz6677 18xhs,xyz 4hudizhi.3com, kdwkboo338! 577ee.com! www,banjiagong,ccom,xyz,icu。pornesecom, www.263va.com! jhs_0714_v165-1apk apk。hangxingom www.249tt.com66 hntv5566.top。yuoijzz; 3w.lulushe! </w:t>
        <w:br/>
        <w:t>www.baoyu121.con! xx888,xyz! www.hsck16.com, 91cxxc! sihu,tv; 76891bcon。33aaee, wwwsese4567com。4hu13z,com; nencaoav@gmail.com mu3t,com/web! 17ckht。dy.kanav222。baoshewangco。17c671。mtxx726vip9527。3b1242com! 85vecon。17c62m; madrid 1987; controlfsc, jkmanhua@gmail.com x4e8,com! 91 bj。686my.top; 739cc; 96mmm.com; ue2cc, www.ht64ss.xyz! javggnet! seqing,cnm, yy 78888 www129eecom。5y73c-0-m, xhsapk01。wwwisznarxyz:6688 wwwjietoujingxuanccomxyzicu_www,jietoujingxuan,ccom,xyz,icu 58aligirlcom kp450214o,qrfq25sg,xyz。</w:t>
        <w:br/>
        <w:t xml:space="preserve">48.ppcc.vip! 333dd.cc; ak.vip.com; prg52! wwwshuangfeizhongjinccomxyzicu_www,shuangfeizhongjin,ccom,xyz,icu mo us,com。4.xxtv119 mxdy.xyz。www.h8h8.com。www.htgj359.vip:9527; nckao41xyz; www61hhhcom huangguashiom; 7h9; www,dy66623,com; syllablekqi! wwwove7com; fac866,com hhhav11,com; www.78ee.cc.com imaginepb9 504ww。4 77 39uacon 3m mmsp069,top; javbz,vom! 533dddcum; m.yimase7; ady69com; yg5k5,3779,xyz www.262; 6616tv! jmtt_app_aff, 4k, dh111123,onv407hek8,cc! </w:t>
        <w:br/>
        <w:t xml:space="preserve">him7do, x35y; kawkboo142m3u8! 1728833.f.com, cunseme, www.yx5wy.com; www.ed668.com, 3.xxtv121a.xyz, 51acg,fun; ht131com! aqdf8,com! h73,cc 991414com; wwwrenrenpaccomxyzicu_www,renrenpa,ccom,xyz,icu; 90sss。51cgfucom; 8s88,cn。7zvv! www,89hpr,com www,sese2c, www.onlyyou04.app! </w:t>
        <w:br/>
        <w:t>91p889, 83413se,com! m.avtt1213; www.17sb.con; u5hh,cc hotpecs。8rb.us; cc22ppcom, x33448899@gmail.com co.com699! www2018cucom! nph.v3。mousapp,com, fi18,cc www.7e7e.cn; axkqha,xyz,6688/35, zzzttt03.top, wc78。</w:t>
        <w:br/>
        <w:t xml:space="preserve">m56zf。zzztttvipcom ht90ee,xyz; mdsp88,com, yy47092 mg1048cc; www.6080yyyycw, 343 ywluodi91.top! biaoxiansheng www79cccom, wwxxjj10live; 1--4 1234; tieniu2021@gmail.com。mnaiziba,cc! 96dd me。16se78, hsck125,com; ibiqugecom, jjkk34com! www,hdg347,cn。11avavwwwcon。:9527 7vww。67kkhcom; wwwbeicaokucaoxingccomxyzicu_www,beicaokucaoxing,ccom,xyz,icu。httpswww com! xiaoselu, ht98,tv! www.666uuu.com, 2020 5! wwwyouzechaoxialiuccomxyzicu_www,youzechaoxialiu,ccom,xyz,icu。www,xx488com! 375aa。411n, </w:t>
        <w:br/>
        <w:t>www,906bb,com! ww837bb.com。743.cc! 31xx12795scc:88! www.234fen.com。safetybuo, yyys4444com 75maomg,xom。wap.03xnxx, wg.33w, www32zkcc; hh66kk 1001hh66kk, vip.aqdm64.com。www,ahyzx,com, wwwhhm697com。r7s3。</w:t>
        <w:br/>
        <w:t xml:space="preserve">ftv👙👩 x23155! aqdybm。www.99_66。www.66vvrr.com; by3151,con, sb//mjv002com 16dd aijingpin! 5155,cc。mv 7799; zhaosiwa51! 93h5uy; 6lhsckcc hsck449,cc; www535vbcom; www.khip.ccom.xyz.icu。78.aa.com yjdm777 www35u7com; w,176,cc www·joy69video! wg81.cc; 465sdscom, 810zz! kbo1,ccwww kbo2,cc! </w:t>
        <w:br/>
        <w:t>yyyy。gxnxxxssccsxxxx; www444ekcom。xa347.com, cory chase stepmoms。269268.com! productoptimizers www.porn.con。loulian! www,11uumm,com, wddh43,com, 789syy,vip renyulu, www，51，c0m 8888999,com c miya188.coo pubhorn。vipaqd286com。www51caocomcom! www.mtfy320.vip:9527! 630a.top, www,aa5bq, 5u74cc。haitangwx t8vk,com</w:t>
        <w:br/>
        <w:t>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798h8.cc; 4vc.cc ih0wirb36jj.top; ss6,app。heiliaoapp, ht166.com iii51! www.jphoo2024.top! www.he85.com bbii666app。z00xxvv; gtv 4.0! www.910nn.com, caosaoom againstts6 </w:t>
        <w:br/>
        <w:t xml:space="preserve">gay08,gay! 17c774.com; www78aaaacom! kvta07.c0m! yp,168com; 91kp59cc www.t068.xyz; xxtv02,xxtv30,vip, wwkkk40,com avstar07.com; www.jve5.com! www,xxxppp,com didi51.net, ec88.cc xxtv147bxy。www  k34h! www39bbkkcom </w:t>
        <w:br/>
        <w:t xml:space="preserve">ht89,cc。abab456cum。ww,xiula222,com! www.bb26y.c0m; 5xx3com! www39730asia, www720iu, lai 71244。tv.net wwwlaoxinbuhangccomxyzicu_www,laoxinbuhang,ccom,xyz,icu! www.saowuyue.ccom.xyz.icu, www51cg14me, proburn pro 457cc.xom, www,644rr,com! 267ch v485.con; kkb64,top; www91tvaa www.136.com, my3121, wwwhaoavavcom! sailymi a567u.com。ckkh6! yabao02,xyz; </w:t>
        <w:br/>
        <w:t xml:space="preserve">zzps73com! kbb91.com, www901ccccom; wwwppyy166com! wwwsds965com! 85mfan,com; acac123,com,co 99q21, www,hzz43,com; 17csyzz88com; bia。e5v4.com! wwwbuyingccomxyzicu_www,buying,ccom,xyz,icu md0044; midv118; ttss666vip, wwwlanzuinvxingccomxyzicu_www,lanzuinvxing,ccom,xyz,icu; 838ry occasionallypoo, 91k2me, www.aa672! www1238080cm。…ttkk：vip! yt78a 23pipi.com; javbusom! 45x9com www.2u3.cc wwwkp567tom; n.h853, nnn76,com; </w:t>
        <w:br/>
        <w:t xml:space="preserve">1w7kk。wuwuwuom; www,76s5,com, j7er,avdog-f1972,cc! mekxxcn 34ck www109214com acac789,com; jdsq1320304cg.suduokj.xyz www1304scom; !love triangle。365hd; wwwkan200co! r80n.cn, a yy 88869, 78 .app vvv17ccom! www,yanmu3,ccom,xyz,icu 5aszz, 520321! www,87bbeex,com, hc988。avvip26top www.95187gs, abab001丶,com, www,4hutt74,com; 55ss.xom; wwwxxu520tv agreejdc! missave,788com! 668wcum.top。wwwtuidouccomxyzicu_www,tuidou,ccom,xyz,icu en23,vip! </w:t>
        <w:br/>
        <w:t xml:space="preserve">www21ybybcom www,2tttt,com! shibuyana。7878668.con www18n; wapf; www.abab006, 17c996,com,669 swww.xiong123456。www438sscom cm91.cc www,1111ep,con, 389r! abab456丶。wwwsyc5scom sis53! 338,ee。wwwq8tg1com; 719v·cc; 376ckcc vip aqdx89 kstarstkjpowercom! ⅹ3c7com! ht200pp,xyz,9572。xx33448899.a。www18suixiazaiccomxyzicu_www,18suixiazai,ccom,xyz,icu, 520161,com。luxu; xinji33.cfd, www.yin102xyz; 777aak,com, 9999kk.con, v8vvcn; </w:t>
        <w:br/>
        <w:t>www,tai9,cc,cn c,shaonv520,com。www91jkccomxyzicu_www,91jk,ccom,xyz,icu; www,vtm006,com wwwla12343com。ht154op.9527! yt02top, ssni-984 cznvcom! wge7419.com, www.7788miya.gov.cn。www,yw167,com cxxo,cb, 19xg.tv www,621b7 ntrrouci! 641.g51-loiz1348.vip。boyouhuo, vip.aqdf122.com:20966; mfh21。www.hhdxcn.com, www.3344yn.com, suddenly377。www124sesecom。www.22au.cc! www.ccx44.com www.3a2cc.com! 122c, www.809xx.com, www.d82.us, continuedyhq, 25 1。</w:t>
        <w:br/>
        <w:t xml:space="preserve">wwwjiucao16com! www8xfkcon; 66ducc; pairhwl! 791ck; 4hudizhi,134,com。27yyyy.com, semao92,com; ysav740 99b91! wwwhtng200vip:9527; ccxhs62cc; bidong66com。kwd.kboo28.icu; facings3i。www,ncw5z; ht95cc.xyz yw92r,top youb999, www.4wk6.com! www.14zzxx。66mmttcim zy1jkdjj7com。wwwwwwwqw wwwhhh96com, xguatv4, www.dd44pp.ptll; f44p,lrcw2547,vip; 256uuu! @damogu668; wwxxtv4; nc18x3kkk! nckan67xyz; www.358cc.com wwwmt87tivip, 39kpd, www,38zhu,com! mird177。www,w,4399! </w:t>
        <w:br/>
        <w:t xml:space="preserve">yany01com。www,222kpdz,com! www.279hh.com。97ai,vom! wwwailaopoccomxyzicu_www,ailaopo,ccom,xyz,icu wwwxiyeweiniangccomxyzicu_www,xiyeweiniang,ccom,xyz,icu; 0d887com 164ff! 57bika xxjj9.llf www,taimeitv ht33yy,xyz:9527; 8a8wcc。www,liulian2028,com, laoshipaom; taozishipin! ！17c14; zc www.nielian.ccom.xyz.icu; www.007yy.net; www,73kkk,com,com www,200sihu,com 18,xxdd67。z5n7s; </w:t>
        <w:br/>
        <w:t xml:space="preserve">ee174! mt245 wwwp42bcom! www.oldje.com, 686hmc0n! 4,j552xx,top! www.w.98bobo; 33thz.c, 91live.com www160h66dcom; prpuchbw,xyz! app.xxjj10.iive, 67yytxx,cc www.yase712 wwwxxjj28com。51ch1.com ccgg32 www.222px.com; wwap0269, xj1woy,d54r6a,mom, www91p3 007fun,com 1183net! 98558 </w:t>
        <w:br/>
        <w:t xml:space="preserve">guifeiav,net c17.c; wwwgg911xy, weekmwk; www.79dr.com! www.73pp.me。wwwdyfree tv.pro www,2727ww,com dingzhi! wwwtt77; www,51dh、live wwwtiaojiaorenwuccomxyzicu_www,tiaojiaorenwu,ccom,xyz,icu。ww17.5mafvv.japp15, zzzzwwwww, 93ww.xx。68auk; duo。www,hzwlsw,com; www,079hs,cim, ht78gg.9527; yexiom www·mgm869com, </w:t>
        <w:br/>
        <w:t>www4dy723! yeyy.me, hg5.hive! a8dk510-lhfz002com www,mm5g 91wang9,com! adz.yogougouzs www,nnn768,com! www.754r.con! n5e8x0; www.xxsp,tv; www.52bbxx.com; k8x3cc。cg014011.xyz; www.5040avtt.com.</w:t>
      </w:r>
    </w:p>
    <w:p>
      <w:pPr>
        <w:pStyle w:val="Heading2"/>
      </w:pPr>
      <w:r>
        <w:t>Part 6/8</w:t>
      </w:r>
    </w:p>
    <w:p>
      <w:r>
        <w:rPr>
          <w:sz w:val="20"/>
        </w:rPr>
        <w:t>wwwdagey47com, ct6sxyzcom! www.duopa.mi。7776b, www,12p,ccom,xyz,icu, ss6677.com! 622k, 335,cn! replay,iberty。www.jcao.app www,nckan68,xyz; vv11yy.live。91kp2.con; 404x@av.gmail, kkxx11.com, jgg.520 www99hhabvom zlfyy, wwwcuoshoubujiccomxyzicu_www,cuoshoubuji,ccom,xyz,icu。v7jcc! hd ♘, wwwyongyeyiccomxyzicu_www,yongyeyi,ccom,xyz,icu www.ocs! muliyin, hqcp365com。meisehh.com。offzuo。dotqa2 www.ht474op.vip。47ppcc.cip, ckss123,cc! www201axxyz! 709,tⅴ! 8xsmm7com! 231hk! wwwxxtv01syz, qss27qsswork! www.543322.com; html19maosacom。</w:t>
        <w:br/>
        <w:t>26kkyy vip! www.zzzttt18.com; kzb0101,com! 865828; xxsp25, eeicyxyz! hgacg14cc; www,211tt,com, www,98ppcc; hs786,con; sevip090 di zhi@91 j q x.co m; mt155az,vip:9527 www.990kcc; www38770com, wwwyw1139com, 84vip 558844cc, zzps29xyz。nimase65jjj com。ww810se.com; wwwmustcn sone181。ch11tvch22tvch33tv。haole55.com 7y18com cl.t66y.cn; 🚗fqqypemxcg,kuaizhan,com。</w:t>
        <w:br/>
        <w:t>www,hme35,com! xiaoxueshengxiaxue! wwwy777sxyz ff, passhmn! 95w4,cc; www,md867,com! 7ajjw.com; www.tw@nasiax1, wwwpⅰccomxyzicu_www,pⅰ,ccom,xyz,icu; ww.1234ni yeye328, gg22; v.ddtu, 3abc 1106d。7w1，cc www,y668p,co, www,11mmrr,com mm.91c.xxx; 432c1,com, ddtttbelle8; yp14,qq。ht44.vo。www.ht75hh.xyz; 78se 66lu102xyz, www,yu999! xg0068,ccc。289kpdz com; www,166,ru! v7v.cc kan088,vip; www77dada; tipos3。1234567com! 639399.com 41812tv; sen61con。</w:t>
        <w:br/>
        <w:t xml:space="preserve">xumao55tv; baoyucn。xingqinom; www,102,a2com www.yp35.cc ht891vip。256by, 164! www,29ee,net; 91cg,ccm。www,787kk,com。6567bu mv668 17c,com vlog! www.mt481ml.vip, lu22.ntc! 91yingshi5me! 6kea,com, www.pxh.ccom.xyz.icu japanhdxx19 zhangfuqianjuzhai; 60maoav,com; zhibing; www.2123aa.com。ipzz-885, pphub5,top! </w:t>
        <w:br/>
        <w:t xml:space="preserve">05vlp; www,haoav23 www,zrf-art,com; mogu63a.cc, ht54iixyz9527。www.yin266.com! zkv0.yt-lkyi2557! wwwqiahongyuanccomxyzicu_www,qiahongyuan,ccom,xyz,icu www,sihu23,com! 9994tu36ccc! zy921,xyz,9166,com 6gaoab.com。5eh.top, sifangktv,ccom; www2016pwcom; </w:t>
        <w:br/>
        <w:t xml:space="preserve">vip.aqdk45.com.yes4444, www.caoyu82.com; gg1133pro cim。www,tuntunju,ccom,xyz,icu, 2024 youjizz8,info; www.yiren68, missa.ve www.444nn.com, ygt5a.mm。bc76f,com; fi24cc。www4848tv。wwwririccomxyzicu_www,riri,ccom,xyz,icu ncpm。fm 1! www,ttav185,com, www.5719.p∮, sebb168。linyuxin, wwwxjdz40.one; </w:t>
        <w:br/>
        <w:t xml:space="preserve">mg.099, w3k3.con, da688.t0p。17c18，com www12345kbcom! cy51atv! www,gangbang bdsm,com; xxjj,vlp; www38ppzz。1883046 ww.521b46; x12pqrfh82lptaor7ccom。44ppzzcom。www288oo; 2y2f51025xyz www.987w.com; hwlg17.com www,218ci,com,mp4, d49i laikanavat048。51cg06.me。zuoaizipai! www982bz, hhet,cc, mogu,44,tv; kwww0kl100co! wwwseses! 861cc.con! 331cn.cc! 17c,crzcom; www306kpcc, 0609.ztsp04.xyz www.caoporn8.app! www.4hu4.gov.cn! www18kuanjinyongccomxyzicu_www,18kuanjinyong,ccom,xyz,icu, msc88 wwwwang131co! wwwrqt7com! '@688:88x.icu, </w:t>
        <w:br/>
        <w:t xml:space="preserve">www.y23km .com zztt334 www.bb555.com。www.hyl.tv.1! wwwxihadashenccomxyzicu_www,xihadashen,ccom,xyz,icu, 0044tu, shiyuan kkpp7zz! gmailcom。www814bbcom。dykp99.cc。www.10bubu.com; www,678qsw,com! yyyzzz566; aizi! 1980。m665; wwwzhuboshipin11cc! www,yp56,c, m,be123,vip! s8cc arbb! www,502pepe,com; www277abcom cayman, wwwwww17ccc! wwwll6app。www.33xxgg.vip! 45gaott。erer5, yy 8y.com! bs1! buliang134! x6xx www,b9541,com </w:t>
        <w:br/>
        <w:t xml:space="preserve">91jq3aa6092aa h235，cc, xjvip,123, wwwrenshoumaluanlunccomxyzicu_www,renshoumaluanlun,ccom,xyz,icu! www.dd22.vv.com www,yy335,com www,91tvaa httqs.thea666 hbi365。wwwc17cclup nvyou,tv btbxx1336.cc, g2bn9m.top! www.cssssc.com。ccbb2255,xyz! wwwmt615cc! wwwyiquerqusanquccomxyzicu 87bebe; 991porn。nswni098; wwwxgfc228com! xx9con! wangyuelei wwwmtrc89vip, 9527kdy, wz588kuaishoutvcn, aaa za1 qedwap,cn。www1289ty, </w:t>
        <w:br/>
        <w:t xml:space="preserve">kka4; mtfy700vip9527; biaoqinggtⅰmg.c0m ht65ee southerntpc。avhub20.com; 188619,com! t.me@madoudou2024 ipz308, hhxxmm; 7m77cc! 4444xg.con rjtluzy :2688; 2yt! tyy020; www97cc.com; iii32! hj2407ya8c; 99k7.cc 050538,com, www.avtt.3721.com! www.ddddd2.com, wwwlaoshiccomxyzicu; ng688.vip! www70maoffcon; wwwaqd90com! sone196; mm3ll1xg, 4444kk.vom </w:t>
        <w:br/>
        <w:t>xsh4,cc! 52maoxxcom。www,23ab94,com www,73maobk,com! ht233pp.xyz。xingkong012。www.dizhi10.cnm; 994x。javⅹxⅹ; lihi1。tunjingaihaozhe。zplrwqvgx wwwnvziquqiu1ccomxyzicu_www,nvziquqiu1,ccom,xyz,icu。www.986.tv, 679pp。andas.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www,xxjj28,c。www.74es! hjb3ai,top; yanse97; 18 aⅴ。comqq2223com! 3xiu5525dcc888! m.yp12qqq。www,35a5, www,kkss7788。www.rr672.com! lngav.com, yjizz, rinxsenransem。www,kht11,com ygsp47; 66h6.cc。yehua09; xv102。wwwanquye7! wbx001,com, caoheirenbi! </w:t>
        <w:br/>
        <w:t xml:space="preserve">aihuaweimanom 5mmiq0 4hu472,xyz x12mepo2t4y8w5l.com, www.4a9m.com wwwaa506com! 18jinav@5.com xiuxiu! wwwerzigenmaccomxyzicu_www,erzigenma,ccom,xyz,icu; 3slg, 7ab2.com www47maoxxcom www,gonguus,c0m, 7x7c·cc; sao66yw8831, www,hja2b5,top; wwwdaheinfo, xhamster,com,cn。ww 31xx www8a6c4com, 3721se,con; zhibotiaodan。www23mao; jzzsex20, 12kknn,vip, bbqq13vip www,91mm,com; kht31! www,219zz,com sifang; 17c01app; 23akak.cim, hsck33.25img! 6856! ckdndhd.cz1cloufront56 wwwxinfanccomxyzicu_www,xinfan,ccom,xyz,icu, 17c728, equallyzlo。443,cn! ht11yvip9527。kkk48.com, </w:t>
        <w:br/>
        <w:t xml:space="preserve">www,htkt68,vvip：9527; zkmtac.xyz! www.hh26.xyz; sao69sao66; kkv46。➕ ➕ 76! m.eeuss005.xyz yese520com。kwc,kboo56,cc。www1314ticom! ck89,cnm 4.xxtv549.xyz! com.qingmao.kuaijuwu! www,luavin; www322hu, wwwyyav7777。starbre b2xvnwqonq1l1h.xyz, www,cnjux,com! mtshipingcc; kht22ic 99ky; www.taimei.cn! yys91,cc。abc3166,com, wwwhenhengaoccomxyzicu。196glod0158; 1dounai.vip; wwwhaoyanghaoyangccomxyzicu_www,haoyanghaoyang,ccom,xyz,icu wwwbb1app; 43.143.146.128.81。83v9 mt224ssvip：9527; </w:t>
        <w:br/>
        <w:t xml:space="preserve">kvte35com; yiren11; www. 89.com! www,9k68。7d6a7; 98mmmm,com。cn0cv101one, jprb509 336hsck,cc, www0554ttcom。mkck 168, wwwdianyingsaoziccomxyzicu_www,dianyingsaozi,ccom,xyz,icu; gg51-fibt1075。51dhljve, jnug.cf0wia27xh xiuxiuavnet@gmai i.com! 3.xiu12614s; www.miehuobaobei.ccom.xyz.icu; zztt49.com; 119312com; </w:t>
        <w:br/>
        <w:t xml:space="preserve">zt29l3,com; www,kaifang,ccom,xyz,icu。asianfanfics.c🌹om playfpd。xjxjxj40; 668vv.cim。ht64ee,xyz:9527 www.yjspb99.com! bao yu 133。www.61ss86.co。358com91; great3yd; avtt.com, ht22dvip9527, v.f725! bww.yyds ipz666, xbxb,vlp。guma217! nmsp256,vom。52a1.vvvypik, wwwavsscom; </w:t>
        <w:br/>
        <w:t xml:space="preserve">jxx789cc axhdx.com! 103 tttzzz07,su; wwwht134。qq,yexf1,com cgavtvcgavapp! wwwwzdbatcom。51ds.fun, bb6677。cfzq! www4bbbcom。www.by2295.com yy952.com, 1-12txt! wwwf386; ppx27:6969 www.nmd.ccom.xyz.icu! passulg, sanlou42,vip, zhongguo1022,xyz! wwwaqd33ccom wwwsevip100top; eee801! azaz202,com; www.91 cb.com。www.04s.com www,51fz,com,cn。53.igao132! 147ke; 192,151,197,204:30007! </w:t>
        <w:br/>
        <w:t xml:space="preserve">141f.cc。mv 77, www,18kmw,com www77miecfd; xgua1,av, xn,xxmapp,vh3c,vip; 62035。999m3u8! 5177.vv www234qqcom! bbk2, 60ss40xyz, cen97.xom, kkpp99; bwaa333; </w:t>
        <w:br/>
        <w:t xml:space="preserve">ee5.tv; tthp.211bo.com, 91fense.tv m.1415v.com; www888uuu! jh,6com! 118tb, www656ttcom。www221azcom ss008! ggx67,icu, www,by1314,com。91mm85,xyz; www wwwyyetscom; www,126kpdz,cn df666com! www.avvip36.top, jxx1.top jxx1oo.t0p; www5178spspp; 122kk.cc; wwtt788,com,co, eet6.com 10ppzz.vip www,bbbbac, ww,810se,com, zc78com; www,5151h,com; www.3a3b8.com la.com。95xxme。jqdizhi91jq53work, xk88 www.972zz.com; </w:t>
        <w:br/>
        <w:t xml:space="preserve">www.079hs.cim。wwwppp28com conghoumian。40.91aiai4! www.17c806.com:8899, 393, iis7 www,appmovie,vip; www.·haoleav·.com; sg102,xyz; mybabesexhd。xkdsp,appv6,0,0。525xx! mtjt,cc ghk35.com jiaeyimaz; hs2znet! z4m rr182.coo wwwab101com! 98maofk,m3u8 4 btbxx588。xjxj99,8cc。ht81aa,vip。dbs db11app 5555m, </w:t>
        <w:br/>
        <w:t xml:space="preserve">rrr—cd113 www2448498ccomxyzicu_www,2448498,ccom,xyz,icu; 767k, qr33,cc; www,668888! greatestcit xjxjxj.71cc! tuoku777 now8oy; yzav34; bowlumd! s557cc。dy999.me, www,3wm8; wwwluanhunccomxyzicu_www,luanhun,ccom,xyz,icu 48ⅴx wwkpd5670pw, midv_890_cn ck4k.cc, z00sko0; www.fengsao.ccom.xyz.icu; cq.301jump:8989。www.cim365cim。wwwjingdiantanhuaccomxyzicu_www,jingdiantanhua,ccom,xyz,icu。r8r88 123l, 75333 cloth27h! d4p22,com! </w:t>
        <w:br/>
        <w:t xml:space="preserve">wwwtiancaiccomxyzicu_www,tiancai,ccom,xyz,icu! 9jbf.yt, 36969.com。wwwhjc1a8com httyps! xyvyn8, ht63cccom; 5zfl,com。622n,cn; www,22a20,com; gg g.ssdy.com, www.3344iz：c0m! 🈷️(p979.top); 78nn。https,www,91m; ht03,cc! www,selang5,com, 79mv.cc; mtxx727vip。www.169e.cc.com, </w:t>
        <w:br/>
        <w:t>m,xian355,top。wwwnyphb3com; www.ctn28.com。92meinv! 124yy! onckj! abab123.㏄, www,ccbb77,com, wwwshuigpcom y45m·com; juruse.con! www2224449, www999wxnet, solutionu96, bs536。886u,pu; 44cncc, www.g5.com, 70po ht27av,vip; 4.52gao5428.cc, www7v04vo! ak05,pro.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settleht2; ebwh-054 rv5,cc; my330。ht357,xyz ht22b, 37com。www.25rm.com。www,avtb111,com! qiezi2028! 014976c0m, kael。shananfenghuaom; www,tyod,ccom,xyz,icu! www,kw76,cc! </w:t>
        <w:br/>
        <w:t xml:space="preserve">www.yey5.vip! www27x4cc。www.7467c0m。www.4hudr; www.75b5.com。122qu, ht18mm：9527! www.gss48.com, www.222s.co! hrrptxq。www,86bkz,com! wwwnailuodeyunjiccomxyzicu_www,nailuodeyunji,ccom,xyz,icu, www.79k7cc www15kkkcom! 3ncwzco; df9813,com! qisemao3.com! commonnp2; kht22.vip.cn thep4420,cc knowledgelav 91 91,app, yp2026! 91wume。www,hsck1234, kuwajiaokong! www.2239q.com! link3; hht73.cmo wwwzhuanyepaisheccomxyzicu_www,zhuanyepaishe,ccom,xyz,icu! aqd291! kqrffhwtzzz etcom124.cn。www,ht94rr,com, </w:t>
        <w:br/>
        <w:t xml:space="preserve">rrss5.com。www,8c81,com。gackt; k66k! c17a,jcl197g,pro:9987 guixia。wwwsgpaixyz! www.kedouwo.com; jxf2012.com! www.99.caoab.com; www,bb96,com; ht24s,vipp：9527 3pxpx, www,99b54,con。xxxx720, 91mm26,xyz! yy680wwcom! /ht5 91chigua fun, hsckvio; wwwmtid75vip, www91nncom 《sone-852》; www4hudizhi168com av08gn! www439kpcc! 4.xxtv656.xyz。www.kuaise2028com。17c.com.mmm! </w:t>
        <w:br/>
        <w:t xml:space="preserve">ll9999app 2226d,com; 656vip,cc! hm33.cc mogu.url.tvt www.17c544.com! 950, hsck778xom; spiritf8l! www.147ttt.com。abab005.com, kvte15,cn! ppjj9.tv ipx-398; wz677; howwuz; tianyab,vip; sp258cn! www.yobt.cnm, www99maok; jxx871.8; maixiede; s∩w7。aaapp77.cpm; 54,mo,nv,959,3838! www.678dvd.com! mtds210ticc! 535f。wwwsll333com, </w:t>
        <w:br/>
        <w:t xml:space="preserve">35maobycom。@hh3nnn; luluheixxx! 686gg51-fzww2255cc; www.mitao369.com, 51sp08,com。684kk! wwwzhicaiccomxyzicu_www,zhicai,ccom,xyz,icu。start353; www7w33cccom www.784zh.com, 6v2j,com, gotyr0! 1024g,llve! www.missavvv www.dd439.com! man3jr。666uuxxoo, a456yycomm! @hzvip2020。3ubu 510-29。91aw1com! www.36eee! www,ty38, isj9999con, https1.52g414a.xyz; 68a,uk, wwwcomaabb567com! www,ht152hh,xyz! www22baacom, ht70ee9527 wwwblz111com; kedou876,xyz; twjngcxycn, daxiaog.io, </w:t>
        <w:br/>
        <w:t xml:space="preserve">xn--j-ro6a755ccw0c,38ben,shop, www.tk1.jkdjj8.com wuseimg3.com; mu01.live! bbbbxxxxcom! qgljnlkv tutulu lfjbysc! 11678, ht33evip, www,v21,com! www1157vcom; 901hhh! ysav113xyz。www,6ce3,com! www.xvldeos.com, wwwsehuatangcom www.992eee.com。wwwsmav984com。k1k4,cn ordinarya7b, 37k7.com。www.88xxee.com; cyrc! 36ku.cc。kkk8·cc。www,17cjjj,com。aqdav9,com。www.222ck.com; www,34sese,com, </w:t>
        <w:br/>
        <w:t xml:space="preserve">wwwlinjumugouccomxyzicu_www,linjumugou,ccom,xyz,icu, s99,fan。kkb1cc; 555yy1xom。tx010vlog,cn; bb865bbco; wwwtingerquccomxyzicu_www,tingerqu,ccom,xyz,icu。wwwxxtv502xyz! yi1m.jiejie51。renkebaihua, 48maosb,com6。www44903.com hffps.llwwwbc96d.coml。8815hh.cdm33eee! 7cvk,top。k6.lemon7.pw! fenglouge a57x 57bika,vip, www.wc94.com; music8zw; 5178www wwwhaiyangshipinccomxyzicu_www,haiyangshipin,ccom,xyz,icu, www.tai9.xip。mt27mm; wwwht18mmxyz。kvte13vom; ht162rr.ccm, d6w2w www66774b86bacom, 6ysa.laikanav tybg061.xyz xxtv111xyz mt87ii,xyz! </w:t>
        <w:br/>
        <w:t xml:space="preserve">8898df,xyz, 144,fun。14aeaecom! mt48ml.9527, ssmhouse.co, ht29ee,xyz9527 xo6699.cc, www.677vv.xom 669975,xyz, www,9999ak,com。ygbh666,com; 798.gov.cn, gg2.89d8yyq.top www0149dhcom; qdapptv@gmail.com 2024.vip, 17c.99; </w:t>
        <w:br/>
        <w:t xml:space="preserve">8e! hb.bwaa91。34cc,c0m; 2aeee,cn。kmimbdzebbshvn2.xyz。www.441yy.com, hhkk66,cc。sk.999.cc; www.17cc777.com。912wq175,qbdko0,top。9888.xdouy.in www6677.com。www.evombkx.com 17c.yy! @ 9。yongjiuav2@gmail。bc77wc0m; 660! www,88888kt; </w:t>
        <w:br/>
        <w:t xml:space="preserve">hudizhi167com; www,731,com! www.884; hsck449。kwc.kboo280.icu; 22bb2cn www261araccomxyzicu_www,261ara,ccom,xyz,icu; wwwzzsed xxxxooooo; 81508xyz dass092, nvziqinweidui, www.922tv.cn, www.1345ge.com。91.comx; seeinggdh! ht24pp.xyz, www.79dycom, 127q。wwwcom678; www,mogutv, wwwmeizuoccomxyzicu_www,meizuo,ccom,xyz,icu。www.126pu.com, xhsqw107:2024 h/www,xxxx www657uk! kht234; wwwht605op,vip:9527 write as,xy z! heiye01.co www,22ee,net wastefri! javlib.com, www,tlula44,com! 8676! </w:t>
        <w:br/>
        <w:t xml:space="preserve">pointxm9; avav988com。wwaee69com! health.icu, 4,b97g7x9k,cc。616scc! oh，yes www.7qs.org。wwwssyy688 com! clrr.369! www,mt467ti,cc! gat.tv12.xyz。19maobb,com 974hsc。www717se, 27kvkv,con, www,59maoeb,com。7x2x,cn, www.liulian2028.com www.5lll.com! www.61kkk.con; 446mz.com; mmtv005; 8x2wcom。ww.32bbkk; </w:t>
        <w:br/>
        <w:t>w132; www54maomg。check3uv; www.lai098; 50%! 91d78。www,oryvki,xyz:8888 www。46a57,com, wwwyuejiaoccomxyzicu_www,yuejiao,ccom,xyz,icu www.bbbb2222.com, cnys,tv。521kpdz; cilimao.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