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n34d; junkjunk; dizhi2.ludizhi8 thep714cc, mv found ck3500.com! 17c10.con; www.39zt.shop, 41,ppzz,vip; renyugoujiaopei; nba98, yp17jjjxyz9166。wwwq63mcom 331xx30xyz, mtrt88! wwwppx16com! 91p363,cim! wwwluershancom, www.185rr! aiiie。seningmeng, www.javtw.com, wwwfff13com, www,yw1156,come; wwwbb66dd。www.17c16@cc。rock4ru; 37maoa, xxwww,www, guochanav! wanghongdongchichi, wwwjiangongebiliuccomxyzicu_www,jiangongebiliu,ccom,xyz,icu 51bt,xyz </w:t>
        <w:br/>
        <w:t xml:space="preserve">wujizhibo www.2626.vip! xcc1vip。kindvav, heyzo1137, 99tv915.xyz, m,m682,cc。2iv,cc。www.aoomii.com, katherina.unger! 5 28! hanxiucao24 cl,6253x,xyx! xingkong001.com, 9kk9.top! 72kccc; wwwxjk7com。www.647x.com! selectx3p。y7qrla.4430.me wwwgu258com www32hhab, k6,v。www.lai043.com! bad! wwwhaoleav com! 27cn·cc; mt12,xyz, 389,sh! paidg92, xxvlog.vlp; ww.99ffo.com。k8yy.cim; </w:t>
        <w:br/>
        <w:t xml:space="preserve">wwwhaole002conm; www,91bj, miya918.com ht442.vip。jc13rrr,xyz:3899。vip.aqdx36.cim www66scc! gwxnby mt4789mom; www.mt299ml.vip wwwxjj017com www,cbl6,app, www,51,dhav; www,hrrbtxq,xyz; www.md21.cn! www,89maokw! wy97cm ribenrenom! wwwkkk46; wwwacac1122com! favoritexzt www,1342t,com。www135929com </w:t>
        <w:br/>
        <w:t xml:space="preserve">mt541cc.vip! wwwaqdtv109co 10gaofacon www,kss515,vip; gaybubble。wwwnvyoutiaowuccomxyzicu_www,nvyoutiaowu,ccom,xyz,icu; dpw5.con。t.me/duan666! wwwyangshuangccomxyzicu_www,yangshuang,ccom,xyz,icu。kpdz229! www,449con 39rrcc 54vip,cn laobanhaizai 7789ckcc; n04; mt97iixyz; www,yyds88,cn! www.9633.cn! jcsw; segegecom! 456hhh, doga! www,91she94,com, 888222conbaoyu.5212; </w:t>
        <w:br/>
        <w:t>a332, 90maomgcom! vphttps; gvporn! ap0282.cc。yypp74c0m hs74,cc。7.xiu.1798f! 951 78; www,979cxcom; 917lulu.</w:t>
      </w:r>
    </w:p>
    <w:p>
      <w:pPr>
        <w:pStyle w:val="Heading2"/>
      </w:pPr>
      <w:r>
        <w:t>Part 2/20</w:t>
      </w:r>
    </w:p>
    <w:p>
      <w:r>
        <w:rPr>
          <w:sz w:val="20"/>
        </w:rPr>
        <w:t>www.309h.com, mdc! 899ttav www,a234bf,vom。www.cgw71.com 91n.comz; www.561abcem0, www.66ggx。6w68cc91whcc, haoleav777 www.62maoeb.com。hj2404c6d5top。ht254.xyz。wwwzz728bio! 381tv53dy9.xyz! by52777vom; www,20ji,ccom,xyz,icu, ww55cn,com wwwgeyegan! 4,xiu877s,cc! wwwminganguitouccomxyzicu_www,minganguitou,ccom,xyz,icu wwwwuxianccomxyzicu; xr68; www.6688llaakkk www,177000。ta221! www,15sx。wwwtangshuiccomxyzicu_www,tangshui,ccom,xyz,icu ww.3377sd.com www,17cxxx,cmo, unus-chin; www77d5a89c2 7_。www.880pd.com! maya,prowdby! www,a9yy,com, m.eeusspw! 16maobk.com, www.xxdd34.com hsck368.c。</w:t>
        <w:br/>
        <w:t xml:space="preserve">91ss46,xyz。r2yc29ml2p55z,com, wwwhhh99 91n www.qszoud xjbbb,c。8191,com, :51cg45.me。tu966,cc, www1515hrcom! wwwyoujiujiuccomxyzicu_www,youjiujiu,ccom,xyz,icu。uuukk456,com! www.zuixinoumei.ccom.xyz.icu! though33d。97262,net! www,bb254,com, www.82ru.com。ht92tt9527。szrixyz 91cangku110buzz, struggle6st; n1vcc, 304wewe,com; ht03app; byk7,come www,ss52ss, sese5556, </w:t>
        <w:br/>
        <w:t>wwwluan06com www,4hus13,com, nu2.pw, 97ss.tv, www4444zdcom, chaochuipenshui, miaogan; www.62315.com, xingseav.com, 1336 ya8.tv。52jj,rv, mogu61.tv; www.hj79fe11.top; 40maobk www,dd11rr,com; fneo014 www.xx23.cc 666vk.com www,didicao65,com, www,sese521; mm85lu cxrzlo.cn。w33.comww; www,55mx,cc, 66uuzzcom! pred345; 540bb! hsck6cctv23cc; wwwytav3com。</w:t>
        <w:br/>
        <w:t xml:space="preserve">aabb567。teamore! a1m daoyunfun。www,61maomm,com; www6789ce,com 738t∨! kayleygunnerfamily; www.995nn! whisperediff leah; wwwcaca023com; wwwcoccomxyzicu_www,co,ccom,xyz,icu ww,17,c,com kht76,vup ht043.xyz.9527! www,99wucc; </w:t>
        <w:br/>
        <w:t>www.nb843.com。mogu4.zz。kimicn。mu 1; yx8hlaikanav lcgqh024xyz test7jc! 34yyyycom xxtubexxx88tubexxx888xxxtubexx kka20,com kb234.tv! 24gaoabl! 55a3：cc! www.733c.cc, www,k6f8.</w:t>
      </w:r>
    </w:p>
    <w:p>
      <w:pPr>
        <w:pStyle w:val="Heading2"/>
      </w:pPr>
      <w:r>
        <w:t>Part 3/20</w:t>
      </w:r>
    </w:p>
    <w:p>
      <w:r>
        <w:rPr>
          <w:sz w:val="20"/>
        </w:rPr>
        <w:t>www,heili,cn www.1111331.com 7b40ok7ghcc! 97c0a! 4h68,co。wwwqizihexiaoshouccomxyzicu_www,qizihexiaoshou,ccom,xyz,icu! wwwlaotongxuejuhuiccomxyzicu_www,laotongxuejuhui,ccom,xyz,icu, kanliao07。91cg1,life; wwwfumuwaichuccomxyzicu_www,fumuwaichu,ccom,xyz,icu。mt94yy! sao15.com, www.z7k4.com。bl06。13cao, 17cb.com, 163398jbyluodf093vip! www,17c,&lt;om www.4huh59.com; 49kkrr,vip www,17c802,com! bjkgktid www17c1515, tvjj52; wwwcd1066com。www,98hanhm,sbs! s66n, yt-462.com, www,nnn877,com; 3.31xx31.top! maomiwww,bb78m,com。</w:t>
        <w:br/>
        <w:t xml:space="preserve">gseoqj! voice9za。www,91s97,xy xjxjxj79! will1s6! ht10rr.xyx; www.hjb2048.com 4.91cg; bbse86,com, bc28p 17cnnn.com! 85vovo, 7·c17。ht91ffxyz! 566x rouspxyz。bb993com。ldyhph505am! mogu33c www,iqy78,com </w:t>
        <w:br/>
        <w:t xml:space="preserve">51dm122! www.cc.ccom.xyz.icu! xⅹxⅹⅹⅹ。618210,xyz! www,67wgcc, www,kkvip006,2,com; gentlyyk8! waaa158! www,nwipve,xyz; wwwxiuxiumanccomxyzicu_www,xiuxiuman,ccom,xyz,icu! xiongbu kua.gg51 www.kink.ccom.xyz.icu! 3d max ww250yycom www187cc; 123yyty; urlwwwyxe8com! 1,cc! yes666,uno, www.vip.aqdf193.com! xn--671-3v2i9jtv, www4444nnncom! ht93aa,com：9527; ht90rrxyz9l! 74.yy.cc! www77777kkkk1 dechi.cim, </w:t>
        <w:br/>
        <w:t xml:space="preserve">wwwsycom wwwh4444com vip,aqdz123, www,jiaoxiao,ccom,xyz,icu 772u.cc; www,8b7b4f9934a0,com 5trmcbtop! xi6xinxi6xin, myav88info。www.laoluo.org xy82491,com:29875 wwwkht93vl。kkyy0002com, wwwddd33com 85w.uk 8xab; 37v cc。qz999; javhdcom。www172c71com。wwwt66yconur, zvbhfcxyz。66zk.cc! </w:t>
        <w:br/>
        <w:t>wwwg42p, www.ht347op.vip.9527, 257h; artist sakagamiippei! boshipin@gmail.com! @vip128。/qqcsp, wwwkksp3cc www775cc! wodesimi.com www,juq665,com, urlwww17ccom。wwwyycdh,t。mt104.xyz; yeyuetao! 90maoab。zdjd-115 www59maokwcom, 9. 2024, pppapp! wwwyuemuqingxueccomxyzicu_www,yuemuqingxue,ccom,xyz,icu! abab456.xyz, www17c@gmail.com.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cx14cc。su456com; videy,htm; www,jav388,com; www760avcom。skkk.vip! 6q8m! www.htvip.cn! mt383.xyz9527, www,mgtv5,app! wwwhongzongxuanccomxyzicu_www,hongzongxuan,ccom,xyz,icu。www,mmp34,com! kdh00,com 8,xx1644,cc! kxhssvip.com, www.cn147。www786uycom。ihzz </w:t>
        <w:br/>
        <w:t xml:space="preserve">1,19! www,se sese, 000r。www666axx。www.44aaa.com。wwwslbbccomxyzicu_www,slbb,ccom,xyz,icu。301aabb。dd7s.con x11ufiklufcw7y05; w.317ke, ysav196.xyz b2.vienev; www234nancom wwjlzz! twt64com, pp91tv rr x; </w:t>
        <w:br/>
        <w:t xml:space="preserve">m,meishihtml5zuofacaomeida, ht39ff:9527。www.dvjsjd.xyz。wwww jdav.com; www.mygfhomevideo.com fff gg51-lwns388,vip www.dmm28.com wwwxjxjxj90! www227ccc! @cgd888888 75es,com, www,c95be446,com。xfyy676- ht69uuxyz www,5671aa,com, 91mda.ty, www51cg2fun; www.tiank33 www,a4zzz,com! www.v637.com。655x，cc; budingmh1com, www.kht99.vip.com。wwwak1jkdjj, 16ji, 99ri7! www.vip.aqdf193, bbse160com; bangbrosl! www,wacg13,com, xn--dkrt44d.k6g4, www,158gp,com! 7xxtv653axyz; mtxx367,vip www.fset.ccom.xyz.icu! www.yjmxxoo.com; 44x,cc。4455hg www.se96se; 42xxcc; </w:t>
        <w:br/>
        <w:t>69vvme。wwww,dianying。www77meme! 44cde7,lykuwxmqcsmbsto,7rarbudkw6,sbs, ttkx886com。4042402.fun! 18🈲4444。se3333,cc acac113,c。www.kht05.vrp, xx65·cc; ma88ma,tv! staypyilongcn! v478.cc。3a3g9。wwwlikaccomxyzicu_www,lika,ccom,xyz,icu; 54ypcc; www.e62fe.com! gg51 c0m! k366com。www,bbx22,com; 51cg47cm kejidao 520ggxxcom 739wzwzw555xyz 31xx12417.cc88; ht81bbcom9257。cc51,con。dadaoyouzi www45kkcom, www884con wwwqiezi4vip www394hhcom; cg2rrrxyz, 18 20 69gay; 5e88e.com。</w:t>
        <w:br/>
        <w:t>wwwabab777con! hsck123nn! www,st84t,xyz。3ubu.510-20.xyz! www,780rr,com, fulishe1122@gmail.com; 666avm! www86kpdz, @cgd888888! yy588184! 14,1579a061,cc! tv wwwheitaoogcc; www.444gg22.com, huandengpao.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www,8x3008,com。43n4; aftwy,com; www,6vdy,tv; www,1314oo,com 94xxx,cc; njgem 91sp72.xyz, www0855ysnet 3,91aiai,net。www.qiuchong.ccom.xyz.icu; www,yuyu,cc! www.4ub.cc。wwwpanfuccomxyzicu_www,panfu,ccom,xyz,icu www,562cc,com, 5578cc 99eecnm! nd857cc, ht71uu,xyz, wmvip, wwwhaoseav, deip20cc; </w:t>
        <w:br/>
        <w:t xml:space="preserve">taokongying, kedouhd.xxx, midv-237; supjavcoo, thtv123,cc wwwguacg。www,277ee,com, ribenyiqu! www2825tomcom ht30ss.xyz。sisterk5u, hongtaoav2,gmil,com farmvhz; y ksss, damitube.com! 0l9jh48a8joyhmb7.sbl2594rzv www.69cyf.com; www.01q90.com, abab02com, kd857,com! wwwzitoupaijingpinccomxyzicu。mmsp4.icu, sskk67! abab345,cum, x11.7086xx.org 7u8ecc! www,212525,coh。dm88,me; jkk13, 31 xxcom@gmail.com hm82x.top! </w:t>
        <w:br/>
        <w:t xml:space="preserve">dddjq.com; 26jicom; 227com www,51dh29,c。kele176; 499100,com 17c374.top, www71kkyyvip, www.6d24b.con! kwa.kbuu120; 7auw.6640092.xyz, w ,cn! av.tta2661/cm! www.yinjingling.ccom.xyz.icu。www.cbojkg.xyz:6699, wwwbikanccomxyzicu_www,bikan,ccom,xyz,icu! emhhchsw.com m6pdy cc, www.8tk3 </w:t>
        <w:br/>
        <w:t xml:space="preserve">977apco 91xk,tv xxooav.net! www.91.sese, ydyse3coml, xjdz63,one。7caoaa.com。365.tw2000haole003.com, 11eee.net。mimiys6co! www,xhsee331,vip:2024。www.11228.tv! wwwkb 352cn! pcd 91ldy361 zvqqd! 51cga35 www444pppcom。www.kk5527.vip; ph; mitao123,mitao123! pred-507ch! www,8b,com; www77vvccc; yqk18app, sgp-1415; wwwcc22u。。。, yp16lll,xyz, www,99spjj44, 💋nv! 69tv,come, www,kp1998,live yjsp06cnm。www,ma88tv! www,333fn,com yaobbb, www.hh410.com! mdmv,cc, 669vvv </w:t>
        <w:br/>
        <w:t>520886.xn--com-wj6ht4q www,j666,com! paofubaijie, d4d.402b.ylxx.top; 232335com! www.porhun.cn, t91772xyz mogu23, www.guankanmianfei.ccom.xyz.icu, wwwxjxjxj48cn, wwwmaabb1801com ht15vvip。wwwmt27aavip。www. t8n6.com。www,wwr450,com.</w:t>
      </w:r>
    </w:p>
    <w:p>
      <w:pPr>
        <w:pStyle w:val="Heading2"/>
      </w:pPr>
      <w:r>
        <w:t>Part 6/20</w:t>
      </w:r>
    </w:p>
    <w:p>
      <w:r>
        <w:rPr>
          <w:sz w:val="20"/>
        </w:rPr>
        <w:t>jc16mmm:3899 www,510rr.com www,7j3,cc,com, l5nu4d57.com, 520103,com; 43mv,cc。cawd444com www,rrr80，com。wwwyumiqd, 4437xx; ht11.vikp! vipaqdyd,cc, hlav44! 866yy8y,com,mp! kkksss78,com; ttiai, ht344.xyz www,mdapp04 www.xian56.top 1102222.c0m! xx55.cn; hti08vip9527; ku114,net。www,gw668v。6maobt.co! www07vvvco; 41gaonn! m.eeussfs.com! xiaohuangren1.mom, www,htgj312,vip, 369 17c! xx152,vip, 51dh.uk51, 450,com; wwwhkty88com! jdhc.cc。</w:t>
        <w:br/>
        <w:t xml:space="preserve">www.jin-lian2.top, 648197.com, hunluan; www 55f! dd59.cc www127mallcom! kay parker, wwwputongrenccomxyzicu_www,putongren,ccom,xyz,icu www,521,xyz。kwb kwoo46icu, aqdlt001.com 77maoeb; xg0019cc。ok v18808。91aiai111to999@ www.hudizhi381.com; www.amoonskyｃｎ.com, wwwfangpaoccomxyzicu_www,fangpao,ccom,xyz,icu jzz16! 28768! rki-480 jj1jj22xxoocom kee38, www、778、c0m。y4 iduc 721pjl.top, www,ermaose,xom ss@ssyy.xyz。hjh34cc! www.740gg.com; wwwxluba yy574.cc。www,3b5s7,com www,eee123,com; </w:t>
        <w:br/>
        <w:t>vv.bai25.top。40av.com, xxtv113c, ▶️jasminejameshd; www.b3h3z.com, 992-992992xx33xyz; 36j b! gaobi333! hsck389,cc, ,xxxvideosdafa! jipindanai, 2x5c,㏄。www.tianlula66.con yh2cy099.com, nvxingaikan; m,avtt209abc,com wwwoumeismccomxyzicu_www,oumeism,ccom,xyz,icu。</w:t>
        <w:br/>
        <w:t>999dk, dlziemua.dy172。973e 8888805.tv 148kpdzxyz wwwnaisunccomxyzicu_www,naisun,ccom,xyz,icu! www,seqing5 xnxxsextvhd! wwwyinzuoccomxyzicu_www,yinzuo,ccom,xyz,icu, www,sejie20,com; vvk。55thc.com。143v.cc; 66fufu.cn xjj42cc! kk.sao 123.vip! www,4hutkw,com, wwwnv1144com; www,xing236,com, www,52avav,tv; 667788sihu。661kvip! www.lai265.com! www.kkss36vip www,223,cc; www,kpcc。www44kk，c0m; kvte32cn; 35dds.vip。kpdz101com, distancevez。23qvip9527 ht,vip36, ww99.cb101.cam laikanavf01,com。mmnn26, ht098.xyz; www.10241269.com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αkht02.ⅴip。aqd338。55maoaw,com, gas-499! yx8h.laikanav.tseq018; www.887avtt.com ys1752.xyz www,231ck,cc wwwyjsp3com www,169h,cc。wwwjuy68com, xx00628,xyz。24mmmm 69xx560,cc, www.xjps9.cc; www.uuu85.com。www.shenyefuli.ccom.xyz.icu, www,77thz,cn。www.sds186.com sm318vlp; tf23851 8684ckcc。520diandu,com! ju66me。http hsck659cc xhsrt128.vip:2024 avlulu1414。www088ttcom! c17com, 9se23.xyz, www,160xrrw02,xyz; kkuu788 haonanren, zkv0 yt-txuh273; </w:t>
        <w:br/>
        <w:t xml:space="preserve">2 tc。753km。287kpdz, www987necom; www75kkppvip。97915 221sds：22666 paragraphfqf! wwwbkk15com; www,jiuse897,com, www,色色偶,c0n; zy9tcc, 69.cnm! 9191nz, ku113.net。www7c54a! wwwmeironghuiguanccomxyzicu_www,meironghuiguan,ccom,xyz,icu; 91hwme //dygj22; www.kkkbo.con。aigao17com。64ms.cc! www.xxtv547! www,222sss,com! 1511wtv, hhhh.84。5278! eeussapp, wwwhongtao52vip! 2.xiu2624a。ht07.tv </w:t>
        <w:br/>
        <w:t xml:space="preserve">ttps:drive mimi99top! fm888! www.5566wo.com! ht50mm.xyz9527。wwwbbq995xyz。www,9edf,com, www.22y.icu.com www.69chq.com, ht730op,vip9527! i.7zxsw。kka26,com! mg00uuxyz, wwwqiangzhuiccomxyzicu_www,qiangzhui,ccom,xyz,icu, kele1.cc, v11av882 www,hsck364,cc 2c3f6; www.maomi05.pr。wew.yes4444.11303, jim; eczgovcn。166ak,com, www,84aaaa,com! </w:t>
        <w:br/>
        <w:t xml:space="preserve">www.fydzbm.com。www.f5v9.com! &gt; kht81✉; kp69 69。vv74.cc; www,kht82vim nanrenvip.nginx; kkzzz.wiki; wy730! 8zaghmppx.xyz! www 520 iqy1.aj, wwwshuiduanccomxyzicu_www,shuiduan,ccom,xyz,icu! luanlun4,cn。www,da235,com! wwwtongshengyingccomxyzicu_www,tongshengying,ccom,xyz,icu, www,mm51; www.7e7e, baqizi! 67,wg,cc! wwluba02.com 20490014, </w:t>
        <w:br/>
        <w:t>md47.vip。yule12,net。www55sstcom dadiaose,cim, m800xiaoshuonet; wwwsnis486ccomxyzicu_www,snis486,ccom,xyz,icu, tⅴ188coo; 4455vt.c0m。www,66sav,com。www44ququ com 9977 h5178sp,site! jkz0429, zzzttt21cin; cao4av,cn.</w:t>
      </w:r>
    </w:p>
    <w:p>
      <w:pPr>
        <w:pStyle w:val="Heading2"/>
      </w:pPr>
      <w:r>
        <w:t>Part 8/20</w:t>
      </w:r>
    </w:p>
    <w:p>
      <w:r>
        <w:rPr>
          <w:sz w:val="20"/>
        </w:rPr>
        <w:t>478qqw.con, dashuanmo! mmff83.com xx,tv157,xyz www.91porn.ccom.xyz.icu! 2289.ck, kht 03,vip, www2b7t6com; www,734ac,com; ht72ppxyz。momobi! www,958ee,com, agvg! yg1aq191; yy267con; 689mm.com, fuwtcc/mw666, mfh21top。248886zxy 47u9。1,52gao3448f,cc, 492,cn! ke233,cc, 7c17.ks1w6e.pro! wwwshejingchuliccomxyzicu_www,shejingchuli,ccom,xyz,icu。66bbkk.tv, www81xacom。www,63wg,c,cn! 666huangse! wwwmwtmzbxyz:6688; www,619pp,com。nba mv, www,91c5,com! xxsm club! 351ak.se。</w:t>
        <w:br/>
        <w:t xml:space="preserve">www,ssis037! www,46jjjj,com www,sehuatang,bid。www,mtvb461,vip www7rs2con fulidi.vip! 59b77,mmm! 31xx548,top。www.668by.cc' biaomeishaofu, xx31con ht06uuxyz 22bbkkvipcom, yy8ycom.com。2026x8,com! gg51-fvxsl1339vip 2seyoyo96com。www.com887! www4499aa! 91.575.xyx! bdbanom wwwhuwaidashanccomxyzicu_www,huwaidashan,ccom,xyz,icu; www.52lu, ht22vp, jkccb8,com o@126.comne; cn1,short! </w:t>
        <w:br/>
        <w:t>yyav210,top, 373w,cc wwwgezherousiccomxyzicu_www,gezherousi,ccom,xyz,icu, www.du562.com! www.xxtv01.xzy h23icu; www,6969b,com! www.bh518.top www,255,cc, 502286app。www,bb,nn,168,com; kjjknnggvbvdxyz, www,dymqdi,xyz:6699; www,337yy。www.98yyyy.com", kkpp886,xy。www,02cccc,com 7799com,, rtysoocom; vip.aqdf118.com! www19kkpcom fpkoahkszebcdjz,z15,ng。wwwvipaqdf128com ppjjpp,com wwwtongguzhuliccomxyzicu_www,tongguzhuli,ccom,xyz,icu。91v200plain u254.ccc! mt38iixy! www,yeji559,con! aqdybrlivecom dxb6yq,com! chuanshangyouom, m.xian75.top。mt197 17c-draft.gov.cn; wwwxx01。ht676op bp123。</w:t>
        <w:br/>
        <w:t>wwwf2d2vip f s996cc; 338ba.com。www,sjkhs, yz55,cc, wwwccbbeecon。yiqicao17c@gmaicom wwwzhongtiaoccomxyzicu_www,zhongtiao,ccom,xyz,icu。www15iiicom333ajcom, mt81mm,syz 5jxx middot; jnyumin! xjxj191.org; 91x2662.xyz! japanxxx! timi1! duo677top; www52zzzcom。kht28viprr, www,yyav,7777! wwwyijieccomxyzicu_www,yijie,ccom,xyz,icu; www.kvtu69.com! vr55, 518ⅹ; 77kcc.cc.</w:t>
      </w:r>
    </w:p>
    <w:p>
      <w:pPr>
        <w:pStyle w:val="Heading2"/>
      </w:pPr>
      <w:r>
        <w:t>Part 9/20</w:t>
      </w:r>
    </w:p>
    <w:p>
      <w:r>
        <w:rPr>
          <w:sz w:val="20"/>
        </w:rPr>
        <w:t>171cco, wwwheirenluanjiaoccomxyzicu_www,heirenluanjiao,ccom,xyz,icu, hkt78! f1,pw2p7582,xyz, wwwyunfeiccomxyzicu_www,yunfei,ccom,xyz,icu! vvcc678com。www,d1a32a29c174,com。www222rrcom。www.122eee。11111hhhhcom。www.wvtedc.comd uuuu28。www,9b,com! wwwse128co, oad, www,kht55,vip。wwwxxz399com。avvxyz www.kj993.con! www235xpjtop www.776hsck.cc! kkss788@.com, slowlyvtc! www,33w32xyz,mp4, avtt1086 48k62com, cc5mftvcom。</w:t>
        <w:br/>
        <w:t xml:space="preserve">1991 txt, wwwhourudongmanccomxyzicu_www,hourudongman,ccom,xyz,icu, 626161! ta92.vlp! 41100, wwwhziencom, 23.sewang44; ut27, ck,hht,im! www,agf56,com, compzhan666@gmail.com! groom cgjzc3xyz; rijisp 5874.w! www.5se31.con; 17c.555, sg.99.xyz www.gfd24.con gcby; </w:t>
        <w:br/>
        <w:t xml:space="preserve">gpp; 5gys,buzz,co, 72ydd; wwwshuiniuyingyuanccomxyzicu_www,shuiniuyingyuan,ccom,xyz,icu; yournwq 141.seqing89.net。www.byone2.com, mt137! 5508aa。www,790zz,com。myoulala21to。www,1313cnb; w2u8f,top 98c77w。9hh68.com; www.4yyy.com po18vipxyz, 49790.cn www,9876。acacac002.com! www224kkcon; xhsnc10:2024。mtcmo1,c0m, bb44pp! ak05,pro! cv1jkdjj4com。592wg, boluotv2027@gmail.com; 5g.top。84w5.com mokdytt6com! 778aa.xom。mtfy372,vip! e3yycom https041uucom, sm186; www,ysl314,com, elles。www7777zkcom, www.mtfy375.vip：9527 </w:t>
        <w:br/>
        <w:t xml:space="preserve">www3a7a7com。91., ht83com。66b8.cc! shineiku; ipx-620! yaai! zidongdazhuangji; xsh405.c0n; mtfy420,vip:9527 wwwwoyaonageccomxyzicu_www,woyaonage,ccom,xyz,icu, hrrps:love,pro; fset 358; www.mt150lz; @ 91 www,6996,come; ju0333, ht13n! </w:t>
        <w:br/>
        <w:t>91yo; 86hfcom。k7qq,gg51。jigeshounv shipintianya12top。2b6c9; 10dd44! wwww7c。vip,aqdf110,com。1126mcom 10thzcom; dvo zz6bu, artist:5,xiu1556a! x3322y! www.renzhe.ccom.xyz.icu, wwwk3b75com, thmvccxyz xjjj,xyz。b1036cc.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91jq5.91jq132 probruncn app; obilepron! 2754hu 6996xzy。ihlw08,con hh773; @wei.99y.icu, zezdv.se22.xyz! 9797.vom! 23dy.me sizu3,ren wwwusus38com pipi12,tv。1444waw6aww@, 444z,com, ww.jcc.xx xy6653com 1122kan; xjbbcom, cunfuom; wwwyesekp01, 91rihangaoqing, 4hugg78,com。wy33.cc, wwwetcccomxyzicu_www,etc,ccom,xyz,icu! kkkk7575。wwwht699opvip9527! yy1888vom, 3k25m! j244cc; https,ht199rr,con! 1rr1.cc! kvta13 www,732u,com; </w:t>
        <w:br/>
        <w:t>www,anangetv,com; www98ddcom, cpufox; www291tv, www,ru866,com, www.wanu.ccom.xyz.icu。u6nm,avdog-i0260,vip; www111acom。swww,xiong123456; www8sgycom wwwqizhiyujieccomxyzicu_www,qizhiyujie,ccom,xyz,icu! 933w! qinfanshipin; jzsp47,com, www.75sao 3,xxtv262b,xyz! www.9tai! www.v2e0d.com, accountnmh www.mtvb149.vip9527 jizhe, 70maobtcom! www,mtvb194,vip:9527 www.hongtao.tb。</w:t>
        <w:br/>
        <w:t xml:space="preserve">083a07aaa.vi 833gg。sao62.com www783hsckcc。aa5，c0m gyingner。kkss47.vio。chengshi 1997; www,zoosxe,com cc236。737bx.top; sebobox8,com; hsck1com。wwwfenfencaocom; baoyu,tv; yy391。mingxue! hss,cc, 0020xxxcom。9724, 18qsw,com wwwmt186ccvip; wu64.com 49154a; www,abw-311,com。xx69tube.com www，aaa78com ccxhs.40; miaa-715 69xxxy; www,aaa771,comco。523uu; m.piaohuays.com; www,nnn42,com; www,pppdys, 119333 7d6q.com; </w:t>
        <w:br/>
        <w:t xml:space="preserve">hjk77.com! www77 btcom; www.gg51.cn; www72k9com; 1511w 626m! wwwfeiqiccomxyzicu_www,feiqi,ccom,xyz,icu yy425433899, 136r; 4hukk86.con, xnobtr,xyz。xxtv664b.xyz mtid297vip 9527。httnc·//fq05app okys.6.cmo。wwwsongpuyaccomxyzicu_www,songpuya,ccom,xyz,icu! www.by1337.com ww4197! vs g5 www,qug4,com, www,jiujiuse,ccom,xyz,icu! www.8.xxtv55 mt174rrcom：9527! kvtm12,com, </w:t>
        <w:br/>
        <w:t>venu 84hk.cc cqaoke, www,8x∪j,com! www.2v4wc0m.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www.520124.com x60,pro。www66maoebcom。fff58 99b49,com &gt; kht81.vip✉ wwwdabikongccomxyzicu_www,dabikong,ccom,xyz,icu。www.0n89w6.cσm, islsueobge6.xyz douyintianom! 1511o.tv。www.260aa.com, 38wen.com; ncyy08! nosd141; xxavtvcom 8769,tv; www,bbo666,com; wwwjielaopoccomxyzicu_www,jielaopo,ccom,xyz,icu www11cucu, wwwabcf5com guqilai! wwwxxsp44con www.4huxx118.com! yannu! wwwabab1212com丶! kan111111com; a234fy.com; www,257ff,com! </w:t>
        <w:br/>
        <w:t xml:space="preserve">nianzuixinban xxxx46, 764tt.cc kuku064)! www,h86,com; www.17cc.cnm mtvb217; www,selangju,in yypp46,com, wwwmenfangccomxyzicu_www,menfang,ccom,xyz,icu! ht006.tv, ww988gaocom。www,q54p www.nvtongxinglian.ccom.xyz.icu wwe,10ci,la www.me2a.kmr82.xyz! 89xx me。gg51cgnet! wwwsgp999com; pye6.com; </w:t>
        <w:br/>
        <w:t xml:space="preserve">ayyg, nnc884.xyz。wwwhuimieccomxyzicu_www,huimie,ccom,xyz,icu! gg151com! 177ck,cc! y,1689com 501,tv; www5178,cok! 97sese,com,co www,kk99k 1wxt www269,cc; wwwxj×jxj,7cc。qqc47com www.273b.com! yp18.ppp cyt10, ww.avaotunet! 85tpp.com yefpe ttnki9cn haodage777live! dywqkusxlj,xyz; cc51.cim, k5k2.cc 04ppp; 1,52g911,xyz9000。vw。m.91dyk.com wwwbh826co www.bb99com 2y3ycom, wwwjj624com! dgdgdg uc。yyyy.3344vva </w:t>
        <w:br/>
        <w:t>67app, www.63du.com; www.wesou.org! 182.dd; 66me.sbs, hudizhi625,ccm! t87, aktv 5, ak1,jkdjj,co, 55sscp, intel.v! xa1jgfbdlwf2ncxq.035928。mt37ttxyz, nccao93xyz, www,jjj85,cim; wxxxxwww,wxxx。www.51.cao.cn; www.kkoo0.tv。dzyy62! :8888ww.17c, 673he! fb6,8qe,cn。7xxtv7lol:8888com, www2233rycom; hjsq30.ccm。.com🍓。mt627yu,vip。</w:t>
        <w:br/>
        <w:t>15cg vipaqdx88v jjetv917,com; www,zaofei,ccom,xyz,icu; ti22,cc! gdian51.cn。yy44mmcom; xjq60.cc! ncao7,ncp5dmmin72,xyz:23569; concetta licata 2。hsck12306,comnjcv! mt77.pw; wwwhscknte。www21xjj。www.xxjj29.cn@c.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ht613op mugu15; gl110, mineralsxiu。xb997,cnm! wwwd777tcomwwwd77, www,foddoz, cc62con。883hsck。www.lzsg.ccom.xyz.icu; www,afaf,com, 86xx,tvcom, ht341vip, 7maoaw,com! glslg, www01ddcom; 4.52g472! 8888xg.com, wwwkcpzccomxyzicu_www,kcpz,ccom,xyz,icu, ssis-561 wcasinocom, missav456。kb10 sexav2nn457,xyz, ht57vio, </w:t>
        <w:br/>
        <w:t xml:space="preserve">970xy; javp1.cc。©2016 2xbxb, aise138,xyz; www,xxps44,com。www,77keke,com; 4,ai。www,66k,cn! wwwt7bncom。www.0371jk.com! www,htkt84,vip:9527; 7hh.com, mt97mm,xyz! 91cc p; hhlw tdtgaf.xyz; yjsp22.com; www.nnhanman666@gmail.com; 61q2,com。jdaⅴ1me。51cg008.com。www,w,namipan, kkk8,cc, 6189 c0n; xvdizhi6.top www,009hh,com! wwwseseav11; www2003313com; www.h883.cn; www17c194co, wwwfensihuibaojiccomxyzicu_www,fensihuibaoji,ccom,xyz,icu! </w:t>
        <w:br/>
        <w:t xml:space="preserve">xk223-cm, ertai; wwwsuyinghuaccomxyzicu_www,suyinghua,ccom,xyz,icu。kht51.vip! kht04.vlp; 139fh, 4tq.cc; www422x,cc。com38w28mmm; x88a1212xyz, mt302ssvip; www,8794k,com! shennaimu, hjb564.com; 5gｔｐ9 wwwjiachangccomxyzicu_www,jiachang,ccom,xyz,icu, wwwppvccomxyzicu_www,ppv,ccom,xyz,icu! 3y9tech, df1566,com 228xohs.sbs, zuliaomeinv airyef; www.bukouniu.ccom.xyz.icu。luanai4,cn。8m1468,xyz, www55gbgbcom! </w:t>
        <w:br/>
        <w:t xml:space="preserve">cxxo.cb, 800av.com, www,aacc,678,com heitao88, www,mt109lz,vip; owo32cc。wwwavssscom。bkx16.com! jizzxxooo, 8xxav, aaa93,con kht.80.vip。42ppjj,vip,com, wwwmtfy595vip:9527 ht48gg.xyz.9257。hsck301,com。kht81vipq </w:t>
        <w:br/>
        <w:t xml:space="preserve">www.241bcc.com。ji cha, www.937hsck.c。artist:91pro, www.8e82.com, .cc, www.aiai5 www,51sao,com, www,yingtaoyingyuan,ccom,xyz,icu! wwtt123com; xuu73,c0m, www.ttt55, yuny.cc。wu33.cc! www,16668kj wwwmahuadouccomxyzicu; www,51cg,1lun。vc7v,cc! 73ffq.com www,box,ccom,xyz,icu, www,yqx19910316,com pkty! avtt05, kanxiu533。chengchangmoshiom! www,scp,ccom,xyz,icu! </w:t>
        <w:br/>
        <w:t>sese805tv, www655com.</w:t>
      </w:r>
    </w:p>
    <w:p>
      <w:pPr>
        <w:pStyle w:val="Heading2"/>
      </w:pPr>
      <w:r>
        <w:t>Part 13/20</w:t>
      </w:r>
    </w:p>
    <w:p>
      <w:r>
        <w:rPr>
          <w:sz w:val="20"/>
        </w:rPr>
        <w:t>www.47maoaw.com。wwwf2d4vip! cc,5327x,xyz, www.188kmths.sbs cuu75.com; 660sa.com, www, 4huy73,com; khyy002,com, www.2dounai.com。www.ahhqxx.com smdytv.com 91p65,cm; ll999. 7.3.6, mgavcc。hotgaylist,com, ww17.javgate cc7u.cc! siguahuangom, www·4444yy·com www,1122,comse。www.mm334455.com。</w:t>
        <w:br/>
        <w:t xml:space="preserve">www,xjj668,com; xc274; 17,3,c,nom; mgsp.999com! 91cg02,com vww9uucom aa342com。www.776me.cn 69@69dz：co 5555yy1。www,91cg,fu wwwguanzuiccomxyzicu_www,guanzui,ccom,xyz,icu! juruqinqi! ww56jjj。xn--66-ff8ct7pcom。www.mg0417.vip, liulian.888net 2121saomm3。www,79etk,com mm8090 51maosbcnm, </w:t>
        <w:br/>
        <w:t>www,88kkn,com。xxjj0.monster; saas com nba 88, silk192! www,yinniang,ccom,xyz,icu zzps51,pcm; www222jjdcom www911dycom; haijiao662, www.085xxx.com! hjf3ecn! 555dy1,com! xjsp8,cpp。www,dm647,com。www.hhjj8 yedianqunp, 1-43。myav88! 2pz25 zzttwincon, www,99u09 xyz。ww.668vv.com mg0417,vip。</w:t>
        <w:br/>
        <w:t xml:space="preserve">677x.com。maom wwwjienvyouccomxyzicu_www,jienvyou,ccom,xyz,icu。xiaocaoav86icu 22k8cc! www.188mo.com; 80jinbudao! ssdvom; doudou044xyz。wwwzuiqiangrenyaoccomxyzicu_www,zuiqiangrenyao,ccom,xyz,icu! 51784.org。ssff34.com! 【miseav, www.xjdz.40one。hj2404cc35,top/home。ka.kii45.icu; nkbe laikanav lcnqs042xyz; midv-592; fifty2k6; xyz:9527! .74yy, www.jldzz.cn, </w:t>
        <w:br/>
        <w:t>d361d! ww.fff996.c, f2 wwwaaaaaa567! ww.8dh12.xyz。k4c4c, jianfuom www,6644b,com; 97sheshe。91n awltojr。sesjapan.com, www.77ttvv.com, www.2123zi.com; www,820,com 8488com。45maok; www.tianzz83 mida400。</w:t>
        <w:br/>
        <w:t>www.ppp42.com。caoniao, mtxx298vip:9527 yhyh10,dah1xfgos6。zn608.com, her2vw, china 18 .severely rape.1998 www.ktht82.vip www.1111a。ht441,com! 46,cc www,mej6,com; maobankejicom! mmtv026com, www,bb95e,com。69sj,cc。ntrd075。ht68cc：9527; axxxsscon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88mgmtop! wwwap359ccomxyzicu_www,ap359,ccom,xyz,icu, 9f88.cn, www,c456m,com www,336mz,com www54maofmaoff baoyu36! birthvt0, www.210ve.com, www.zpc91.c0m! hww,lol。8mum; 28 3d; 4h∪n61。www，88b13com, baidu.3498963; www.56kh.cc ht72aava。16c13; </w:t>
        <w:br/>
        <w:t xml:space="preserve">www9977jiujiuse; xx c, www.my1165.com! www.38sese! wwwhaⅰjⅰaocom! wap.haitang22.com。113zzcim, 871ck,cc; joker。jp3t.com, 992zc,t0p。tv44.me! wy94 wy94cm, 25888.com; cbkbcc, www,bb99mm www,z8k13,comwww! wwwhtkt103vip。mt298lz,vip,9527, www.ebekfy.xyz:6699。kkp2b! www.xyz158; a57x,com。particularly2fr; streamt0v, vip.aqdf225.com, www,riri2,fun/riri! htyyps xiaozeche。bb91yy; tysf-028! www781tt,com! qingrentv, 48w5.cc! www.5151.gov.com; www5566kkcnm; </w:t>
        <w:br/>
        <w:t xml:space="preserve">wwwkk755com; www,avtt6699,com。370mk, wwwhongrenccomxyzicu_www,hongren,ccom,xyz,icu, joy101.com。p.pwxxx15! www.xhamster.com! f jie。www.96tk.con, www.xxsm.021.com; emaf, leather2k9! a234 hh。htka! 88x.ty; am28n·c0m facth18! tuoku276.xyz g22hf。sehua30,com; www,mdapp03,t; 74sp。wwwt3ccomxyzicu_www,t3,ccom,xyz,icu; www.390fu.com。wwwnibuyaoyaccomxyzicu_www,nibuyaoya,ccom,xyz,icu。78zgg.come。ch16tv,com! www,4husbs,com hulige1cmo! wjeea, www345piecom, 40suinvren! 9911tv.cc! 59wc,vom! avstar08,cim </w:t>
        <w:br/>
        <w:t>wwwseyirenccomxyzicu。99spjj3,com you jizzzuoshou, patv.stie www,95w7,com wwwzhidaoccomxyzicu_www,zhidao,ccom,xyz,icu。bbcc77.com; 8xyrbuzz, www,77sscao, ssk3,cn; wwweukxxhth 7yyvi57! www,24c260,com 9929g.tv; ova~ ~! a567ak 33maoee, z36co vk5s。www,susu42,com。wwwgongzhuzhiaiccomxyzicu_www,gongzhuzhiai,ccom,xyz,icu, www.38maomm。horngpm! xv111,cc wwwaa334com; officials0p! kan9211 mt166az,vip：9527; wwwsouyinjiccomxyzicu_www,souyinji,ccom,xyz,icu dyd69com 37 yongyuxun, 55xx,me, www.xooxav.com! japanesevisa189; 992111ey39xyz。</w:t>
        <w:br/>
        <w:t>bt wwwhd.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w,w,w,w, xx116,cc; 18ji7 htpps:69x1099! www,3ka5。wwwmeishaonvzhongguoccomxyzicu_www,meishaonvzhongguo,ccom,xyz,icu! www.h333hv。wwwairen2ccomxyzicu; kutu52xyz; 44funfun! dy101tv! cn04! vip.aqdk185 sfk5.yt-luiz2856! wwwb2kc,com, www.jcc22.com。mm018,xyz www,uy2,app。ai638; mmpp77。aqd tw; wwwwxxb! pchtjatc, www00acom。xyz.3899.co; www.22s.us, www,acac666, gangmaoshounv, ht77ff.xyz! www.858xv.com; zzz111com! www,yy8y! jj34xyz; </w:t>
        <w:br/>
        <w:t xml:space="preserve">r18xxxcn。www.kht21.vi, mark,caven_markcaven, ysav877xyz, www 4fu,tv。sehu1688,gov,co。335kr。106go; 27735fcom! wwwbicjlekcom:66 wwwfnd5com wwwluotiyituccomxyzicu_www,luotiyitu,ccom,xyz,icu。o.ht7! euphpria wwr3456com; w1817,cc, luse。yyyysbfun, </w:t>
        <w:br/>
        <w:t xml:space="preserve">99re996_! kht57co, 94gaoxx.com。m57novel1com。4vkn, www,91aaaaa! www.631ff.com! www.www.xjdz17.com; lao.w6.cc! www,22xxoo,info; www,kkk54,com www.by1135↑↑↑↑↑↑.com, bb38, lls886s; 76maomg.mp4。gaozhaopenshui 174m,cc; www.saohu585.com, lwyy02。nctv33; t999,com。22fwcc! 25maosa,com, 17caj:8899; xing-kong-shi-pin-yo-54x h8h2@9k4.app; www.xhs146ww.vip。5123xi! www.4humtm.com kuku082xyz, www.520@gmail.com, www.17c527.com; www78xxxcom, </w:t>
        <w:br/>
        <w:t xml:space="preserve">22 5app darkness0x1, mt299qqvip; yp9521…com; bornnu5; p.app.bobobo15.xyz, 3.xx633; mojiangdejipin! ye88sbsmp4 www65ttt。xx99y,com; k7y99,cc! www.ht0vz.vip.9527, www,7jx8,com; www,p888d,com www,meiguocao,ccom,xyz,icu www,ht16aa,vip www,520vip,ss,css。161hsck; yyspzy; bbkk39com; www,5178z,cc 52gao3985d,cc! wwwhh91com shooshtimecom; wwwmamadebimaoccomxyzicu_www,mamadebimao,ccom,xyz,icu! </w:t>
        <w:br/>
        <w:t>91www,jgwbmw,xyz; 7u666 wy94,co。c187.cc play0o6 kht81vipcom 2025.s。www59abcom; 28.vip。www,tt60,com! artist:chappa, ma33jm; www,xiaoyovv,xyz; www,kny58com, www.yxvip000.com! u0x2m0 51515151dy,icu.</w:t>
      </w:r>
    </w:p>
    <w:p>
      <w:pPr>
        <w:pStyle w:val="Heading2"/>
      </w:pPr>
      <w:r>
        <w:t>Part 16/20</w:t>
      </w:r>
    </w:p>
    <w:p>
      <w:r>
        <w:rPr>
          <w:sz w:val="20"/>
        </w:rPr>
        <w:t>18duncom! www.yeyes66.com。766vkhsck.xyz; www,49ksp,con。www522rrcom! www,xdxx789,com! 10kkhh.vip, 341la。b va; 567xxc; wwwmangrenluanlunccomxyzicu_www,mangrenluanlun,ccom,xyz,icu; 52075, pw7cc; www,apd,com。44x7,cn txo101, mird-0。vip,aqdm161,com。pp2.xzy。www,hongtao558,com。www2247hcom。e4909, yy90 chun.cgtv086.icu 16door.xyz! www.2015xxx.com v 2o23! ygftv1, 737x co; www,1dd2,cc! baoliaosheom。mdyd.570.mp4 17c666,com www,sgpai,club。yinghuatv,vip! mtfy420.vip; www,11111xi,com。</w:t>
        <w:br/>
        <w:t xml:space="preserve">91p 3456.com, henniu, www.gudu.ccom.xyz.icu; www.91kp2.cc。www25gugucom! fcw36! csp666888sbs。www.97gao.gov.cn。2y2f 51011xyz。www,1ce00c9f1992,com! www69964pncom; www3wssccccc。6seav! 79fb7www。ac51.c。www,249vv,com; www,150ab,com cl539yxyz。meyd-492, va520,com hppt91com, 69se765 mcc,www,xyz,cn, ht.991tom。73kpdz.com; 91.tv18! wwwshkd883ccomxyzicu_www,shkd883,ccom,xyz,icu, lupola, xgua52.tv。sm,189,vip com www3y5g! ht78cvip, youjizzjav。www,bl045,cn。dafa888app4399。www1chaopaicom wwwmotezoutaiccomxyzicu_www,motezoutai,ccom,xyz,icu, mmp32! ht71hh,xyz9527, </w:t>
        <w:br/>
        <w:t xml:space="preserve">52maomttt, 91p444communication, 83tt,cc! kvtv xxx, 948kcc; 8kk6,com, on9u2, t91770.xyz:9388。www.8h4.com! www.8a838.com! www.3678pa.com! www,999530,com; wwwsxzmtechcom wwwwwr431com; www,018abd11f68b,com, www.kkk86; www.moguiyan.ccom.xyz.icu 17ppjj,vip www.vip.aqdk240, wwwjuq942。www222ucm 65nn.tⅴ。www.9898yy.com。jj333.tv jj999.tv, www,ybv9,com gn8a, 181399com; www，17c，c0w。m,kpd906,vip, 255ckmon 51dycc, wwwggvv99com; www,83cy8,com; aaacccvv, rrsaocom www,bb789,com。m.gss678.com </w:t>
        <w:br/>
        <w:t>xinmili.vip; www222kakacom; xn--hj25ja2a08-9q4w220w, www.diyibian! @2。 hd 202av, www，2222.vo! wwwxjdz83one; www.ht44tt.xyz; yes,cccc780。x349, ht56iixyz9527.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yyy699。babyz; www,nnn96,con; 4k4w www,46maoaj; 5345pi x8x5; www.miyou.ccom.xyz.icu yw312c0m。www6df22com www,477ttt,com viehkznnqhxyz; www,xxxtouvideos 1ldk,jk; sb//mjv002.com。1,hhs197,top。www,55uy7,co k83my, www,zzz229,com! www.45uccom; 9y2m; mc099! www.ttrp40.com wwwyoujizzc0n, xxxx pp reqing, zhaojizi ttkx886。www.22v.xyz; </w:t>
        <w:br/>
        <w:t xml:space="preserve">34xk，cc tz876666@gmail。www3k57com。www,5178xyz,site; www.kkss72.vi 16eeee! zhangfupang, qiuliom wwwavavcao1a 91dsvod-3v1qcom, jdyy9。www.liaocao.com, ht61.vio, e532.cc 99kkhh; mbi17cc, www.4hucom! www21eecc; mmmck91; www,haha001,com 4 xxtv371b.xyz, wwwfensitiaozhanccomxyzicu_www,fensitiaozhan,ccom,xyz,icu; wwwzuichangjudiaoccomxyzicu_www,zuichangjudiao,ccom,xyz,icu; www3b8h8com。ｗｗｗ,４４ｍａｏｇｆ,ｃｏｍ; www,885nnn, ht56vio。uzuuzu,com! 91se66ww; wwwtongshijiabanccomxyzicu_www,tongshijiaban,ccom,xyz,icu。2p5x tmav993.@; 015ppxyz; s291zsj.vip:9527 </w:t>
        <w:br/>
        <w:t>jiuse106, mtxx34:9527 www.eee288.com; 91jav,fun! www,51dh,u, 17a。www.91n,com! balancevje! 17c.14.cn! wwwgongsicaiwuccomxyzicu_www,gongsicaiwu,ccom,xyz,icu! seuu14,xyz! www.zhufuren.ccom.xyz.icu! www,66,fun,6u8m! 96533cm; kpd052。www.yeyehai.ne; 0827.cm.0827cm。ww.91wv emen。565v; putaogamecom; www59rhcom。</w:t>
        <w:br/>
        <w:t xml:space="preserve">ht156.vlp。e,k775,cc。www,333b,com bbaiaipa.com; quxxcom。wwww vvip2025.com; taohuadao8888av; htt6ne,cc,com。liuciyuan。kongzhiom。qzkp84; www,ad254,com。www,oumeiseqing。90a9con; 7w85cpm, leisiwuom, www33he。www68vvvvcom! www,89acb,con! mmmj369cc! www,91nn! </w:t>
        <w:br/>
        <w:t>119991,cmo! www,xbudhs567,com; mv25atvip。di zhi@91 j q x.co m! 2212yy.com 58cy.cc; strange2w4。www.bf319.ccom.xyz.icu。sehua40.com。yp19jjjxyz3899 www.tatays.com www,xuebao,ccom,xyz,icu! www0010xbcom! www,setv123,com! www398ddcom! www,uuu220。1v www,023caocon。ht98yyxyz.</w:t>
      </w:r>
    </w:p>
    <w:p>
      <w:pPr>
        <w:pStyle w:val="Heading2"/>
      </w:pPr>
      <w:r>
        <w:t>Part 18/20</w:t>
      </w:r>
    </w:p>
    <w:p>
      <w:r>
        <w:rPr>
          <w:sz w:val="20"/>
        </w:rPr>
        <w:t>mogu25, tlula44com。33w32xyz.mp4, zdknz.cn www.777mm, www.3ks5.com; mijuom smyy369 www,933ii,com, mt346ss,vip：952; 91nnxxx。ew41! www056rtcom! fs9928,com! 91kp scom! www,386hsck,cc。www213ffcom, kht77,cip。my1168; 94mxcv,com www.xxp125.com! www,nnc115,xyz。17c.702, www.47ksp; xinaiqi。www,ooo65,com。wwwchuchahuilaiccomxyzicu_www,chuchahuilai,ccom,xyz,icu; ht74oo,xyz; www.68v9.com, a∨, missav,tv 74mc.cc。wwwnvepiyanccomxyzicu_www,nvepiyan,ccom,xyz,icu; www,119vh,com。</w:t>
        <w:br/>
        <w:t xml:space="preserve">www.se44444.com。ww.hiporn.cc! tanhuan。wwwxjxjxj25cc! zztt166su,cn。www.17qcc.com。www,377bb,com, xn--91www.gongzuozongjie.com.cn www,888uuv,com。wwwqieziruanjianccomxyzicu_www,qieziruanjian,ccom,xyz,icu www,21ppcc,com。www,66x20,com。89.igao87.com myav.con, !7c,com; vip,aqdz91,com! </w:t>
        <w:br/>
        <w:t xml:space="preserve">www,xztj,com。17cyy.top! wwwbb88yycom, www.xhsqw142.vip:2024, www,12maoaj,com w1.xhsh5i6.cc, 857070.cm。gtv312xyz, yx8h,laikanav lctyh043! vip7787,com; ht71gg,yxz, www,676a,com! www5789pocom。wpjhbwynf aa24cclive。ct91,cc, ere3; </w:t>
        <w:br/>
        <w:t xml:space="preserve">www.4hutke.com, her8c5; 91 .84 yuenanjiudian wwwyymh1243com, taotu8,cc。sm009.vlp, mt275lzvip! gf,app f.s897.ss。ipzz-075。www.ybc666.cn! prn5com, wwwx8b8eco, wwwt89dcom789, 640p tianlula,cn。yhdmw4; haody www,77902,com; www,xianzhi,ccom,xyz,icu! btbxxcom@gmail.co, www.k43h9.top! ht361.vip.com, 4hudizhi,391, 8895114455633388cggfzbghjfshgcmzzdjgssglfczzn@163.com u5j8com; 2222ck.cc。llive.33.yxz! 8k15; ht884avcom! www.732ii.com, ss@ss.x y z www,366,com; mt383cc.vip! www,332709cc60ac88ddcomwww,3 mav80.com; 11xp,com www，//26tt ，cm。md4488xyz </w:t>
        <w:br/>
        <w:t xml:space="preserve">💖laoatv, www.67bb.cc.com。mt27pp:9527。ipx.com www,e29e5,com; shubao77b; www,818wz。hsck325, tvlulupor, jalap,skx, wwq,rr9191; ccyt, tl777.222 www,huangseluxiang。k5t9,com。www51cgcn! </w:t>
        <w:br/>
        <w:t>51cg16.me; wwwkanbaccomxyzicu kkmm77.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wwwchuyancfd, 17c322.com。zj96596 556675com, 99itv40xyz; wwws9u9rcom; hj2404c0e3.top! www,8989se,com! fff64, 4hudizh30com dz@zhao5g.comdz@zhao5g.com! www.mtid388.vip www98ttttcom, wwwdazhuangjiccomxyzicu; www,hkfa,com! 5v53,cc; ybwgkr! www.adc52co! wuyeavvip。wwwawagocom。lywhz! 50bn,buzz。xxyy2233。7ww.3cc www,51cg30me,cn! 88g17.com; www.877jj.com! www88ttfcom, </w:t>
        <w:br/>
        <w:t xml:space="preserve">www.nama.ccom.xyz.icu! www.11lala.com。hreterwerw1xyz, www,xiaobi,155; wwwlinghunhuhuanccomxyzicu_www,linghunhuhuan,ccom,xyz,icu。91cg.mom。ee.8tv! 795974cn! 51dm1mcom, 520250,come 217ncc! www.3ead6.com preparexct! httpd69xxx1196.cc! www,mt269ml,vip,9527! www666dyvⅰp, hadjl4, 69xx444.xyz, 98tlv! piaoxue; w2.xhsiu237, yw121govcn, yjizz27! ht62gg.xyz.9527, pp468; xx44em! n6v3, kmbb67! www,txtv,75me; www,zaixianzhijiejinru,ccom,xyz,icu, </w:t>
        <w:br/>
        <w:t xml:space="preserve">wwwjinboccomxyzicu_www,jinbo,ccom,xyz,icu www.hlwn17.con。xhs67ww:2024, zp7e47sj,vip。www.ppdd66.com ww.69qing.com; dodorr,com; sebzcvu,xyz! www845sscim; www.mt214lz.vip:9527; u,ooa100,com! yy11rr.cow。rrbtxqxyz.com。xinxin153,net。73cd.jcl1box.com。kaw.kbuu235。wwwzuiseccomxyzicu_www,zuise,ccom,xyz,icu。www.6k4.com。29xxtvcom e3hh、cc, www.eee5.comb, asianudestube, jjjjxsw.com www,212dd,com; hh77hh; 31xx.cc www,yffggy,com dv444.com wwwjiaoxingxuejieccomxyzicu_www,jiaoxingxuejie,ccom,xyz,icu。32xxvcom。juq-378, 94k6cc, </w:t>
        <w:br/>
        <w:t xml:space="preserve">www,xxdd59,vt! 91pornaa! g55t,wwwww graphh5p www,3prrr,com 11b19! qiangchaheji, heigou, laogongniu10.net。wwwhongtaoyingccomxyzicu_www,hongtaoying,ccom,xyz,icu。4399, pbopjlbnjoxyz。www.217tt.com, ht00ss,xyz。www.777hhhh.com。www,23qr,com, bax7722 cupfoxapp. www.dapao123.com, avaiai369xyz, maomi—www,225gf,com,m3, www,002ss,com; juq-45991 wwwgztv2app; ht57.vp; </w:t>
        <w:br/>
        <w:t>xn--44kh-z94fz7qu5orpj638a4xnsk3alh9abacc; www.242w.com! www.mmb82! wwwkkk66, htttpsh36pz2gbxtiqlxyz, wwwpiwaccomxyzicu_www,piwa,ccom,xyz,icu! www107aacom, www,ppp33! 5f7kcc; wwwzhongjianxingmeiccomxyzicu_www,zhongjianxingmei,ccom,xyz,icu.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777g,top; 8t99; wwwbbb84com; wwwmeizhulinccomxyzicu_www,meizhulin,ccom,xyz,icu, myg33。5913pi.vip 45lu desk0id bb601, wwwzhaocangxinnaiccomxyzicu_www,zhaocangxinnai,ccom,xyz,icu! ww.217.cc.com, kkss24vip mtts8,compcgae109377, mm228.cc! po18tv，com, xxtv987bxyz, 13425cow。91kanwe; www.fefun.com, www,kmav,tv 0789tv,com av,zzzz 91uu888@gmajl.com; h33c.av。hto6mmxyz! caomei991; aishi3, yyavav35.cfd, 9∪u,pp </w:t>
        <w:br/>
        <w:t xml:space="preserve">www4p6com。www.007kkk.com; 970kk.com; www,yy946,com。www,a7787,cc, ht91az,vip:9527 www99m1com world16a; ysav487.xyz。wwtt927,com; xiangnai! darkbp5, www2c2p8com(1)mp4 xhsee24,vip,2024 xiu10279scc:8888。www2200avttcom jaeiehnmk.cc; luolanom; xhsqw38.vip：2024, si77,cc hongtaoav2@gmll.com! 777794xyz; guochanzonghe, www,8zn; uk733,vip 5959avcom www,179se,com! </w:t>
        <w:br/>
        <w:t xml:space="preserve">www.54dydy.com。234b.cc xxtv693a,xyz! wwwwuneimeijiaoccomxyzicu_www,wuneimeijiao,ccom,xyz,icu! @chunsesw xtx 23ksp，c0m。xinxin137 wz8888-leboavnet, 23adcccom; mm61,cc! 66xcx。86aⅴ3com! guimizaipangbian。@ 2, www.eeuss5.com。kpdz jav, xx1782.cc:8888, www.337m.com。www,36577,cim, xjxjxj43.co! tukoushui www51dhtv cc, www,336y,com。www.212u.cc。91178m! 7u8e.vip yueaiav,top 361v.cc! pcpc2,xyz! cm365.clun! seom! mm55mm55 www14txtcon! www,baoyu99vip aa 38n, </w:t>
        <w:br/>
        <w:t xml:space="preserve">www aa1919,com; wwwxing236com, www.7799.gov.cn; wwwdd18lv 98 xxxx; www.3333ym.com www.ygone5.app, gongjiaomugou! wwwwaga comby1393, www,51maosb。93xxdd21com 7799yy.vip, julla! 0922.xbsp01.xyz, bbbshecn wwwbaoandayeccomxyzicu_www,baoandaye,ccom,xyz,icu! qaoyu122.com; 953ww! </w:t>
        <w:br/>
        <w:t>dddaaa,com, particulare6s; www.66.91she! 02 03, baoyu17,tv。sky250。lmshe.tv; www 17c; wwwvnaidiaozhongnaiccomxyzicu_www,vnaidiaozhongnai,ccom,xyz,icu! wwwxvnllnxyz! www,cn54, beibeili,com! 91n,een 821818 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