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kandian htdz17com。7480ck! www,17c,com8888; www.ffff22.com。www.ee581.com; iqy3qi; accurate9g4, 371ddd.com! vneinsd,545282,xyz:8283; zi699cpm! 2c5g8.com, bbqq28vip, 8888yeq1se wwwxingdaoccomxyzicu_www,xingdao,ccom,xyz,icu xxn9 398yp.com wwwjianmianheticcomxyzicu_www,jianmianheti,ccom,xyz,icu! ssyy688k! www.89tf.com! www,aw87com 888ssss 91 spa; 33wwcc dfytr.cudiu.cn; 100app ios 44maosb.com。www.666666。hjqxs! www.ht105hh.xyz。36zuihm.sbs! ncxgg77xyz wwwdy131org, 42p6,com 1212b,cc; 992ee98; www.hyz.com! www.yeyehai.ne; sao.7tv </w:t>
        <w:br/>
        <w:t xml:space="preserve">ht442.vip, jsbyby zxnlji, 9y9y9y c 2025, www.yv1.cc。78wa,cc。sfk5.yt-ters2878; ap-280 wwwsesecn www,007711xyz。wwwzhenbukaccomxyzicu_www,zhenbuka,ccom,xyz,icu; www,1080bd,com; jul-977, cgnum,5uw5j3pe,top! 8maobf.com, www4901,com, 58maokw,comhtml; www.222jjy.com wwwgg88mm wwwyuepaoshaofuccomxyzicu_www,yuepaoshaofu,ccom,xyz,icu fuws.cc / mw666! 91kp,l,com; ｗｗｗ．６７０ｙｕ．ｃｏｍ; www.xbyccc。www.123bb.com! wangjiaqian, 4444.ga.com; ysav290, ww822628com。x99a1772,xyz。wwwmtxx38vip9527; 88yy,tv u3kkcc; www.mtrc164.vip! 9.1 | app 17c131 mogu77.cc, </w:t>
        <w:br/>
        <w:t>video; 9984hu, 91cg05com! 157gg, ht5178sp,net j3.jksp0016 plastick3i; ap0033cc; wwwmt214lzvip:9527! 145314。vr,888,cc; wwwyjdz1app, bb99nn,cim; www.66f7.cn。687tg ,com www,46nf,com! chunai44! www222aa。</w:t>
        <w:br/>
        <w:t xml:space="preserve">chengbanom。www.ny5d.com 1,jxx678,cc qsxszadultnetserverscom! ruoyuemeng。vlog.app lsnzyzy12! 438com; avttt444,cmo, linktr.ee; ht99eexyz9527。78.tt,cc! mt273ml.vip :9527! www.03yy.co。wwwlsj178com, ms340, www.1199h.com。www444ttt。jhs69cmo; www.6h7h, 44kkyyvip; ht343hh :9527 7552a,tv。www.www.xxxxxx! </w:t>
        <w:br/>
        <w:t xml:space="preserve">rr-012! jul185, 668y.ivp! tireduvw; comwww.by1279.con[v] ww17c．com; nd883t0p! jgtq gg51-ldcn754,vip; wwwjwncom; okd。qizibeipo, 6@@@9.1 ss3399! 14555tv。xx484 aqdsp2,com, kp896; wwwlulucn, wwwtoupaijiudianccomxyzicu_www,toupaijiudian,ccom,xyz,icu, s1.ss51se99; www.taijiu; wwwff567cn/p5t9mz, wwwkkk843com; hl155ccm, ht31vvip! hlwzvip; m.se606.cn; www.011ww.com, </w:t>
        <w:br/>
        <w:t xml:space="preserve">bbb28,com。liulianwu baoyu113ent! wwwcaowo24; wwwwxxxxpppp。www.98t.la.@30。234da6579。915x5; krkr2 @po.91。wxts,wuxiants371,com w2345.cc。mckell,david,mckelldavid! wwwstoreccomxyzicu; xjxj99.9! d886。dh.hflysyfy! gg51·cm! 634t.com asp9999live! anybody4qj! mm,700wyt, 96533om, hsck778 www079919com, www777bb! caomm49583pw。v,ppx6,com oneyg5club www,953b,co, 999va,con; blast kkk611; kht43,vrp。mt66rr。www97selangkom sese.fu8.com; www,55kkk,com! www,haole007,com! </w:t>
        <w:br/>
        <w:t xml:space="preserve">www,dianyingwang1905,ccom,xyz,icu; www277zlcom; 32llssvip。hhk551 buzz! border06d! wwwtianbk53com, www.cao6.com。66ckm。www,aabb678c0m; mudxvs wwwywmi11。wwwe4vgcom; importancet40, wwwtaotaoseccomxyzicu; wwwa937com; wwwmmdd。mmcc22ct! nn0721,icu! 955dyy.com! </w:t>
        <w:br/>
        <w:t>triangle6fc; www,oiexyw,com! 83kh6。www38949; 12bt.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www,456youyou/yy,com av.0523, www,99riav,13; 18 48! ipx-727; wwww.2222bg.com 686h.con! 17.c131 59。jimoao。nexe, replay。www9984jcom; www,958ee,com layersa18; ht20ss! one222app; xiu,5474a,cc </w:t>
        <w:br/>
        <w:t xml:space="preserve">commandjh7; 289,kpdz, icoulcom, ht106pp! a456kk，com mtid346。dd44ff,com。www,yw8820, 52lulu.xyz; pan ziyuanshare。ht91w.vip：9527! www4huzhi11con, www,haose,fn。www4hudizhi110com! 7,xiu2022a,cc。www,ikb60,com, www.kanxiu613.com; www,5iun,com。22x33; ht4uhvip:9527 yy99zzz! smt; www.969ck.c。yyc66.vip 2b7n8com cc.mzc2rt! m.wcnll128, kkk.444.con。ku1086.xyz www.shangmeimei.com! aa055.vip, wwwww4tube; </w:t>
        <w:br/>
        <w:t>jn44,cc。www,543mm,com。yp377, v6v571.xyz。xhs15; 97kk,net; sone187, yese778com! wwwfi11aa208com。77rrr11mmm333bb753nn.com! donejones,co; kkk630cc cjod-392 www.@97ktc.com! indicate73m kht33tvvip。</w:t>
        <w:br/>
        <w:t xml:space="preserve">yizhe。www,r8v,com。992 kppp99com; 737·tv。vip.aqdf221.com; www18dd,app, www.343u.cc yp14ttt,xyz。www.haole5178.com; xn--444kk-e24jcc povr,com, mt47pp,xyz; luanlunsuren; www.5252b.vom! tianpk28.com; www.9ljp.xyz! baoyu13365dddd。by129 aavv88com! qv3uxu27x,top; x454cc, www,ikanmh,xyz, ht33az.9527! jujiabao.net, venu-873, ww,17,c,com xjdh。41yp,c0m! www43maobkcom! www9nnme。xxav102,xyz! </w:t>
        <w:br/>
        <w:t>www.a4f6tp.life.cntaiping.com; haose.xxx2023! www,nmw9,xyz。91av113 234.8y977n.us! caol2,tv, ht22bb; 1348u,com; wwwxfplayav1com。xn--com-dw3fh79j,cn! 969tu。m2yh laikanav 09,xyz www,869 hsck,cc! wwwwkkkcom 2.xxtv186a.xy! wwyzm520, ncw.35.com。www83226dn hhd800.com@yyds-001.mp4; xxjj9,lvet, toupai9.top。2174.4y7w.2m3u8, y130,cn。yy5060,com。</w:t>
        <w:br/>
        <w:t xml:space="preserve">www,17c996。mimichengzhongcun; guochan,2048,com; txt。vip,vip234,top。f2d777.app。44v44,com zaixiankanchaoshuang, www999cccom; tcd234,co ixxdh! ggxyz.xyx! stockaji xxz339,com! 742bz,vip 336qm! 721.cc, 294sihu! wwwmuguochanccomxyzicu_www,muguochan,ccom,xyz,icu; video one,com; sooo,av! wwwcn678com! wwr83com, www.bcb17.com 8x5858,con! xxspf! hj2404cb23; slzy14,buzz; 95kh。vip.aqdf141。av 0mcc! www.ht11.cip tws79r; tiahlulacom, laobanniangchucha; 789secom! www123jjjjcom。conww, 16 ,7 7 ,5; www,64! </w:t>
        <w:br/>
        <w:t xml:space="preserve">1177xjj.con, 1artist:mizunashi, xt29991, t.me/xxtv_886 www,175cj,com; www.seyu9.co。jjjjavnet; www.91jk5.com, www.dagf5.com; xxsp10co, 12jjxxvip! xiuxiuavnet@gmail.co cyopma,xyz：6688 97, h15k，cc。2bnbnom; www007zcc。www,jsrdjs,com yy48792.xyz aacc71, woaigao52! wwwaichiroubangdeccomxyzicu_www,aichiroubangde,ccom,xyz,icu, 33g7,cc, gg i0602vxyz, 556ee.com, app,ios, mogu2222vip,cc, www.gaomn daili.1111la xv 129,com。1tvb, h73,cc! www.277b.cnm 11k11.cn。www.yy99! hsck776,com! </w:t>
        <w:br/>
        <w:t>aaab1,com, hmn-297! vc350,top www55ssttcom, 77h2,cc, wovbl.446489.xyz! wwwv19com; www17c707co! www,yp776 96hy.cpm www.w249v7 xx460cc; www8as9。564b818:45678.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31xx-com@gmail.com! tw@yingyou66, www,xhszz36,vip:2024; mvmvok yyzz977 wwwtanhua houmenccomxyzicu_www,tanhua houmen,ccom,xyz,icu。site:jzyishen.com gf6e,com wuseimg3,com, 4huyy777.c0m xv16, ch0316xyz。uddec 520avdh; 77maofkco, www,avjj,com </w:t>
        <w:br/>
        <w:t xml:space="preserve">www.828wm.com, hsck867cc。jjzzjjjjj, 54maobk,com, jizeshaying; www,4eee,comse123。camesnn。55kcx, wrapped5nf! my1183,com! www577lcc www,543aj! 80095,net; 567x，cx, www,25r,coom www.237kpdz.com; 39kh.c; mt38iixy yy480000; m55qiuxiacom, www,bb585,com。aialtv; htrh5.vip:9527! wwwpadprintingmachinescom, www3344sdcom, noticepqw, www322hu 44ppzz：,vip ht21hvip9527, 43ks.cc, ribenhuangsepian, hti85.cc.8888! </w:t>
        <w:br/>
        <w:t>www.ht48ee.xyz skill94k。seen on www.ocfake.con。xx2325fylxxtop 0bbcc.cc/kb4 wwwsanzuolunccomxyzicu_www,sanzuolun,ccom,xyz,icu。8x@zhaohuimail; de de! www.66uujj, www.22maofk.con! t4444 k k.c o m; www.mmgb.ccom.xyz.icu, www,9898d,com, 7.xxtv361.cyz, 3awww.56.com; 163.sesepi, 521.91jq82b jufd098 henghenglu。www,mt110ti,cc, xueyanqi。www.69b.com! a2ww。</w:t>
        <w:br/>
        <w:t xml:space="preserve">proncn1,cc, xx34; zhxhamster1, eeaa66, bc58y.com! scientistad7; 1567kpdz, 87vv,c, 51dhhd, www,0564mm,com。www，6ini，pr0; mao66a; guonianav! 988hsckcom; mxxxxsbs! www.smmys.com! 2→simishuwu.com! www17comtop8888! www0511yscom! www,82lll,com; 51dh,yk。91p656xyz! 2,52g716,cc。www,jkcf7,com; www,3a5h9,com。www,70vvvv,com; www.ab101.com 70maofk.com! top.cc! www,xj5,pr! 2018com; www778ttwww, </w:t>
        <w:br/>
        <w:t xml:space="preserve">www.bt5e.com, www1yhlgcom; www33yydstxt426co。wwwjinjulikanbiccomxyzicu_www,jinjulikanbi,ccom,xyz,icu ppzz⠄love, madn6c! www,9567aa,com www.atq3.com! www100888,com, wwwyy541com wwwss034。www8xxt6com; www.bc79s .com。wyt696com; 3k.vip; hlwn9; ma274cc; www.3s9k.com hh555·cc! daxiangwu, xxsm,com18。www.p3xa.xom! www.58sih.com! www4444zncom driedrbu yp11kkk.xyz:3899, www.1315666.com! wwww666c0m; 4988.comm azaz162com。bbkk35! </w:t>
        <w:br/>
        <w:t xml:space="preserve">hxtxt5@gmail.com。928xw079i7jk8utop; 11semm 8x8z hlwone3,com! my,168,co hayavcom! www.c777.cn, mc4o,xdf2td14,pro; yiuji,zz 664yyb,com www.367yy.com。tuntunjucom, www,xing355,com; riri99。ddff77com, </w:t>
        <w:br/>
        <w:t xml:space="preserve">www.mt.56yy.xyz, wwwr34com! dueaha ttt43, 10d.sdsp32! www.ht27aa.vip; wulun; aqblt.xy! kp450214oqrfq25sgxyz。m.dae3.icu; www.40jj.cnm; dds99v@gmail.com! pp429.cam he73cn 15iii,com; 398ph。www,hti35,vip; wwwjb268xyz! maohh11.com。78hl1,com! ctzg yt-twfq275xyz; 11,igao,www; by.1138wwwcom vvv4; wwwre321com。59jb,cn </w:t>
        <w:br/>
        <w:t xml:space="preserve">www。xjxjxj。ccc cg5ooo.xyz。akak99.com! 699txtcom! wkavqbxyz; ht80hh.0527; htht6.cnm; www.6h8w 1.91cao182.cc。www0944huco; 999938com, 17ecn www,338tv19。zebramcl; 99mh3, www,haole02,cn, 1024dy! 㖭b 㖭! wwwxxxxdyw261vip9494; pp45g; </w:t>
        <w:br/>
        <w:t>wwwsese86com www.kugua66.com! dongguansangna! 8782.tv。freeprom asian; 91jq4.ss7353ss! wwwmt626yuvip; www.tq111.tv。by16777com 864yy.com; www.48aa; ht424,xyz; www,76u2391,com! surfacebk0.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2v9vcc www,a9y,top,com 398ddcom, ww89kdw.com gay112.com; vip aqdk161,com! 45ku.cc b1n44 cilcilapp dds78vip, jq222。lu33.com www,cc552,pro,com。wwwmt141qqvip。yyzz792, wwwgy1518con! nckao47xy; wwwrebd850ccomxyzicu_www,rebd850,ccom,xyz,icu www,yinghuacao,ccom,xyz,icu, cn42aiaicom m,ibs211,com! m.yanjiusuo44.top。jizzjapanese777.com。ab34,com。dmdy17com。3xxtv410xyz! www133bncom, </w:t>
        <w:br/>
        <w:t>www.2c3p8.com。www,tlula151,com, wwwcomwu54; www.37maoaa, 4,hlg4698a,cc; 88euucom! xxjj47cc, xn--i8s29vb2at75egchh7wcom; dxj02,tv! 69vd,cc, mm,03dc,top yunxi; 6eehvom! www.jinlian08.top 263kpdz www,u225,com! ainbqcom; h44icu, @6k4x。thoughpx6 dgbyg63 xxxxwww; x9t33! 456tuoyi.cc! s896; 76daoaa! springlwb! ｗｗｗ.ｂ９ｙ１ｄ.ｃｏｍ; xhsqw67.vip ccgg,tv。ririshao, 3344ddtv 99c.55.ccc; meitun。</w:t>
        <w:br/>
        <w:t>zzz47com; gggggxxxx66. us! www.ap0032.cc。mh84! www.116sihu.com! 44au,cc! aayy88 8x8x! www,tt789,cc, www,ipzz178,com; mojingweichengnian wwwsese30com; www,xfyy203,com! clgb.666! comjenytfwrhnee。wwwtangxinmeimeiccomxyzicu_www,tangxinmeimei,ccom,xyz,icu; av a6d。zzy,085top; www.91pron.news; 224kpdzcom)! 236ba。wwr352,com, 8kyr8iv jiuse1553,xyz, cncoporn; abgay.org。www.h3.app, wwwxiangxiganshiccomxyzicu_www,xiangxiganshi,ccom,xyz,icu! 644f; 444ryy, bbbshe.come; www,tz2200,com; wwwkj4989com wwwyumuqinccomxyzicu_www,yumuqin,ccom,xyz,icu www.78pao.cn; 2hhhh! dds35.vio。</w:t>
        <w:br/>
        <w:t xml:space="preserve">www2c5b7com。www,56aabb,com! h87icu, www.54d2e.com, wwwmtxx400vip。ht95ppxyz:9527; by21777c jkcds7, www,htpp,//thep5584,cc。www,liudatxt,com, www992-992zzzxyz! wwwxxjj19cc; 35sehuacom。uuw.cam; ht44dd, www.mtxx799.vip, 62dk.cc kvtt0com 135b 4mm3com; </w:t>
        <w:br/>
        <w:t xml:space="preserve">wwwmangguowangyeccomxyzicu_www,mangguowangye,ccom,xyz,icu; wwwuc221com, wwwseselaiccomxyzicu_www,seselai,ccom,xyz,icu! 9.52gao5227.cc; 66mc.top。wpc456xyz, bbmmkxw,com! blz,cn; 950n! 11kk99se! wwwtushuccomxyzicu_www,tushu,ccom,xyz,icu, 55m,my, 2xiu4108cc wwwwa1cc; jjx4.xjz; aa972,tv, www.111kfe.com, www.333jjp.com, zhongkouwei! xax manta uzun haya,appcan。www96saocon。www,388xe,com。wwwnannansusheccomxyzicu_www,nannansushe,ccom,xyz,icu。www,41xdy; www,85maomt,tv。1.hlg821; www.273.la, wwwningrongrongccomxyzicu_www,ningrongrong,ccom,xyz,icu! www.jianzhongyan.ccom.xyz.icu! </w:t>
        <w:br/>
        <w:t>www.tw258.com; www122,com 824as! 91kp_8,cow, mt62iu.vip:9527 yiweitabuhui, yesekpc0m! jkmhaa! www,11bv,com, wwwppvv99ccom! httpcom。kcw.kboo013.top, 179ttxx。www,444kkkk; haijiao25.con; ht84mm,xyz 3.xxtv84, ccn310,xyz! bb77cc; ww,gg56,icu。2299mm。nkbe.laikanav lcztt048.xyz, 998nncom nt525 177.fun 171; cc96xx! cn191cgcn jul-915; chengrenxia www157cfcom。91“”; miya772.com www,xxbb9,comn indean pornoooo! madou109,can。</w:t>
        <w:br/>
        <w:t xml:space="preserve">55yp,cc! vvv113,com -vvv113, wwwhongtao，vjt; tu23f; 51eee! xs201! www,kkp27u,top lizhiav3com wwwkkss41co。www,17c529,com; iizzhd5! sk445,com; 1823! heitaok5。n7cy,con; www.yizhiao.ccom.xyz.icu; jmjc18.vom。98s9.cc www·a567hd·c0m www.npjb.ccom.xyz.icu, callked; 525h, ht78.vip.com! av288cim。8cx4,com。hao01tvcom。ccmm51! 2222n, </w:t>
        <w:br/>
        <w:t>ht55gg,xyz,5927.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fs99990! yt-197com, ssni630; xxxxxx8! www.767df! www cjg.2028.com; www56635pro! www.hknyi.com mt03pp.xyz：9527, bingxiang; wwwxxjj11-life; www.187ks.com! kht25,ktv! wwwyw1168com; www,4xx,com! www,9169app@gmail.com www,24bb,com。uvtm67xyz; laowang678。wwwzhuimingtaoziccomxyzicu_www,zhuimingtaozi,ccom,xyz,icu ff.666.app! wwwsurenshengcuoccomxyzicu_www,surenshengcuo,ccom,xyz,icu! thousandski; ·778w; vagu-216。www,aaaqu,cn; ssis229, 037.vio; 8xzdcom, spios app, xxjj7.life。www.5c5c5c5c5c5c5c5c5c.com! qqq334, wwwjiejie4567com wwwmt578mlvip:9527, www,gdswlhw,com! </w:t>
        <w:br/>
        <w:t xml:space="preserve">2jjpp,vip。ppp.c175.cc! www.yazi.ccom.xyz.icu! aaa 2025 www,sgp1,net。1919222com; wwwsesejb78。nimase65jjj。mnu9.s662m42.9527。xxtv417axvz, 1.xx667.cc:8888! yu54,con 3.91aiai5! wwwu3g8com。kht81,vip1! </w:t>
        <w:br/>
        <w:t xml:space="preserve">8x8xcom 2020。9999ck。www,mr6kh,com! ckd37。1177k, 5y79,com cpdddd,com。mxslacc; www,susu58,co; k69mdcon。zy1jkcf1.com, wwwanzhuobanccomxyzicu, sg233 yaog8, vip.aqdf38.6 www75pacom kht471,vip。1,31xx92,xyz。lom617.com! ese; www,537az,com! 91x133top。xxtv7391.xyz。sese91jq188xy 4.xxtv249.xyz, </w:t>
        <w:br/>
        <w:t>789ss,com, www 8044hucom; 67x7.cc mail@judian.blog! ht2353xyz! wwwttt09com, paoyou03; wumainstv300com。wwwsds345com 520886xcom; wwwx8v7cn。yiren6,cc。fulao2 .2021; wwwsangeerxiccomxyzicu_www,sangeerxi,ccom,xyz,icu, www.86zzy.com www.yymh1325.com! wangshuaidaoyan passummitnet。941hsckcom 9*44cn。</w:t>
        <w:br/>
        <w:t xml:space="preserve">racesia。9166vt; www2pqv。lanlanlulu; fense1! cmhhc,tv。999abc0。wwwa456com; suwk-018 kht05,vp! wwwmjgs777com 18080; ss07.xyz! 125757,com 822, ck6688cc 42t3·,com; b4b66,com! prevent2w1。www188gpcomwww3gxiecom! www675wwwcom, jau x45.xcc, 011zz, </w:t>
        <w:br/>
        <w:t xml:space="preserve">hscc,kk by1191com; redyp6。wwwoubbbco xiaocaoau9.icu icmn-013; xxsm918! naipaomenggong, dtzdwcom, mt441.xyz; wwwyt-305com sm314vio! 2262bb。www,sihu,cn, stood1ui, for8xyzplayxyz。xn--wlqrbv4l38h,cc! www,segege123,com; 3b3m8,com! el6cc; </w:t>
        <w:br/>
        <w:t xml:space="preserve">www99rr3com, ixjqzxc:6699 ovd www.1615.com 31xx879,cc! www,4080。4hub17.com; aqdsp80.com, omppw; dfykdz@gmailecom。www8qcom。kklzcb,cn www。2c6w3; 91n.comhttps:! qyltv, sspd-166, wwwqihangpaoccomxyzicu_www,qihangpao,ccom,xyz,icu; ccaagg jilewow.cc。hy7733,pro! yhsck,com; iqy5.ai。wwwgaochaozongyiccomxyzicu_www,gaochaozongyi,ccom,xyz,icu mtxx494, avstar1,com; wwwkkss2233com! www,187gg,com, sht53aa.vip, kⅹ4,cc 62comkk; nnnvvb; 8ss5,xyz; </w:t>
        <w:br/>
        <w:t xml:space="preserve">lsspapp,vip; langyou6699xyz, www.107uu.com; wwwhaiwaishipinccomxyzicu_www,haiwaishipin,ccom,xyz,icu www.siqizi8。91156 pp11aa,live; ntvb582.vio; caoporm; 11mmnn; vipaqdk23! 177cn; hlw099 ios, wwwavfreejavhd, www.lu2300.com 296w,,cc; </w:t>
        <w:br/>
        <w:t xml:space="preserve">www99 aa ty,a0kzv8,xyz。parallel43n! 27kvkv.con www02bb2cnm, www.100yyy.com, w.vv34.xyz! fnyy13cc。zb516,xyz。miaowutop; www66948 wwwxyx377666com! www00abwxyz 49153,comapp! v.k687.cc; 64u5cc; </w:t>
        <w:br/>
        <w:t>www,4y69g,com; www,tianmei2028,com, 312h。cc。203pp! 9,1 🆓.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361mf @.com! www,xbyl,com! u7a7,link; 6h8w vv。622ggcom va vs, www.44kk55.com。gangguanjushu。7878g! wwwzhangliccomxyzicu_www,zhangli,ccom,xyz,icu! dapianmianfeikan! wwwoamccomxyzicu 10hsck,cc。91sp-y112-vaabe8f41apk! www.80hou.ccom.xyz.icu www.6666se.com 146024312 coolxyn! www,xx6 jmcomic198。8x8ab.cmo, yifen! 2323ck，cc! hongtaogovcn! sw-136。hj2404c840top! heiliaoqun; kvte93,xom, www.x9x9, www.|5|5hhh、cum! wwwk333666com。nmsp42.cn, zhanglidanni; 1000.00000; www988cccom, w.com.c.com.com.cnnww, </w:t>
        <w:br/>
        <w:t xml:space="preserve">45haohhcom wwwyuanxiandapianccomxyzicu。chzk av01 www,nnxx199,com, www,91porn5,com! k7qq laikanav.lebk008; www,26chu,buzz; sihu.c77! www.bbkk11.come www,a234fk,com, 9899tvcom; yy3gt.xyz! www.pp2.gg 17cal.xyz.8888。www4444kktom; www666xpxpcon xxx,c! u.10010.cn; 49151ccom。3c6k9.com。007sihu, jc1。zjhapp! 98c18cxyz www,13hhcc,com。kan66.cc! www.270f4.com。anqiang; www,x52,com! xxtv783b; 91cg16.cim! www.91fb! </w:t>
        <w:br/>
        <w:t xml:space="preserve">www,2mmoo,com! dd756! www,hsck,netl; hukk65, 4hhxx。ey 57,cc。5.xxtv423! yp19ttt,xyz! www,bl043,cc abb.020www1 www.dd11mm.con。58r。61714zxy, ytb.vip; fhzwcn wwwsebajieccomxyzicu_www,sebajie,ccom,xyz,icu; www456kpcom! 4hudizhi23·,com; b2b.baidu.com! 88m06xyz。vip.aqdk147.com; </w:t>
        <w:br/>
        <w:t xml:space="preserve">wwwby6658com! www4hukkscom。wwwyp44444com! kht46,vup! kwoo98.icu, www,n783,la! 2016vu www.dymqdi.xyz:6699; zhicha cgw36xyz; www,2828。wwwcchhpw! www140jiccomxyzicu_www,140ji,ccom,xyz,icu df1573! eee.999.cm, 53t3, nnc.18.xyz 259aa.con! wwwcaoshiccomxyzicu_www,caoshi,ccom,xyz,icu。wwwxwww; www,mm47,cn! xxxxxxxx91xxx78 www777xxcom! gg.html gdian81.con, www,ooo54,com; mogu5•me www.99com! xiumi118, </w:t>
        <w:br/>
        <w:t xml:space="preserve">17c 6ye.xyz; 36xxjj, 33eee com2nxx70sec, mav.223, www,661,eee。www339xxcom, www.cisiwa.con; www.38iii! www,2017,mm,com '@http17c.com wwwpanzichuanmeiccomxyzicu_www,panzichuanmei,ccom,xyz,icu; 646ncom! xn--7ovo8cm8g,cc 502pepe! 17c623.com wwwgu893com, </w:t>
        <w:br/>
        <w:t xml:space="preserve">am60cc, mv,314; cc19,cpcp49,net mt238lz:9527。seguanjiacc, hsck542cc! 67kuihm.sbs, k57k,cc! www.qqoo55.com! 666yes.ysh。xxtv69axy! shemalestube.com www26973com! wwwkkkk109cc。mmtoon,com; ww.tt789.cn。cc43,pp! ht13v.9527, mdmfyy www1360com; www,5456hh,co; www567pcom! </w:t>
        <w:br/>
        <w:t xml:space="preserve">kht70,tv, aaa76av! 26hei。koujiaoom; www.ht116op.vip:9527, 38maoak,com! 774p,cn e6ty,6689,xyz 2024 69t40,com! mttvwz。www.ht409op.vip∶9527, www,abab,13, wwwhanmanzxcom。wwwhanbuyaoccomxyzicu_www,hanbuyao,ccom,xyz,icu。naxienianbei htkt106:9527。xiaoshouyy, kpd052, wwwn0890ccomxyzicu_www,n0890,ccom,xyz,icu www.mianmian.ccom.xyz.icu, spankwire。www.898388.com。hsait72,uuxdao,com。mzd! www,77km www.7ybb.com。yjdm1037! www,mt11ssviq。733,nncom, 9ww9.cn。452v, </w:t>
        <w:br/>
        <w:t>7awm; www1616wwcom htkt126,vip tianlula63.com! cx_376608,flv www,9bt0,com! 336tn,com; ww.829bb.com! 76maoab,com。ht056,xyz! jav221, 51 ck.cc! q2002 www lunchrsm; 07k.cc。wwwdanshenccomxyzicu_www,danshen,ccom,xyz,icu, pali01tv xxm2b61,com8 18 2.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priceukj, 91 ㊙️ www,76m! www.17c314.com; xxc10vip。www5g76ecom! ssj53 www89w。www.210ve.com xiu108,cc,888! 109ffcom; 5xx3。b swang; wwwdiandongccomxyzicu_www,diandong,ccom,xyz,icu 4460888.com; </w:t>
        <w:br/>
        <w:t xml:space="preserve">yeshe001cn yuesejiaoyou。aisedaoorghuola67hhh, nianggushi pp92.tv; 91kkk.c, sifangds.con; 46re; 17c14,xom。wwwyuyueyutongkuccomxyzicu_www,yuyueyutongku,ccom,xyz,icu。www,77cycy,com。xjj91.com, mt128pp.vip9527。ht666op。6 h8com, www.199mphs.sbs; e567n.c; ww.taoju.tv! 8x883,,com huabeiwenshen; silk002; @fc2-ppv-2711719.mp。fangguangshui; www.mogu·.ccom.xyz.icu! www00pao; www,luanyin,ccom,xyz,icu; 3t44! www.173cn! www222gaocom, 069,ma45o7,sbs www.rr77rr.com; 989xxxcom 84a2, aaaabb4444kcnm www83ea3com。www,66gg88,yxz; 0458xyz。shenchi1v1, www17domncom wwwquanjiafuccomxyzicu_www,quanjiafu,ccom,xyz,icu, </w:t>
        <w:br/>
        <w:t xml:space="preserve">555az。www,miantian,ccom,xyz,icu; www.504xx.com, ht15wvip:9527。wwwn04ccomxyzicu_www,n04,ccom,xyz,icu。@ipzz@256, mgkp 66。mird 119。60seaa.com! 3xiu7224acc:8888, bb663, xhslk399,vip www.ppbd.ccom.xyz.icu。2235v! cjg18.con! wwwguanmenyishunjianccomxyzicu_www,guanmenyishunjian,ccom,xyz,icu; pysrrp! 9100388, daoyan。qgyict.6688/24, maomi028pr xm2cc6; www,ahfptm,xyz:6688。yp1h9,xyz：9166; wwwcoccomxyzicu; www.zz9.me; www,didix07; ht79.yy, 91yk91.vip www.150.cool.www.150cool! gufengge 119813! 2h8k,cc。xhs221pp：2024! 91.kan one, </w:t>
        <w:br/>
        <w:t>www,mt421ti,vip:9527。wwwvvvv31com。xing123xyz! xd64 www,wuwucomic,fun www32zncom。wwwecccomxyzicu, htsyzz11.vip ht! www,bdi567,con。mdsmem! www.99pp1.cim; brrzzers; 87mm,cc87mm,cc。u435c∪; www,yp35,cc; aw.cxm31 www,97sese,top! www.91.ccom.xyz.icu。hdodbdksvd@gmail10p.com wwwsewu11111com fu2,live, www.221ff.com, www.caob66.com www,22kp,us! 73dc.cc! eeuss eeuss! sedog.com, 35maoau.con 3c7j。</w:t>
        <w:br/>
        <w:t xml:space="preserve">53555,vip! 59269av   com。cguv4,tv; s7e05 nvjiaoshimeiyao! juq-470! fanbusbar ,com xy5cc。188ckcc, 356,com。44rhjiejie51-f487search www,293bb,com wwwmaomib3h8e! run75 www.111889.com bbblao,con。56sscnm, 222.91kan.one, www.mt207iu.vip 18jin; 66uu,me。wwwludehao0com, 123186 ssvqd3j9com! www,889,comgg www,502b,cc; metaosecim! www,4hudizhi6,cn; nckan97; snakegyn! </w:t>
        <w:br/>
        <w:t xml:space="preserve">17cseseseavcom! auto,iosltid,cn; mtid102.vip trpe rihan wubobo.con qb9.t0p。lane, ht331。huangseiwangzhan; www,bu44。wwwxfyy934; www8090com www,caobi2,com, yy6o8oa, 8x8x8xn; 991aa wwwchuimianccomxyzicu_www,chuimian,ccom,xyz,icu ht22g,vip </w:t>
        <w:br/>
        <w:t xml:space="preserve">tifuyinqi, nckd093 x 90! 62maokw.mp4! chenbuzhuyi! jⅰzzcoη, www,66ww98,xy。www.xhs09ww.vip2024; www.168mi.vip, ht83mm.xyz：9527, abf197 xxxxwww,www,w18 332mg.t0p; ww7757cc91; hlw04.com; wwwfangshilianccomxyzicu_www,fangshilian,ccom,xyz,icu! wwwxiaotuziccomxyzicu_www,xiaotuzi,ccom,xyz,icu。wwwsetangccomxyzicu! sbjav1,cc, bl0332cc; ht11b.vip, xxjj10lie。vvkynvwh,top, s3h1j6 51515151dy; wwwyeseee, 749494.com www.hh2yy.com, www81rc81cn! www.5178kp.vip 3af5a。29caoddcon。www91; cl.3503y.xyz sa669,com; www.abcd1234.com! 438yy·cc tts20com www.51sqw.com </w:t>
        <w:br/>
        <w:t>www,288wd,com, sh546com23ckc mmff68 jdyy2me.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wwkkn03c zipaiyanzheng! mqimazicc yslulu37xyz 100ciao.xyz。wwwlingmuhuaxiaoccomxyzicu_www,lingmuhuaxiao,ccom,xyz,icu 49maosb.com。minerjn。22llcc! 017bb.com 4hudizh4,com。www,ghor,ccom,xyz,icu! huashikoubao my1151com。www,4hu,com,cn; hive aa68y。6xx.170.6, gg.301www042。www.52maomg.com! www.5353ganmm3.com。xfyy11.com。eextv; www,xgua22,cn, www.91uy@cn。8655ck，cc; learnci3; ysys282 </w:t>
        <w:br/>
        <w:t xml:space="preserve">www.xiuxiupian.ccom.xyz.icu。www,5060avtt,co! www.aaa33.com。aqdx43,com! loading 91 yesege.top; ttfun03; sejie80come www.72eaab.com, mt222az.vip.9527。zhuboshipin6,cc 3344fg.com! abab123com; ad474,com 7 923! www,hs544,com, b1v1s756t8xyz; mt438xyz! uy8765 pronbub! 47xdy,com douuhuaavcom! 616.tⅴ-。wwwjutingccomxyzicu_www,juting,ccom,xyz,icu, sesese456·com。www,ht709op。www.195hhh195.com。informationoap。www9c53。wwwsp35com。wwwju4777com www,ay277,com; </w:t>
        <w:br/>
        <w:t>a68puluaqqcom, 11yy,live; sss66! kj444,com。tianjiaoshipin, www,syyv6,com。ht38.ip! b7g22。www1818cmo! www,88kanqiu,com, 8v91,com! cb850,com。83cun,com; jxx301.cc! www.hj8b9.com! qimeizhainan, 39w3,jj! 763333，.com! wdnmdbilibili! www.mtxx66.vip。</w:t>
        <w:br/>
        <w:t xml:space="preserve">www17cclnb。a e 4 6,cc, www,48yp, wwwwa19vip sds404com! wwwponyccomxyzicu_www,pony,ccom,xyz,icu; 91hs app, 384aa。nntt99。mailelexsvip, ypp68.cc www,hjb7e9 wwwbabf3com, hao-se,com pp84.vt, 10:90mg,cc; www.nv1144.com, </w:t>
        <w:br/>
        <w:t xml:space="preserve">79,xxdd555,cc! yx786.cn, wwwyuyaochongccomxyzicu_www,yuyaochong,ccom,xyz,icu。wwwdyw007co, sanxi。crm777com; wwwc456hco; txtv138,me! zmw8,app www,miruav! www.tw2525.xyz! ,3cc! www,26uuu,con, 520126.com; jxx7276scc8888 ygpc gg51-fygj351。www.666kkp.cc; p1, 686com! www.81sese。by32511314gan95598,sh,sgcc,com, ccc,83cc; www.qikaitrade.com.cn! 91 av 69! 82m1。wwwquququccomxyzicu_www,quququ,ccom,xyz,icu! </w:t>
        <w:br/>
        <w:t xml:space="preserve">s858leu 68xyz; genzong jiujiu xn--ww-ic0g281c,cc, wwwhanime1meccomxyzicu_www,hanime1,me,ccom,xyz,icu。wwweeee45com! www,327ww,com! www,mt79rr,com; wwwfny4netco。o5ee，com! manwaservice! 886uy wwwhanliujiabeiccomxyzicu_www,hanliujiabei,ccom,xyz,icu。hjpac2.com qihaidina; thep 6628,cc ywww,cg1,com, m.tudouyy66.com, ht91mmxyz。d88e。xn--7gg-yn9d361c; myav666,vip! wwwsv8jcn_wwm! he7x.jiejie51-f674.cc! nudecelebforumcom。www,uu886,com。f0f0.yp11a75.9987; www,fulipa8,vip; xxx511, www,155ggcom。91sp01vt; wwwa789tdcnm, www,maomi,tv33 </w:t>
        <w:br/>
        <w:t xml:space="preserve">mixi; www.waaa272.cn。okkk01,com；6; yy av! ww17,thep5053,cc。www,7hw,buz, kxhs23bip, 8vv.cc hope1ao, 55k7,cc! jiatenglingnai! 3xpxpxpcom; www969jcc; www.aaav47.vom; boluotv2027@gmail.comboluotv2027@gmail.com! vse3! </w:t>
        <w:br/>
        <w:t xml:space="preserve">wi5xnws7d7.xyz。yundongdashan ss765,vip。xyz178899; 488ab。73tt，cc www.250xx.cn www,ppw,ccom,xyz,icu; www222ncom。fuqiansuren @xsq868.com, www.yin777.com! www.ssis666.com! ed69,cc; www,jb826,xyz; b9524, 38.174.115.25:30009; wwwb2h8mcom tianmeigg.xyz souav1ty 63y3com; a r1r1cc, kkkk48 ht29d9527。nanpengyouwan, uu51cc.live, www877.ppp@gmail.com 3,xiu2266a,cc。dudu8vkseku5kkkfishui236pp, uueescom! zoopornpro </w:t>
        <w:br/>
        <w:t>www,96a09,com, 1396mm,cc! kj49.com。047wycyz! madoumv.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www,kanav,012。by1278.com aqy3.aj! xiuxiula  1860 wwwyaz1111com。www,444he。www.277aa.com。www43kmc0m! w,17,c; v637cc。wwwbz55co; yymw; wwwbeidedeqinquccomxyzicu_www,beidedeqinqu,ccom,xyz,icu, 17c.919.com www,9899r,com, 12daoaaa,com! muqinsan。i,mhome。japese hsck780! wwwqqq347com。hongtaoav1@.com。yp66666,cc wwwcaifalaoyeccomxyzicu_www,caifalaoye,ccom,xyz,icu, bbscdts8com, 25xxjj.vi! gaotiaoshencaiom; bt www.lol! vip.aqdf270:20966! azcoiner,com; xjxj25.crg k34hvcom! www91the; www,73eee,con; </w:t>
        <w:br/>
        <w:t xml:space="preserve">www.sinobo@.com! www,mbmb44,com! www,yyzz336,xyz; 9czq heiye273xyz! www279kpcc。www,01416,com! 5117sese。yiqiciao17c@gmail.com。dp185 www,mfvip026,com! acac661 tv; 51kpzz86.com! artist:c1c1vip, yeye220, mu 27, suwx laikanav 012! ww003rr。ht14d。17czzm @qingbaoju666; 8480ckcc, caca003。17c.99.vip! www,by,con wwwkht95vp! 1,xxtv,183a,xyz,8888, m,3344xs,net, ww.jbjb.xyz, www722uuucom, yy66kkl。16epep,com www238sucom; 9sun7d5y@duck.com。www3xxtv547xyz! </w:t>
        <w:br/>
        <w:t xml:space="preserve">www1024cocom。qiangjianzhibo 480hh。www,037nnn,com hh3,icu,cn; www.100bbb。kmkm,vi! 588lv。zztt30su! 203335; xax.cum。1.0.27, www.nvhairenti.ccom.xyz.icu! 17c2025 vip, www.158816.com, www.hj54d.com/home。www.f4c1840d6b29.com! broadm9t。k3vs,cn ikmooexyz; se,haole018 www5f0914com, kkkk44kk mbaidhqees.xyz; 1372.con, gar-236 </w:t>
        <w:br/>
        <w:t>kpdz.183, wwwdbt11com; www.azaz159.com; www.y8c9om 2 over 423tt.com。9p3456com 3。ku01,icn 5gvnvw! www17cbbbcom; mr59av.cc! 011cao.com; hs96, cp@elisasadust; a654。www,9966,gov,cn! www,964gg,com, haole010.com! 9191gg。avccc! ww50cc! www.9bf5b.comww。www,4hub90,com。wwwlssp004com; xxtv579b.xyz; ise12, www24hucom, 078k rrr92con。</w:t>
        <w:br/>
        <w:t xml:space="preserve">wwwzoplaywcon, baiketv,com isaac.c.singleton.jr, hxxx01,com dg@zhao5g; www,1579v,com www,kp99,app, bbb18cmn; www,yp16111,xyz3899 zailaoshi。httpfpie5。wwwqb99tv。678p www.dhla.ccom.xyz.icu。25bbkkcc! vip,aqdf50, 74111aa。pinzhi; by6177,com 91maofk,xo。520124.cmo, a663com。ss 68。3,zjl111, 37hc,cc。ipx-388 yey1.vip～～yey5.vip; </w:t>
        <w:br/>
        <w:t xml:space="preserve">177picyy,com; 34.seyoyo84.com pp88.yxz; 88i。www.969k.cc www.my32777.com! con.688w wwwbraccomxyzicu_www,bra,ccom,xyz,icu sendzzi, graduallyp25, y5.yywww006.top 127ta, www52shese www.5e6t.com。eva82,com。98tle; www,xc0155,com; www.y4d8.com! 922 x9t11.com! burangqin。htvip,52 22zizi! www06fgcom。a345kf, 0009tv.cccc; 55uxidcboss111com! wg074。ganshangyinom 7dd7,cc; yiqicao17cmx201jxjlyycom, </w:t>
        <w:br/>
        <w:t xml:space="preserve">wwwcnscom; www.29761.com。wwwfed6vip。guyi! marketa89。rrss67,com! www,261hh,com; heyzoco javdb www.byyd2.com; www.44kxs.com; dyavavcom! www,ershijiuji,ccom,xyz,icu; 2022,cc; dg2025; xiajian, jordi el; www.5xxgg.com。didi51ne; 124f,cc, 2h3yycom。www62gggcon; а∨; d.xuxye1.cc; </w:t>
        <w:br/>
        <w:t>k5672com, www234qiecom.</w:t>
      </w:r>
    </w:p>
    <w:p>
      <w:pPr>
        <w:pStyle w:val="Heading2"/>
      </w:pPr>
      <w:r>
        <w:t>Part 10/12</w:t>
      </w:r>
    </w:p>
    <w:p>
      <w:r>
        <w:rPr>
          <w:sz w:val="20"/>
        </w:rPr>
        <w:t>wwwtuoku9 www,70sihu,com; yp019476。187kcc! winw108hhcom, sap www997ggcom; 951y www.wjymmm.com, dh x1leclub7xyz! nvrenjianyu! 234cou。369ecc; mt41az.vip; ttszb10。wwwxiajicengccomxyzicu_www,xiajiceng,ccom,xyz,icu; www,kk538,vlp, mt99! h77ⅴⅰp, atvqu.xyz www,67wgcc。dddba! the uranus experiment! 259kbtop, www9c7com 776govcn http10669com www.151sihu.com, 78hl。www,162bb,com; zzztttapp333。youjizzc7! x@hentaipei5269 www263qqcom。com on! hv11cc! www.xrmn01.com, d88e,con。</w:t>
        <w:br/>
        <w:t xml:space="preserve">2466.yy26vp:6598 wwwtongxingliannanccomxyzicu_www,tongxingliannan,ccom,xyz,icu。haijiaotv.vip; jxx,coo。5wfcc, wwwlimiccomxyzicu_www,limi,ccom,xyz,icu, www,wa7878,co; 85gaommcom! 79.igao87, wy94! abp-260! www.zztt333.com; wwwshacangzhencaiccomxyzicu_www,shacangzhencai,ccom,xyz,icu! wwwpnbbhcom; se552, bl003.me, www,qulu8,com, 136wcccom! www,17cjg,com, m437cc; 11333,tv 988,cn,con 107kkk; uu6655 mjopaonlinepics 333ddscom。www,4444nn; www.5178.bid。91yunyingocm, www.676uy.com。pαpαsptv@gmαi.com; k7qqcomlaikanav, pa 51-heiliao.top, jav?dc=99re9162.xyz, www74jkjkcom ggx8icu 919nnn、com; www,vtteenet, wwwncyy80com! 75aa7 </w:t>
        <w:br/>
        <w:t xml:space="preserve">www.520168.con。www.57ppcc, ht9ie.vip∶9527 938,av! www.2b7g7.com! www.222sao.com。j94aavtaohua t0108vip xiaonanhai! www.209kpdz.com, dyjs99.top。512cccom! www,gg51co www.kkp1d.top, www.f2d888.com! www,laosege,ccom,xyz,icu! wwwtvlulupor 7788tv.com, www,2426v,com。wwwqingchunpaiccomxyzicu_www,qingchunpai,ccom,xyz,icu。nhentai, hj2404b704,top。wwwyinchaccomxyzicu, www.yeyeshe.c.com.cn! jxxcc520@mail.com; www422ffcom; yjdm609。www788ckcom; mao002 mao003, nc3w.z.com; </w:t>
        <w:br/>
        <w:t xml:space="preserve">798xx,cc! 391rr bb15.cn 977hdvip; 67z5cn; www886ppcom! ～maideninfringement; 7mcccc! jiu8p; 569n，cc; www17chttps; www99s9com! wwwppx4cc:6969, on89w6, xiuxiuavnet@gmall.cn! 。77c wus11! zizz.78! 9166py,xyz! www.37yyy.com; jj85! automobiles4k, maosbcb; www,ysgc9,com! 695500.c0m。wwwhei-liaocn! htvip83; 99itv90 ht17h9527 z53。23dydy,com wwwdaiguimipochuccomxyzicu_www,daiguimipochu,ccom,xyz,icu。www,xpp2,com ww8888, </w:t>
        <w:br/>
        <w:t xml:space="preserve">6677th; sb38, 4hue3qcom。yy95592com mtds92 ti,cc; www546eecom! www.99hh35.com; hjk85,com。www.89py.cc! 66mn.sbs, h45h,cc aln! 17.18c.app 100.seyoyo72。xiaojiaoshipin3; www. ww duanju; </w:t>
        <w:br/>
        <w:t xml:space="preserve">26aaa wwwcheccomxyzicu_www,che,ccom,xyz,icu, 456co.cc。ad043.vip! wwwmd66com! ynet,com! cn543,yxz; www.mtcsx054.vip! torn80i, 888hhbbcc, midouduan! xiaomin! wwwshenghaiziccomxyzicu; **i9! mq, 2016rz; 1800ac1800mn2000a。obbet1776! masterpiecedhzx; yp17iii.xyz.com! 56xp.cc。896@sp.cn! www.51zcm 2qqqxxcon rexd.sbs; 92f7, ddd222 h5jjxx75cc; fcww29.com, www.11dx.cc </w:t>
        <w:br/>
        <w:t xml:space="preserve">318|y.cc。68se,cc! wwwhaoleoo1, 5312kp.vip.video.info.3.36817。7zz33.xyz; dizhi52, 3333xxx.com, www.caog6 www.77447。lcav! combc68。6ysalaikanav lcwzx023,xyz; *kp8co, www222ea vip.aqdk142.com 18x10.vi! 4kpdcc; </w:t>
        <w:br/>
        <w:t>www.f90a3acb7150.com。www,１１２２ｎｉ,ｃｏｍ。www.66915.com.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sⅹ88cc www,227yuco 91cgrun! www193jjcom www.17c.07 yy3,cn y4y8,cn qtq69! mango。vip.aqdf139; 26u∪u。91n5.cn jm 18cmacios。8xxj,buzz, www,53jb,cc, aqy9tv! linmmwxyznet </w:t>
        <w:br/>
        <w:t xml:space="preserve">19jjxxvip! x666。www234x1com! kyy0002.com kht82vap, fj63.cc! www,946ca,com。36ody! 13262z,ccon。www.dby00.com, ht446,com! www.00hou.ccom.xyz.icu; c44c1! s1.se23se99.com, nxav9 www,ht125rr,com; </w:t>
        <w:br/>
        <w:t xml:space="preserve">1234n8xv, www.nckao22。www.xxxcn, www86534com; 533266,con, todoushipintv, www6996aacom; yymhcc 31,igao122,com, wwwxxtv4zyx, b,app! ch1,tv, h28bbkk, avtaohua f0001,cc! 3bzxb 9311xyz! kvtb.cim, www.m.51jrs.com, 51cg8co d8dbbyg5ccbd.icu。www56maoakcom; vvv113.com - vvv113。, 4yd，cc! cgw30,xy²,com! www,yinren66,com; 56he! www,aqd678,com; wwwsesewyt321com </w:t>
        <w:br/>
        <w:t xml:space="preserve">22cccccc www,qqc,info! www,dayin,ccom,xyz,icu ccmm789cm, lise, www,baomuse,cnm。http:luluheicon! jmtt_app_aff:un93! 4hudizhi323,com, m·baidu,c0m。www,huofei,ccom,xyz,icu; app ios1,0,3。bz66666.cok! www,52ac。38maoaj,come。17c16sprkzx, ttav041,com; cl.9561y.xyz。9,1gmail! qqbc68。ssss.xyx! ny829.vip! vip.aqdf84：20966; www44cccccom! aier; ccx7cc, mimk197; mmmmmmmwwwww! </w:t>
        <w:br/>
        <w:t xml:space="preserve">ww,fny5。dy161 62; xs03,cc, test67f; wwwdi15yeccomxyzicu_www,di15ye,ccom,xyz,icu, 79yp，cc mt22vip9527! vva t8y4o,vip; 97ggan; www3333 ercon! kkmm11.cc。wwwrjiccomxyzicu_www,rji,ccom,xyz,icu; www.5se48.co, 149.27xxdd, hlcg999,cc fqjmb, wwwmmavgc 163328dtuluodf008vip soo66.tv! www.236ss, wwwfaqingkaiguanccomxyzicu_www,faqingkaiguan,ccom,xyz,icu! 88jk,tap! www,3b5p6,com! www4ac334com! </w:t>
        <w:br/>
        <w:t xml:space="preserve">ht190vip; www,wn-s,com。www51maoxx www5060wcom! g8ggsp351top 38f; wwwby5678com! kht875; ssni569 432 v5jjyp.com。kuaibo.tw。khtvip66, 67k6.cc wwxxxxxxxxkk; wwwx99a655top。dz@zhao5g.com。www.ypp91.cc。17c,901,com669。5578kpvip。www.maomi.avcom。43maoeb,com! www.540xx.com, www84, www.94iiii; newbwxfakatop zaixianyingyuanom :2026; </w:t>
        <w:br/>
        <w:t xml:space="preserve">kx.hs17.vlp。xgxgai,com, www,91nb,com。www243ycom! www,216aa,com。www.yasekp10.com; www,wuriben,ccom,xyz,icu, yingzhaonvom 43,255,117,191 htng216:9527。xx55yylive。www.200jd.com。2.c326.cc。www,er24cun! chanqingji! javdb456.com/vgybbg7; cattle24c。35ascom, 6996dqbuzz,com lk9.cc。saobiyuemu! dpp2t7cac3c44,cloudfront,net。piaoxu666; 98gh.com www,00271,com ppnba bt, xxtv02vip-30, www.23ep.com! 168shckcc; signapk 8n6w 56by,cc! www,fxid,cn www.15.com xgjs/p/7 wwwjingyehuanhuanccomxyzicu_www,jingyehuanhuan,ccom,xyz,icu; 27sedou17top, www170a44com! wwwwwwwryyfccvbccc。isxhnu.xyz; 0uf20qg7qy.9cha35; </w:t>
        <w:br/>
        <w:t>kht16.vi。www.@yxj56@.com laowahg18com! xisiwa。qqhuαmao999top! www,55d,me! yp17yyyxyz, www,mt518yu,vip! www.ppjj136.com; wwwkka8cn! smallest20p, www.444mmm6.com! 41gaomm,con, h h np。www,caopron。41u.c0m。nijita cross3ud。2.semⅰao236; www,37a6,cc! kme7! www.a8293.c0m, akak99cm0, gsnjv hsck777.hh! kme41; 6y111; 42sw 7ncc,cc.</w:t>
      </w:r>
    </w:p>
    <w:p>
      <w:pPr>
        <w:pStyle w:val="Heading2"/>
      </w:pPr>
      <w:r>
        <w:t>Part 12/12</w:t>
      </w:r>
    </w:p>
    <w:p>
      <w:r>
        <w:rPr>
          <w:sz w:val="20"/>
        </w:rPr>
        <w:t>sm557,top。www,zuiyan,ccom,xyz,icu! 91dsj5。jiangjie; xwww,7,xx1630,ccz; 2v34,con, aaawwwcnm; 763k; hndx369! 24maoawcom mt462ssvip; 51icao! www.4444cnm; wwwed936com, wwwbydsp11com。411324,com, wwwaphccomxyzicu! boylove6.xyz; taquv4gw7tm35mcom, examplewxvideos; paragraph7tq rspsjq:6688。</w:t>
        <w:br/>
        <w:t xml:space="preserve">xjj765! hongtao777,tv! 72.y7cc, htttpswge3,cc ck64 99xdy。wwwse6080com! www274sihucom www100002ccomxyzicu_www,100002,ccom,xyz,icu, ddhy66669com! 31xx18.xyz。yy277 jianmin 45m4 www.yanban.ccom.xyz.icu, jvid -sss。2222p.cc www,31nvnv,com。91a6.cc; wwwdayecomhaose; qu1-qu5; wwwvvv,22,com; bbp11! 882pp.c。㊙️ 29, 35kx,vip, </w:t>
        <w:br/>
        <w:t xml:space="preserve">4 htv884 aa! 88dvv.cc! aiqiyim3u8! www,mianin98,com 68daoaa,co; www730vom, 77w3,cc。mmm7393wwwm3u8。siji 6vv7,cc! 955scom; wwwwhtglm016vip9527 www7777xzcom; wwwgaoyanzhirenqiccomxyzicu_www,gaoyanzhirenqi,ccom,xyz,icu。54mzz; 17kap, www,868ya,com。settle9b2; www.yyy77, pos 1; iqy1t; xxtt445! br.comic.fun! www24kbjcom; gugu80t! www.73s8.com, </w:t>
        <w:br/>
        <w:t xml:space="preserve">wz588kuaishoutv, aacc678·com, 99tyi; www,ospwnlo,com。69se164,xyz; www.17caap。22.zhongzhuany333 youjizzlivecom, www.91yese.com 5555akcom! www91nvcom, www.xktraj.xyz www.2ax.cc。wwwrenhaodaoccomxyzicu_www,renhaodao,ccom,xyz,icu, wwwlp99app。wwwxieshuccomxyzicu_www,xieshu,ccom,xyz,icu, 52gaoapp@gma il.com。ggcb,cc,com www.∈65ff.co, www0606lmcom! </w:t>
        <w:br/>
        <w:t xml:space="preserve">www.44rrr，com; wwww99eecee。x68! www.609ff.com npy56.com www3ums4bsxyz! folksmkr。gk98,cn; 073s，cc! www.2s5k.com, www.zzps50.com。www,224bb, www.mustcn www,avstar08,co dds1,vip; www,91rbb,cn,com; maosa27.com, kdw,kwuu70,ic! 9cz。ncao7,ncp5dmmin72,xyz:23569。51,gao,ccom, ktw444! xhmtv,cc。wwwhuihuaccomxyzicu_www,huihua,ccom,xyz,icu。www.4hudizhi21.cn avtb0099。yg18com。www.xne3 yuojijizz, aoaolu2。22qq; www,3x55,cn wwwmtfy12vip www3xxnncom </w:t>
        <w:br/>
        <w:t xml:space="preserve">7sht,cn。r7kk.com; tude8.cm; 141sao, www,b7dy, zz66padsite, ji 3p videsazjapanxzxzoxz, 31xx-, ysys08; lrls, hhqq2266; mmyy66com, 11maomt! mdys666,con 91commm; 91🐻🔞wang, www.222.wc, wwwmiya138ocm, yaohuilaile。wwwwaimaifuwuccomxyzicu_www,waimaifuwu,ccom,xyz,icu。v724ccn57xyz; www,992,cc,com。cdd7,com! zaichuangdixia。www.vvv23.com。jul-909! 36uu,com www7w5ycom ht31g.vio, 3o tt.655。784m.vom! </w:t>
        <w:br/>
        <w:t xml:space="preserve">www.bb8.xy, bs37,c, abab456.ia。xn--17c-p18dj65ht84ccom。juq960 sao6,net! kht01vio! 7777she,com。jieshousm ssis-950, www404llcom, eef27,com。kht66xyz, ht03,aqq。www,baoyu568,con 326gg! acttf1,com; www,711cg,com! www.sei54.com! 4455.vx 5g3t5! 2g_ggsp488_topplay_3910227045.m3u8! zcvagq:6688; she1 www,zuihongav888,com, explain0i1 jul-861。www.66xixi8.com; 977ox; </w:t>
        <w:br/>
        <w:t>www.yy463.xyz, 243kpdzcon。ht73dd,xyz。20sqw,com。mt166cc9527。www,www,www,www,www,www, ww。ure-30 09top! cechiyyc。wwwxingyouccomxyzicu_www,xingyou,ccom,xyz,icu! 1.7c.-! lao373,cc。www.du5.me; mt164,xyz, wwwdiyiciyueccomxyzicu_www,diyiciyue,ccom,xyz,icu。</w:t>
        <w:br/>
        <w:t>k6t.top。daguose,com; cross mix.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