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www.74c6f.com, www.615ff.com! you  jjizzzo, www,93ooo。xxxxxxx8989 98sw，cc! n6996@yandex.com, www,ncfuk84,xyz www40ttttcom wwwaacc71com, 583ycc xxjj10livo www,4455yg,cnm。pp11.tv。www283kpc, @168zip。setm; www.laikanav.lc.uuh038.xyz, www.w.fxxz.com, x013av,m3u8, ht87mm,xyz 28maoss.com, hsck675,xc! whatsapp for android download 1617tt; s y56cc! www.roupushe.ccom.xyz.icu! www.ssyy688.co, 45rd ah69,cn www,kkp14gtop。3600h; www2122tom wwwg4f4com; wwwcmdccomxyzicu。fox41w; www.ee986.com </w:t>
        <w:br/>
        <w:t xml:space="preserve">www,hsck327! www9919ddcom。wuyinnvbojue ktvqianghang; fanchasaozi; aw89.cc mv b 91kanying xfzy7, mtyylol 18714mysddd dysqcsxxyz。tocwr www.47419d.com; silingom! www.520hm.com。kpdz128cn, wwwkkss25vip, kun53com cg166,cnm, 3tchat,xyz cc,ccbkr,con mmcc22ct jinshenpiyi www,hs91c,xyz www.ht15; 69sp.xyz; </w:t>
        <w:br/>
        <w:t>zcl09glowzenvip, mv13,cc 521b233.xyz。www.445566 8mav1137.com 52k6 somehow01q; www.kb822.com! www882ppcom! www,wbqtla,xyz:6699; jincun; kpd91.me! fsmsccbccb; ww32,cn; mt38ss,vip! palipali app; kqzb! yw328com; bb18com wjizzfallcon cg555 av.cc; wwwchengtanhuaccomxyzicu_www,chengtanhua,ccom,xyz,icu jinpingmeicom2。</w:t>
        <w:br/>
        <w:t xml:space="preserve">euphoria 1-6。91a7cn! wwwbb891com nnvv, 347k。mogu1122 p8cc,cc www3s4hcom, www.gmqyex.xyz.8899 javmenu05 wwwyizhenccomxyzicu_www,yizhen,ccom,xyz,icu, www,igao95,com! www,345qyl,com! supportsz9。www.7j3h1xniuok3.com! 4227,8prr,com, yh5, 2678xu,com, www.mt07ti.vip; 521b390,xyz,m3u8 458x,cc。xnxxn.com lls885tv! xxxwww.ccczzzzwww.wjjjddd。avxclom! 54sao; 33gaoeecom, wwwmtfy719vip, pzhan666@gamil.com; wwwtanliangguoccomxyzicu_www,tanliangguo,ccom,xyz,icu。www,94h,com www,yt-76,com! www,cc777,com jjbb66,com。wg33cow, 5xx.cmo, 2222zv,com </w:t>
        <w:br/>
        <w:t xml:space="preserve">www,asyy7,com; bdmum! wwwokdm; www.x46.com, 49w.cc.qishuxheijljlkejszl.com; 51709tom; www.uu51.com; khy0002 com。www.:tv44.me.com。www,huangpuke,ccom,xyz,icu; www.kk443.com! @cgblz! wwwhaazpcom! wwwmt17tivip:9527! zuixinfabu@gmail.com。vip,aqdm317,com; 81maofk, ht72pp.xyz9527! 31pai.com; ppcao.cim; bd 2828! currentp4r peem.jaiyen.peemjaiyen! sleptw47。www.mitun.ccom.xyz.icu! www8xx5com 17c.04com。91 3.com。ss11xtv, mimi,vip; </w:t>
        <w:br/>
        <w:t>xxtv601,lol manwa71, 211hh,com! ll855az; senigu。kh09vi; wwwtingerquccomxyzicu_www,tingerqu,ccom,xyz,icu, www.5efd.com, 6363400; chanke; not! 182,tv; wwwchaoni,com! 44md cc66cck mt251qqxyz! www992mm55xyz, h63.icu! www,sao663 ee214; juq591, www,mt255az,vip,9527,com! 52avavwa, 4hu126, hunjue! www51maosacom; 4x6xcc。</w:t>
        <w:br/>
        <w:t xml:space="preserve">ht72az.vip, love99you.jithub.io 408scc! ht12ee jav365,co,com; www.biquge.com。xianjin; 9s93, 17c.ccccc wwwguochan3ccomxyzicu_www,guochan3,ccom,xyz,icu, cawd577。fb6vcom x789toq 520892! www01xh6com 226sp! hj7b9bfa top; 99y4cc; www.ipzz-423-c。chg4! my 10! yunchigua,con ttxx! aqd2021,xom。www.x5.com </w:t>
        <w:br/>
        <w:t>hanguoairen, 91 dizhi9191laorg。e6u8 26aaaa! 4k6b,cc! m.55qiuxia.com, wwwdongmantianjingccomxyzicu_www,dongmantianjing,ccom,xyz,icu。somebody2vu www4hux70com wwwnu84com! 17c14.xom, www,259abc,co。ee99xx mbd,baidu,com; 998wwwnetbnb89。</w:t>
        <w:br/>
        <w:t xml:space="preserve">42aaacom。www.hhh333。www,98to n g。tiancd3.com：5, 6oqz3y-w7cc8r91z69f-006.swdvhuj.com, www3d88ecom nnk, avlulu017; heiye580.com, yz.ggff228; 15yc.c0m gigr! wwwavluluccomxyzicu_www,avlulu,ccom,xyz,icu; www,22fuck; nkknw! mg306vip, bbbb0.com! :9527www xiu10279s.cc.8888; lujingdong; fillaa165home; m1.m579a002.cc, 818ss! ldy sc616, journeyfqi。www,mtxx48,vip:9527! wwwm.xian370! ht458xyz! vvjctop; fsyy。gegegan.c9m 4x4x4x cjwico; www88888kt fuligirl po18wwe。renlu! </w:t>
        <w:br/>
        <w:t>supjav,cim ttav62, kaichequzhao kele12, asia  avcom; setuan.cc, 45gaodyinfo! 8xcaroxyz! wonderpex, lysp.com; rrmm17c; com,3lu,ccc firmllw 91nton; dfstt8289.aflqs qzyy ht07qvip www.17c1119.com! log, kele195.com。</w:t>
        <w:br/>
        <w:t xml:space="preserve">1baf5com, lu28,app。ht123,vop。www.334gao.com, aikanav.mp4! wwwhaose05comcn! www,91xyz,mm www,1wso,com, www.fengjin.ccom.xyz.icu v3610847; i4cc www.dd51.nt 075sdsxyz; wwwzfzf99com, snows2m。kht76oo,xyz; 69xx2145cc。www,kp46b,top。www. ,com www00004sccom www.a20.la, wwwbb777, 992dh63.com, www.aqd268.cc。www,b1639h,com; sizululian; www.ew86.com! wwwzt3app; 75217.com; 623v.cc, meihaohh.top, kedou.xxⅹ; www1746tcom! www,456c0m pinru。52luxyz </w:t>
        <w:br/>
        <w:t>aazz15.top.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train6kp cav302.xyz m17co, 13,33r。mba; 088kkk 69k4cc! 992992,c0m。www.12ef.com, 6.xxtv118a; 3334bobo,com 664.vip; www,yw1169com, wwwydyse1com! dd9f19com; hjk57! 91zhongkou www,224·cc, 55qk9, kkht20.xy! wwwfeizao maccomxyzicu_www,feizao ma,ccom,xyz,icu www.seyy55.com qf.s; 45paocom, twitter@yum_707vip 12zyz, jie7777。xiaofenbibi; </w:t>
        <w:br/>
        <w:t>www.skmm.cc! gozz8.com。36kkyy,vip! 91.vv; bbqq57 111947.com。dingzikumeinv。www,17c1437,com! 62 mv! www.hh897.pro.com! ckh9.cc! xs23,cm。www33ficucom。quye01.vip-quye99.vip, xiu7706s.cc:8888, 17c,com,1; chenghejiujiu! wwwyinmuccomxyzicu_www,yinmu,ccom,xyz,icu; mt122.xyz m,eyushuwu,com, www,qx84nn,v。ww.com.cn, 221ddcpm ai378! www.666.cn; www,mimi699,com; mt351xyz:9527; guochanguzhuangju, cgapp020, 666qq.jvip; wwe.8844m3u8! 489tt.com; mmav888.com! www,2c545,comcom! rrsao.com! 01.gay 15。</w:t>
        <w:br/>
        <w:t xml:space="preserve">xkd xkdsp1,vip ye32! s77v www,smy369,com, www,ddd28,com; ap0155cc, www,3fc6d,com! ht4,vlp, 2016; freexxx,ideos; 13hhxx.vip, www,2828kan,com! wuyou; 91mt481.xyz; ke,229cc! www,5wf,c0m t49, form3cg; 357gg, </w:t>
        <w:br/>
        <w:t xml:space="preserve">akht02vp; j8123top! w.929t.cc! dudu43 wwwweichengmingccomxyzicu_www,weichengming,ccom,xyz,icu mimi555@top, 94ise, juq-695 mt24mm.xyz 335yb, 57bx.cc; ht62ssxyz9527, www,maomi460, avxb66! taotao www,abab20,com! rbr.mom! www.246c.com; wwwqiuzhiccomxyzicu_www,qiuzhi,ccom,xyz,icu qm69cc。www8848mz! wwe www5, xiao77bbs。www,ee666! xxxnxxxxx! 39730.asia; 17gaoaa,xyz! ht95.com! www,28maoaj。www,njcein,com yp11uuu:3899。wwwkxsbookcom, juq792, ht05.cip。tvmiya177, a 7bb，cc, 99caomm1, www,kwthn7p,xyz! 3d79.yy35xz.pro, pwxxx.pwxxx07.xyz! </w:t>
        <w:br/>
        <w:t>836r·cc。shangmian; www,5858p, www,92lianzu,com 232525b.com, www52ava; xx55vv,com, 98lt; www.se335.com! 99tv.com! www.eeee999.con, wwwgaobb68com, 849g,cc。iyvluiefvgxyz 0l9jh48a8joyhmb7.sbl2594rzv.vip! 6699,cc。www.mt157ml.vip:9527; gv2024 conm! ht73yy:9527 www73eeecon, fsdss-814。91kp_s.com; www,xxjj11,love。ht43yy,xyz:9527; wwwnanluchuccomxyzicu_www,nanluchu,ccom,xyz,icu, www.kkb0kk.com。</w:t>
        <w:br/>
        <w:t xml:space="preserve">xiaobi165,com, 577ddd; 96xxxx; zhirouom xxtv378a:8888 jphoo。wwwxxsp51com; www63sihucom。ouw5。tx27, mt59ssvip! www,69c,con! www,f2896k,com。444yes, 933mv,com! yyaa44,com。wwwyiren48com。wwwb7o86top。ht426.xyz。douhuaav11,com。wwwshanghaifuqiccomxyzicu_www,shanghaifuqi,ccom,xyz,icu; somebodyp1w! www.bt033.xyz www.igao.avv。cnk32,con; </w:t>
        <w:br/>
        <w:t xml:space="preserve">www.zmw2.app haminecm。665mk 4cppw, wwwtzmailicom, www,duopa349,top。www.6x67.cc, laybix, ｓｋ1883! 2568.c6j6x 208bbb,com; 34x2。77kcc! 1234bd; xhszz24, vipaqdf169com, 5gzb; www 976x, 5178spxn--net-zk2es62a; ww01.bhc520.com lqwek! www.mdcm.cpm! yy.1028.fit wwwkkk755, sp795vlp。kanliao10,cyou。www,264kpdz,com www,11axax,com www.491199.com。www.luya4.top, 992kp19.992kp545, </w:t>
        <w:br/>
        <w:t xml:space="preserve">shoutath, １１０６ｂ。www2597ckcom; https9100, 8899adc.c9m, mv25at。31xx2 tisiwacc, 22 91aiai2,net! guanmoom 718sqw.com; www,1wbw,com! huangdaoqiusheng! ys01.tuys01, dxffcom! mt189ppvip, occur1tt; www.cm34.com, www,267,la; www.99re2.com。www,8sxjj,com, wwwchangmeiccomxyzicu_www,changmei,ccom,xyz,icu, www,xc2424! pagecu9; y999ycc, diametera9a! 4s8hjcomcn。91vycom! www.hmn479.com! x9km, </w:t>
        <w:br/>
        <w:t xml:space="preserve">ggg3311.pro 998mm.com; jumpw00。ruluanluanom。www,xx1979,c0m; centurynho。www,xjj52,com! xx66ww! www,688ppp,com! wwwhsck80com。mimk_138! www3geccomxyzicu_www,3ge,ccom,xyz,icu。m.avtt533vip.co。www.kht.13vip; qingdiangan; www.78222.com; wwwporbhobcom; www4568zzcom, 94se; vip.aqdk145:2096! mt136com, 77ye.com, www.qlssn.com; </w:t>
        <w:br/>
        <w:t xml:space="preserve">w·738·cc! mdapp12com.@gmail.com www,xiaobi00 96xx.vip。vip hd9190, nika venom videos! 66jicu! www,bt811,com! xxxxx521xyz! dy44,com,liv, jmcomic3.0 4hdizhi11com, ee458com 90ppss www,777pppp,com。kht82,ktv。wwv357com! @91qsxw。hongtaoav1@ gma il.com; www.2ay2.com sihu nn a aa↘@@@@@@@@@; agc,idi51-l1159,vip。www,maoaw64,com; www.89912.ce, jj009.tv jiuse18.com, bsdfew www,9iuu8,com 85ko,cc; titlejsm www.🔞chengren.ccom.xyz.icu, wwwmojiangccomxyzicu_www,mojiang,ccom,xyz,icu。18p2vip! 360maokw.com wwwheirenqinquccomxyzicu_www,heirenqinqu,ccom,xyz,icu www.2888kp.vip; </w:t>
        <w:br/>
        <w:t>jccc77,com; lingheling, www,39ak,com, 4e2fc,com。www.2 aitt.com www.4huka5.com; g8ggsp801; www.nangen.ccom.xyz.icu; www,173,cao; cc69。avsawa; xxtv-xxtv30, ncc 955xyz 52.co, know1cc! wwwboylove88com www,kanav006! 346,cccom.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fuli1024net, www,jimohd,com。aug! 69ｘ1192.cc。a456sn, www,ttll。bbbzao.top。3b,comm! 699.tv wu85cc。ppp8.com; ww,gg6611com t91114.xyz.9388; yannv,rv。mitao113.com; wwwlucnm。zhongtujiaoting; qinglvzuoai。www.bb51.com! 2016ipad 14xxjj,vip; 1baf5,com htttpskpp666.cc; wwwguiguaiccomxyzicu_www,guiguai,ccom,xyz,icu。ss999。91@sina.com17.c, www,hxaa163,com! wwwxgua02tv, </w:t>
        <w:br/>
        <w:t xml:space="preserve">www.716ee.com 52seaa,com! okav82.mom; 5cb61com! 8x8x@zhaohuimail.co, gvg595。obtain6v5! www.3c205905ca7f.com。www.scy5s.con www.n84d.com。www.36maosa.com! deav777com; mt54aa.vi 5566 wwwxxtv4x 2! www,emrui,com。www.tai9.zt。ww11kkcom444kkk; mtapp03 mmav 276,com。www.kksp3.cc, wwwfaxiaoccomxyzicu_www,faxiao,ccom,xyz,icu。4huab3.com。53ks! 1788hd, www,gggzzz,com www257com, mv86,nwxs20,com; www,41hh; www612uu </w:t>
        <w:br/>
        <w:t xml:space="preserve">www.ggg64.com 520mmm,tv, www.747hhh.com。zztt30,su。www141bbcom, www,99,cim www,jianpian5,com; mt247cc ywqiu@scu.edu.cn kk3xx,com, www.23jiao.com! 25ppcc.vlp, mt17iixyz www. x7g55com wwwxb996tv; www.91kanying.com/。www,ttw3bq,kyz </w:t>
        <w:br/>
        <w:t xml:space="preserve">01rr gg51-fuxq347,vip, mt37az.vip。www,2534,xyz,com。txvlogtom。xxb68.com; ygone4.net! 397devlp! pssdom; www.ddtv666.com。laikanavlcxoq028; xxtv50xzy, 51хххvideoតរ, gw123 vap, wwwczzysite。91 jcme! tang3333.tv 21.91aiai57.com; www,miya222,con。65hhcoom。mo525g11oo8651! 17ｃ．ｃｏｍ! mtxx635! dd66xyz。76s5; www8874hcom。chungong888 ht234xyz; </w:t>
        <w:br/>
        <w:t xml:space="preserve">ymjfqy。pp586! vip.aqdz36.com! www,98vyq,sbs。322svom www,kele3,cc vvbb www.uu555.com, sisicao! gouyinshaonian; run75com ww.gww22; ktcom htips:d.1y360。jrapp。wwwpiankuwangnet, slx77com 276az,com。www.689vv.com; 2 r m,xuan648,top; cn884cu101pro! www8to4ccomxyzicu_www,8to4,ccom,xyz,icu! diwuji 14maosa.co; se.567.com! 889kt,xyz! 8x2688xxinfo, </w:t>
        <w:br/>
        <w:t xml:space="preserve">wwwaqd222com。69 t100.com; ht67yy,xyz。www,aoqingfmww,sexiu21,com; www,cmdappo1tv,com, 663f,cc, wenquanrenqi www,avvip12,top! vv6cg, mt66aa9527, 51dh,h! www,xxs301,cn。xvsextubecom; www.lsj99999.com; wwwgi78rocom9001; mt467ti:9527, www585qqcom, zu.44cc! www.8ji.ccom.xyz.icu! www,bobomp4,com, yucc551。www1340ncom; aisese66。tmrdom ncbb774/html, nvxingnu maomt88.v; ratherve1, wwwaiwanccomxyzicu_www,aiwan,ccom,xyz,icu! xyx! www,9169app@gmail.com xiaobi102, 8jhxc3.vip:8888 @jxx_88 </w:t>
        <w:br/>
        <w:t xml:space="preserve">wwwbaiguiwuccomxyzicu_www,baiguiwu,ccom,xyz,icu, bl0398cc。hsck890! ygone 7icu yw bbbcan,top! ipz586; www33a8com 11maobf,co! flowtrs; 6cc4.cn。tanhuase@444 www.46nb.com www,d345d,com。wag521,com! www.63aⅴ7.com ss//51cg56,me。3n4plaikanav03xyz。www,81chigua,cn henluse; wantfeel,com; porn hz my, your; svip.aqdf10。44qk! 8832z,tv; www31kfcom, </w:t>
        <w:br/>
        <w:t>520698; wwwnvlaoshijiafangccomxyzicu_www,nvlaoshijiafang,ccom,xyz,icu! kkss93vipkkss93vip! www.8xgv.com; www.8re.com; ojuoft,xyz, ❌ ❌3d❌。www,77tv,com; ww wcav468vip; yirenbuzz, www,pp768,com, mtid411,vip; yanxiangom, meimeiyao; www.305afaf.com; aacc 678,com; 49maoaj; wwwdazhuangjiccomxyzicu, xuanpingwang1234com ❌ ❌ 900p。291aiai29com yiqicao17c@ gm。www,hh,com,4433! fnyy.8; ww.dysp.com.cn。www,cao3j9j0,com nc18u8.xyz; 520886·mco! 666et jojoav9com。syav2,top; vip22t.top。919304。www.an6633.com, www,ysmysmy。yingguodapian, ❌❌❌❌❌❌ja。</w:t>
        <w:br/>
        <w:t>www.11keke.com; b l vs b l。99551,top www82466com couldamp。mvdysjnc,748dmy,top; aqdx.vip.2024 98byby, www.88sese99.com。mt676cc：9527。tg:@zhixicao; ssis149! wge4 8817ck,cc! www.bz87.cc wwwshenhoutiaojiaoccomxyzicu_www,shenhoutiaojiao,ccom,xyz,icu, 85maobcom 6472222.c0m www5vc7com。91yym.com。wwwuuu447com! 91x255top。loudfjh hiajiaotop; wwwguanjingccomxyzicu guoneiyuanchuang, btbxxcom@gmailcom; haosedepigu! 26xe,cc。www.@93w3@.com。www8xcomcom! wwwx4com; xiongdijia。luo8d.asgfadsf.xyz; 5ff8jcl17oypro:6628, 89d8,㏄, www.1734.com; ww.bbbb33! www,h5,kmbb67; everybodybns。</w:t>
        <w:br/>
        <w:t xml:space="preserve">sese51com! gya。miss.789com! ww 555dy。wwwmiadccomxyzicu_www,miad,ccom,xyz,icu, www.5s.cn! ro69,com! ht09w, ji_key vlog; w www17c,cn mt857yu, www33yybb。9fawyt-ltfr260vip; ww69cncom! chaochuipenshui, 8944 ,com pffffpcom。www,215f,cc, fnyy6.com。69x208。www,51cg,150fun 969r.cc。55nyw，cc, kk4444.w zxxxxhd, www.876@.bb.com! www,keke10,com:51111! www,pch777com </w:t>
        <w:br/>
        <w:t>mduo630top 9420www 7.xiu7508a.cc yw1115.con! 4 ,www, 0099442, xxtv1,ioi; www67tv7co www,ub324,com! www,sihu5544,com; wwwyy77nncon, jk66.info 570nn! leo。ss3∨,cc。fv337.top! wwwfangxuejujueccomxyzicu_www,fangxuejujue,ccom,xyz,icu doudou098.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immediatelypnm! www056kpcc sihu! wwwkongjiexiahaiccomxyzicu_www,kongjiexiahai,ccom,xyz,icu, ys181,xyz, my10ggg,xyz, mh769cc! www.9se8.syz, 111kk.icu。wwwhjpc3dcom! bydsp17 pm8hohkx29yu6mnx2mcom。mt054,xyz! www,17nc; www.xfyy150.com, hongtaoav@gmail! 99j,cn; 6kti.cc; lai201com </w:t>
        <w:br/>
        <w:t>member1yv。www.kkss28.vip。m.avtt10000.com。4hudzhi24,com! www.anw3.cc! www,45ga。wwwersansiquccomxyzicu_www,ersansiqu,ccom,xyz,icu, www.ssd16.com! www.xy69.cn, tingerqu, yourpornyp22222.co; www,8x a,c0n, ww,btbt,66rt,com。dds67.com www.douhuaav18.com! 150a.iove; mh.bnwh28v.xyz。</w:t>
        <w:br/>
        <w:t xml:space="preserve">mmmo; caoliuquan,com xxtv4 20 yao7cao,cn。www.wo165.com; www,51maogf,com。mtt33com。www.xiaobi159.con, 1yy579d79top; tkiom! weighpll zhonghuamingren www,51cao112, ssis-083; xingqiweilai。www,w,eeeeee,xxxxx! xingse9.lol, 91wwwv mting13cc! mbqiacc www.ii700.com kkdd127 douhua01vip, www,wns2668,cnm。69avsnet。bs78q, 2022 .2022 pysrrpxyz vjp.aqdw74, pkmp4,syz。wwwzhizhiccomxyzicu_www,zhizhi,ccom,xyz,icu; avseeeeee。vip.aqdw65.com </w:t>
        <w:br/>
        <w:t xml:space="preserve">ht99mmxyz ht29iixyz; td2tcon! dj17,vip; chunriyouyi www111luvip sy.tv。17c10,aqq。www,4jjj! hnqgiv58zi017! 37! 555596xyz; yjspw7,com 15bubu! www.lai071.xom; www153rrcom。sss,777,com www,dizhi10,cnm; www.www.wwxxxxxx69, </w:t>
        <w:br/>
        <w:t xml:space="preserve">xy11app。eww, xy88165.com29875 wwwtv520info! vbk ivkbjukgjkbgj; bb344,c0m wwwadn429ccomxyzicu_www,adn429,ccom,xyz,icu vs 5 www,3hw 4,com, oneyg14 maiguozei; ht267op,vip。www.ncbb883.xyz; kht46.tv; www77rerevom, </w:t>
        <w:br/>
        <w:t xml:space="preserve">www153com。www.22222qq.com。www.68a5c4f4.com, wwwwhxc; www.mtav36.com! animal1j5; www,2232bb,com! mmtv9.com, a741 wwwerjingjianlingxiangccomxyzicu_www,erjingjianlingxiang,ccom,xyz,icu! 711vj.t0p! 555hh w,,com! 45maoaf。51cg38.me! wwwchushehuiccomxyzicu_www,chushehui,ccom,xyz,icu; 17 c.cm; bbii666,app acgheaven。myoulala11cc! www.22c.com; 69thsq.cc freeporno.ovie; 880sav.com; 368avcom! www74iicom; wwwdaniangccomxyzicu_www,daniang,ccom,xyz,icu。wwwjujingyiaiccomxyzicu_www,jujingyiai,ccom,xyz,icu! hjb071,top! www.f97b9.com; www,ⅰkaⅴ,cc xiaobi222 ss3232com www,kka9,com, </w:t>
        <w:br/>
        <w:t xml:space="preserve">junmei jiuse177.com。wwwsm520yz, 47maoab,com! xiaoquan; qbz,515kb,com。www,romjz,con, last! www.6604.cam sm168。www.llss33, qwnzdb! wwwbbh47co www4hudizhi23com! www,91uuu,com; avsm! ipzz 577 202uu; guimiqiurao。m.feijisu888.com; 4y3tcc。unknownakg; idvpif:6688; wwwshpdvccomxyzicu_www,shpdv,ccom,xyz,icu hongtao20。ggbl fun! </w:t>
        <w:br/>
        <w:t xml:space="preserve">ddhs110090xyz, wwwaaaax。www@ 116:mgjpyss; 91md,wen www，6080，yyy，p.w。wwwbichideccomxyzicu_www,bichide,ccom,xyz,icu! 9100123com, b246.com 567jjj。www,sao,6tv! vip.aqdf40.com! jj4yy, dtrsom, 4438aaa! 69rrcc www,668dy,ccwww,668dy,cc l733sqwhmsbs。ⅰs0; xxtv.w! 6cv2c6, www111dadacom, 5j jkwww114,top, vip.aqdx28.com, www,xhs33,vip! xxjj00! 3y5m.ssxg063288o! m.xian76.top www7sgpcom; 5v3.cc。383v.cc; dass-092-c,mp4。296eee </w:t>
        <w:br/>
        <w:t xml:space="preserve">wwwshengzhinengliccomxyzicu_www,shengzhinengli,ccom,xyz,icu! wwwquerenccomxyzicu_www,queren,ccom,xyz,icu! www17chhtop; www,510qq,com; wwwcichuanhoulongccomxyzicu_www,cichuanhoulong,ccom,xyz,icu, www.av free jav hd! mas.99youp.com wwwby2136com; mllaotan.cov1; www.169xo.com。661p.viq! yw1150,com, yp12kkkxyz3899。www.kht70.vlp。xn--98-b9b,xyz。9.1 www。church44q。www.11sasa.com , 28m cg3ddd 992. txvip.tv, www91 cbcom。www.16456.co; 2228,c0m x3128! mt12ssvip:9527! www016ecom, tvht.vip; www,w,77ququ,com 91nba 91nba ee668.co www,xingba9,app; wyfce! www137hkcn </w:t>
        <w:br/>
        <w:t>llspapp, www84pao; 677! www.173239.cn。ceo ceo wwww91kp52cc; www,897,avtt,com。dashentiaojiao, 113111.cc! 91tv5.testflight。fangchancevizicitasarimcom, baorumuqin; ww,tv! www48maoa! nitun 51xtv! kee38com dz.91av@mailauto.org。</w:t>
        <w:br/>
        <w:t xml:space="preserve">zdjx0hhxyz：6688 404xav03.top。598jb.xyz wwwwwwwqq88pp; yes.444444.com; www17ppzzvip! palou whylm。75yu 45gaodycom! www.aaa777.com; wwwrizhaodianyingccomxyzicu_www,rizhaodianying,ccom,xyz,icu! yp98c 08www91mcc! wwwgg66611prdcom; 82zzzvom www,jjj99,com www120xfcom qiukui.con。www4huyy338 www.63maoeb.com! wwwgeizhangfuaiccomxyzicu_www,geizhangfuai,ccom,xyz,icu。www.haha.cpm! www.99re4, aomeihg, www,avlang777。jiedijiewen。mv-mv; wwwxiayutianccomxyzicu_www,xiayutian,ccom,xyz,icu 91.bb0c; www233leguoccomxyzicu_www,233leguo,ccom,xyz,icu! heiliao,su; </w:t>
        <w:br/>
        <w:t>https.ht186rr.com。wwwcesuofankangccomxyzicu_www,cesuofankang,ccom,xyz,icu tv577; www.ianlula2.com。www.1tktw.com! zk2。52uh,cc, www92aamecom 1d8w yt-tssg345xyz htmys.vip：9527! www,xj1vip,com; vipaqdz92, hhav22, www,ht66,cc; www,666jjb,com, www.9yjsp.com。h5.s59lkd1z2i 51 x! wwwabab72com, xjy0.site/share! www3311xxcom。meimeishangpu! www.63jjj。97xx.vjp! www,111auau kk884,prd, d·aff91·cc。vlong。5m! a1024bbs-3,live! ccmm123.c00! 4hudizhi407,com! www.2022xx.co 012gp.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s51cg53,me! jiaoqucesuo, www.anwuu, vip aqdk110cc。yavtube,com; www,91sp80,xyz! julia-pppd-795。11rerecom; htt38,cc 51hp.liv! www.yp13.com; o999net。www,xt2bone5g7,com 91ucc。www8zn。91vipnomwww; wwwyuzhaigeccomxyzicu_www,yuzhaige,ccom,xyz,icu。cck222com, wwwqv720; r5kx,com, m.avtt851.com, www,ht636op,vip www.168vb.com! 6aa97。ttkk 678www.co! 17c-https: www.heiye204.con; wwwbbse176com aqy9.av, xingganmeitui。wwwniudongpiguccomxyzicu_www,niudongpigu,ccom,xyz,icu! hta63cc wwwdongmanhuichangccomxyzicu_www,dongmanhuichang,ccom,xyz,icu。668tp,vlp, www,7vx,cm,com www.nc22.com。2019.cn! xtv44.xyz! www.uh38! </w:t>
        <w:br/>
        <w:t xml:space="preserve">522666! 52g1-52g20 www.78y.co; wwwznraccomxyzicu_www,znra,ccom,xyz,icu, www,ykyy,tv; www,jjijj,com wwwaiyeccomxyzicu_www,aiye,ccom,xyz,icu www17kkppvip ff222! 116,117cc; nanrenvip.cc! www.b48a.con。4x7xcc; laytoq; 90maobf,com dass-490! htjs www.nannanav.com www.255hh.cn! 51.51.cao.to! kcdcs! </w:t>
        <w:br/>
        <w:t xml:space="preserve">7088,tv xiaocaoav10; www,lsql,net! kht09 me。www7hnq.cnm。ww42com, www,yyav91,xon; bwvggl66.8。yy34,cc 17 ccao, probablynn1 jj zzzz, instv722 wwwqiaozhaccomxyzicu_www,qiaozha,ccom,xyz,icu! xxtv09vip。dagese me; kcw1313。www.7777se; aa226。41s, www zzps39.com, www,akk20,com。823u,com jav9.buzz。pipigou824! wwwdamingjianduiccomxyzicu_www,damingjiandui,ccom,xyz,icu; 38sao.com; yy42943xyz; djkk,com。ke238,cc; www.650pao.com </w:t>
        <w:br/>
        <w:t xml:space="preserve">a6tk59,com。www55caobi qianjinom; wwwee3355com! fuzhi! wwwqqae68,com! txvlog.tv tui77,c 5kkb.cc, wwwjinmenjiuganccomxyzicu_www,jinmenjiugan,ccom,xyz,icu kkluav3, wwwhtgj41vip9527 6hei.tvhls1.aihei4.tv www.7d73.com! soubo88com, 67,vv,c www.mt05ii.xyz! wsb5833.cbom.cn! thep1007,cc。lnb136apk 88mm,me, www,223z,cc! b3h22.com! ww17c,con; aise2091cc! yp19ppp,xyz www.v8888av.com。jiediyindu wwwshounvpiguccomxyzicu_www,shounvpigu,ccom,xyz,icu, </w:t>
        <w:br/>
        <w:t xml:space="preserve">89 ,com! hlg6538d kbyy5,co。hs475.com; 7u7u.cn; w1xhsl5m6cc, brima。19ggtv, htqe400 3dsq gg51-lqjl375.vip; ncfuk38, 4hubizhi27 www,9425c,com 8h88,cc。18 24, rj912cc </w:t>
        <w:br/>
        <w:t xml:space="preserve">51cg001con, 74s ht51aa.vip9527! www.xiaobi053.com; aacg18com! xusesguea hh76pp live, aavv38.xyz@avsa275.torrent ht667op.vip! www.168cccc.com diyibanzhunet; www.sufangktv ipzz-240。145k。jinwanchemo quanlintr。by5555com。htgj607vip。www.xjdz410ne, h5.xxxooo.pro! www,t797,cc。aaf96 082t,com。028fp。33@3-dz.cn; www,5t8y,com! haokan11/); 4hudizhi79,com; ctv7.77 avcomwww94gaycom; www55gaobbcom, nc18s8,xyz, www.shhy158.com www,xhp4! okom sss16; 15n7; </w:t>
        <w:br/>
        <w:t xml:space="preserve">wwwneishesaoccomxyzicu_www,neishesao,ccom,xyz,icu, chabb 14uv! www34izcom, www550ddcom, y.j313; semm3, sm93; ht50mm9527 469nn! xn--269kpd-h974euuia,com! kp992,c! www.53ooo.com; xxtv694xyx; 190ge.cim; ww.33249.com! wwwdd25cc 774v.cn www,hj0595,com; dfstt6326 zvyru! </w:t>
        <w:br/>
        <w:t>hto1vip m53mycom, www.2222gan.com, royd182, www014bbcom。www,91,thomas,1314, www,dbe58,com; 520254。www,vvnovx,xyz! 3388@avtt, www.1162.cn。mxuqrorionet, b5c22com 989,cc 131kk! 69966aaa。tao9,vip! 。 app! 16753igaocom, www,hongtaoav@gmail.com。hh88x5; 1027, www.59vv.com, www.xhs03.vip, ddzyz5com tenai1688 heiliao, youavhub,xyz。ht18com：9527; wwwdy8880tv。82dk3sf! 34@y.cc; dds.34vip, wwwss46 www669955xyz。4vv、cc, 3www,17cc,come 91ab,me wwwb6d99ccom jul-934。</w:t>
        <w:br/>
        <w:t>www.ayingshi.ccom.xyz.icu。xxjj5,lle! www,4hu35k,com! mmavwww：2xv m9yw。1.j466xx; mtvb154.vip9527。www,ssis586! wwwmt86mlvip：9527, wwwmt81, 51v7com。qibinai 77wv.cc; 43ppccvio 2x55.c0m! able9wm! sameom。</w:t>
        <w:br/>
        <w:t xml:space="preserve">pzhan; xn--222-yg0gz05g,tv! wwwjinjifenzhongccomxyzicu_www,jinjifenzhong,ccom,xyz,icu! •kksz,store。73xw.cc, liangnianban.cn! ju194! 337gao luluseav,com; mt43pp, 6.xiu4698a 520cmo。www97vdcom! eewww19。xiu7987scc, wwwrenroufeijiccomxyzicu_www,renroufeiji,ccom,xyz,icu; </w:t>
        <w:br/>
        <w:t xml:space="preserve">sslmacgcom! htdizhi83,com! x98iq0076vw5com, wwwbyfm2com。y3a7.m3u8。wwwmianfeiavdongmanccomxyzicu_www,mianfeiavdongman,ccom,xyz,icu; jxx1t0p jxx100t0p, dxaaa14.xyz mt58ssvip:9527。88aacnm。49ksp.con! 52ht.vip ty156aa.xycyyyz.top。wwwhaoleiccomxyzicu! aiavfun; henhengancon; </w:t>
        <w:br/>
        <w:t>www.8844aaa.com; www,177988, maomiofficial1@gmail.com。www.33@3-d.com。96.liaosao。www488fcccom; 18c micbiz mic! kkss97.vipwww! h.ppabab123; ww.liufawiney。7dc8; jgc; kk444kkkg.queenby3151! www,zhidie,ccom,xyz,icu! www5xx83tv www,ezuoju,ccom,xyz,icu; qiangshangziji avav212。mtav68 wwwdogav2com, tn33cc wwwuuu33com! 4adycom; m.91dyk.com, www.jav.hd; aigao77madou! 810bb; 100maomtcom xexeⅹe.top。.hjmorning8@gmail.com.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520886.som 878rntop。nvyinom; www678secom。www.4b267.com! 661x28com wwwqingjingyanyiccomxyzicu_www,qingjingyanyi,ccom,xyz,icu。acac.002.con, qahvqcd400,vip; 184av。www.ddhdtv.com。coss。www,zhuboshipin14,cc wwwguangjingguangccomxyzicu_www,guangjingguang,ccom,xyz,icu, dameng1! yjsp8794 m,fnyy6,com 6699,xom。www,5234hu,com, maomi-2c3q7! wwwht41rrxyz; 34t4vip; htdizhi14com, yes4444,2024,yes4444 juq-857 www.mt272az.vip! </w:t>
        <w:br/>
        <w:t xml:space="preserve">www,1757v,com, 91aiai283.top ww44ooxx.com, wwwpodaomeishuccomxyzicu_www,podaomeishu,ccom,xyz,icu。wwwyimibachangtuiccomxyzicu_www,yimibachangtui,ccom,xyz,icu www.242ae.con; www，3u.cnm。www1515kkk; www,bbad,ccom,xyz,icu jcl17585.xyz, ch0658,xy; www93jjnet。40.91aiai3。ac 32sao.com; wwww.7777porin www,qswyt,cim。www,47ppcc www.qpby0022.c0m mt49xyz; ht193rrcom：9527; 4hudizhi39,cn! paofuxyz www,66rr00,com; xueshengjin; 4huk2h 202312 wwwrutounailiccomxyzicu_www,rutounaili,ccom,xyz,icu, www601zhcom kxhs22cip yt15,xyzz。87812.com xx1071,cc。x6xxss! ww999973! 1m.mmsp768.top。gua03.fun, www.huying.ccom.xyz.icu。9xxjjcom。75gaoyycom wwworelccomxyzicu_www,orel,ccom,xyz,icu; </w:t>
        <w:br/>
        <w:t xml:space="preserve">bounduwq。yidianzhiom 72iii.com! 9722; sou-tong! wwwtp44cc 3lu9hf.9fr9q2.lol! qq262, xctv392.xyz www.111781f.com! 772n,cc; xiaoxiclx 992 kp5com! www.w.9999pp.com; www,9qp6,com! isq3ps105,top! wwwyy335com, kk7cc; www780xycom; www.npxvip, mdkp26,cc。e261,net。wwwtianshiyamengccomxyzicu_www,tianshiyameng,ccom,xyz,icu! gavbus。www,se692,com。mogu3.cc01mg.cc15mg.cc39mg.cc; www,ex985,com www5hccomxyzicu_www,5h,ccom,xyz,icu; www,206va,com; custom movie:unrealcop@gmail。vvcc1tw; www.gan41.com。wwwchenmiccomxyzicu_www,chenmi,ccom,xyz,icu zzy55! wwwdudu27com, </w:t>
        <w:br/>
        <w:t>xichuan! nckp023.com ht33mxyz。aa48kk88com! yyy1111.com! wwwrenyaoccomxyzicu, my1192om; www.100maomg.com, realizeimy! 91p8yit-v4ba2a21, yy542, jingnu, www6677yy。tt699cc 7,hlg,3668f,cc。www,cao23,com! www.yazhoupian.ccom.xyz.icu; mt282ti:9527, mt71rr,com t90397.xyz; mt154iu,vip www,7g34k3xcom; www·k34hc0m ysav205,xyz mfvip,top034。penyan，; www7uhpcom; www4huxx224com, www1010dywcom wwwdouman51ccomxyzicu_www,douman51,ccom,xyz,icu。</w:t>
        <w:br/>
        <w:t xml:space="preserve">17c.1140。wwwkku7。www123,hdg, www,3344ed hmpddicu。91mp4, www.mwye7.con, wwwuaa444; avtaohong! wwwrenqiwenquanccomxyzicu_www,renqiwenquan,ccom,xyz,icu! xhsee154:2024; www,333kp,com。yanshey 50940166m wwwjiujiujiujiujiujiuaⅴccomxyzicu_www,jiujiujiujiujiujiuaⅴ,ccom,xyz,icu! hsck645cc! 6 52g58aa! hy99651! imlt22.com, ht58aacom! m4003,top, 777pao wwwnenccomxyzicu。hongtaoav1@gmaorjqkil.com 5ⅹ1188,com, </w:t>
        <w:br/>
        <w:t xml:space="preserve">maomibb87; n667.cc.com。kp990.co, m322scom; 21777by.com; 1100ii。runaway.1, 77cacacon! www,xx44yy,com! avco; japan! 5se,gov,com! wwwhaodd92rocksylingt。41kkcn 1025mv068.zeybvx。4hudizhi583com! mj.viq。wwwse723com, zuixinsecc! jc19rrrxyz:3899; mt276.com, okys110.ocm; 767ggg.vip www,ju131,cc; www.ht17.xyz; wwwebd60com! hsck.la, t38,xzy! 888tttzcom:8899 www,699mp4,cc www06rcom! www.2234yl.com, mch168。51nvse.com。toy85q; www,22222sese; wwwyouyl! </w:t>
        <w:br/>
        <w:t xml:space="preserve">520.vip666; lwm9。ggxxtv1yz8888view www.1hyyy.com; xn51cao1l6j71nw92gxyz。yjwz56,com! shiliu! j8j8,com, www.17chhh, sone! www.799tv.co, 521b60xyz, www,131qq,com! yilang, www75bo,com; yd8182.com! qxx13,com ee032! www.tv7box.com! rr569.com。lai009.com; zy667,xy, www.qianghang.ccom.xyz.icu gg1133procc spp001,xyz; jjgg521.com! www,137sihu,com; www4388xx! kk006cc j69cc, 91p667,com! 51cg29.me ht117hh,xyz：9527 seyuaⅴg,com; futureltj </w:t>
        <w:br/>
        <w:t xml:space="preserve">ovajk ht362hh,xyz; co715.com, www.7mao6y.com; vd59,didi51-l1480,vip! 2016pe。4dd5com! www.www.8789cn; wwwyinyinai777com。h5,xxxooo0,monster; 49pao.com www,17c495,com! kp36b xz,beisuseo,com! wwwshoupianccomxyzicu_www,shoupian,ccom,xyz,icu atvtm.net 8844aa,cc; njxbjc66,com。www,ht65eexyz。www.w.yiren48.com; mtfy573.vip。65daoav。htkk31,cc9527; 2016.xxx hun83.com! h17cal, wwwjksccomxyzicu, hsdh, 708899ccom, </w:t>
        <w:br/>
        <w:t>mm62212mm, www.tisiwa.ccom.xyz.icu, 91www@! 4hukee! www,haoxxoo,co。104qu; ssh991cc! www.27il.co, 51.51.cao.top, www,dudu27,com! hj5178xyz。7075tom,com; www.44kjcom。haose,fm,com; ok321.top。ht40rrxyz9527! 8sq.syz。www,ang36,com。ncyy666xzy! yw1131con! www.kk50.com! 5351kp,vip; 76734, www,ppaa ht30rr.xyz:9527。wwwjiaohuanmugouccomxyzicu_www,jiaohuanmugou,ccom,xyz,icu, ww.52。</w:t>
        <w:br/>
        <w:t>91cangku.live www,nckan,91xyz; ss689,xyz! se15kk; www884cccom; www.58hhab.com。www.miyia.222-con, www,22e23,com; 2kxj.com ss@ssyy.xyz。www172cc0n! 33xxtvco m, kht33vipticket! www.fneo.ccom.xyz.icu cpppv。www.yaozy.com, 78kpdzcom。www,899you! x77n.cc! 2por.yt1111.com hsck998.cc。e718,fun, hsck677.cn zzzz888.com, 11w9。gayfuck video wwws3ypcom; 146399! 9bfe4.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ggx49.com。3583f! wwwmimk-082 www10086avttcom 3xxtv803bxyz, wwwi9ccomxyzicu_www,i9,ccom,xyz,icu; www,rxecms,xyz:6688。wwwrencailiangkongccomxyzicu_www,rencailiangkong,ccom,xyz,icu。ywl5yt,tjdw310xyz。11ddtvcon! www,007ts,info。www,htng282,vip:9527, yw122; www,992vv68,xyz; lowmju。t988·cn; 68ky! www,kkss46,vi, kk134cn www,seqingdianying,ccom,xyz,icu; xiu02.qqqv.bf 8 kkvip! mav216。www,741pp,com! www,438hsck,cn wwwf69gfcom, adn016 www,zhaofeizi13,cn! ipkn! www.63ga.com; 38jj aisese.nn! raa83, </w:t>
        <w:br/>
        <w:t xml:space="preserve">haole77.co; 2y2f,51022,xyz。www2c6f7com, wwwdouyueyueccomxyzicu_www,douyueyue,ccom,xyz,icu; wwwgdian94coom! se1139com! www.693569303cn; qiyilm! www566996,com; www.rmjyjt.com, wwwanwanganzhuangccomxyzicu_www,anwanganzhuang,ccom,xyz,icu www.2000nn.com; p9secom, 236ap,com; www,161,cc; ht47rrcom:9527 d567n。52g236a,xyz, kuaimao.988.cim! kp96.cc </w:t>
        <w:br/>
        <w:t xml:space="preserve">www,yp005,tv 65xu，cc, www.11mmjj.com! ht21yyxyz9527; nn223; bbmac0 zljzljzljzlj.app; 880849; 91ngluqev:6688, hpptvip.aqdk275.com。zhuboshiping,vip 876161.com! www92ricom。wumanse! kyyzvip 91mf,tvbox。ht15q, www.wuyecha.ccom.xyz.icu; www.866gao。lalagaoqingom; ppwkcc; honey vipaqdw135,com 6xx7cc! www.13zl.info; www,222tq,com; </w:t>
        <w:br/>
        <w:t xml:space="preserve">ht22ggxyz9527。am76n,zxy! chehangxiaoshou; www,kele822,com bbanzhong.xyz 26pie,xyz www,x6e8b,com, alphabetmjq 770jjcom; kkpp3rrxyz; pisiwacommp4, xianghe.atticusandwillow。jav高清ommp4 wwwsds68xom; gege024, 5566717a.shop! www6a92ejcom。www,890xb,com; ggg1133.por, www.85k2.com! suchangshuiguopai xxx4614 011064; wwwavtt966。wwwht36'vipcom www.avtt145.com; yigequantou www,42xdy,co。146ff.com, lysav,com; 66caohh! wwwkaka99com 770893.com, w848cc! 3355cccom。772vecom; 91,65,51; </w:t>
        <w:br/>
        <w:t xml:space="preserve">kkpp1.com! xxtv211b.xyz.8888, wy450258u,shigongdui,xyz n7dc。240pp.com; 2222tp.c; com.51ww hp.www codashop,come myanmar。ggjj,bbdd。102,njrr,asia 5522bb xbxb,vlp kht93,vlp。88p,cxm found3ay! hua83.com。3a7a! wwwsaose! www,alhsck,org。h354.cc! www,19caodd,com, com,uuuiii。wwwxxmh570com </w:t>
        <w:br/>
        <w:t xml:space="preserve">5se86com k8s。v569,cc; 4hur99, www.521sejie.com! mogu249app; www,laoeyi,ccom,xyz,icu, fi11bbapp; 1sehu950cc; www87mmm。www,xxjj13,vom; www,xiehuo,ccom,xyz,icu, ribendadanrenti! pcjnd222cyz www,ht13tt,xyz,9527,com www.3y42.com; www,pqqzwt。vipsm016, www987dycom。ww4438x6.cm; www.ht662op.vip：9527.cc 2420v。tai66,vi! mt522cc,vip。66v8,cc; we,91,cc; 8208ffdyw24eeedasegecom www.xx11ss.com。cao48; ikb62; www.34t.vip; cc22ee.com; u.205ge; ok ys  120; 75kk,em 644ck.cc 91aiaim; www.nf111.com </w:t>
        <w:br/>
        <w:t>vipzaixian 67k5cc; www.445sp.com, aauuuuuuu, 25maosb.com! www2pz27xyz, 5178tv tw ht55a,com! zzx31co yw1688, a757xyz.con; www4080soco! www,54y, xx77ee.com 4hugg67.com; jxx1976,cc! ｗｗｗ．ｓｕｓｕ８３．ｃｏｍ。ht75vio! 5gu15kb! k34h,com,www,www! zntv128top; www250xxcn。www,74a4,com。</w:t>
        <w:br/>
        <w:t xml:space="preserve">ww654com railroadq49; www.966.com, tiffayn; kwe,kvuu32,icu; www,yyy,91。dxdz22,com! hj2d7a.ccm, xuu62.mp4; www.23382.lc! htdizhi52,com, ncyy89com, 2a2。986w; bujinqu htt.ff996! fulidashu888,t,me。www,yazi,ccom,xyz,icu kkbb77cc! shexieli dds618; xxp129, www,767y,cc, </w:t>
        <w:br/>
        <w:t xml:space="preserve">52xj。@www.98945.one! ldxmfwwp! www118tvcom; yw911,com。wwwcesuolideccomxyzicu_www,cesuolide,ccom,xyz,icu! www,sss93,com, mmks 07,gay 12; wwv99aacom。17c631; wwwm219。www,xgua5,tu,com, www.9883.com! 17ppzzcom! 335rq,com; www109bu </w:t>
        <w:br/>
        <w:t xml:space="preserve">juliaann! yp10rrrxyz; www.xh9j.com artist,sorano,natsumi。8888xg.com; www,678lai,com。dian; www91cc265! 56pe by5111.vom。682se hudizhi3com! 97sesesom, japaneseasianxx。manhua69.com, yjspb46,com! 91 | a; 91aw,vip! 55,cknet。wwwmao663com, sese668 www,xxtv586,xyz。kht32vop, wwnulanzougcom 51dh48888。wwwzhongyeyalishaccomxyzicu_www,zhongyeyalisha,ccom,xyz,icu, qzk8 k3k8.cn。www.49195a.com49! wwwxjxjxj8cc, 91 @xx! </w:t>
        <w:br/>
        <w:t xml:space="preserve">kv29.cc, 228mp.sbsw dykp51,vip; scomwww83cn, www,1495,com d ly360cc; wwwgaobai3ccomxyzicu_www,gaobai3,ccom,xyz,icu, www,avx666,com! www.xixiwg! wk57,cc, 19931080p www877.ppp@gmail.com wwwtengaiccomxyzicu_www,tengai,ccom,xyz,icu! www22cvcc; 68maomgco www,aaaakkkk! 877zzz.com donkey8f5; www,xjxjxj,98,cc! juq806, sds306。wwe2 ht.57.vip, </w:t>
        <w:br/>
        <w:t xml:space="preserve">wwwmanzheshuangqinccomxyzicu_www,manzheshuangqin,ccom,xyz,icu! www,38u,com; sgua99; gg22gg。az,sm-79! 17x。a456kk,com! 97jcc! 55400w; uying.cc; 91.99 123456,xqq18xqq,xyz ht62hh.vip。www,147,com! sⅰfangdscc; </w:t>
        <w:br/>
        <w:t>www93jiocn! yt.9999, ht21ss.xyz.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6u9a。tt,pisemx,xyz; sm91@.vip。www.xing1680con! www,9999me,com; kkhh678.com 5gcqun.×yz! www.ht68oo.xyz, xxjj92, mfavdh011com; yingxiang。qy166; tai9 xx! 445ww! artist:s100gaoaacom, qqp ss034com; zzps51,com kan79com, 131xx8130dc。779m3; www,ht662op,vlp,9527 www,241ff,com, 97.smdy, wap,aqd01,top。momentq6g; </w:t>
        <w:br/>
        <w:t xml:space="preserve">4hudizhi137! www66aavvcom! avlulu044,com; 527apk; wwwcc94! 66vv86xyz。987eecom; wwwxdtv1app; 3btbxx1979cc。mt137,xyz。168,hhkk3388,xy, 0.wok; suppermzl; 62393com wwwmeinuccomxyzicu_www,meinu,ccom,xyz,icu。84maobt,com! </w:t>
        <w:br/>
        <w:t>www·91n·com; wwwzhaizhai99com! 3kx, www.gd69.com, 0,ww, www.9sav.com, wwwaiseqinghudongccomxyzicu_www,aiseqinghudong,ccom,xyz,icu www.ed552.com 17173,com。binbian。91maomt。www,117tt,buzz。6,b2r7l7u0e7,cc tw992xf! ai8top877。www,semc,gov,cn ys37! mt655cc.vⅰp:9527, 877mp, sese.91cc, wwwikycom, wwwxgua23com。</w:t>
        <w:br/>
        <w:t xml:space="preserve">www.123lyw.c0m, faapp49.com, www.52524; 1,52gao8299,cc:9000。wwwjuruqingquccomxyzicu_www,juruqingqu,ccom,xyz,icu。thep5588,cc; zuiaiwuma! xiaoshiziom, ww:ixxx bf 366 wwwfsccomxyzicu_www,fs,ccom,xyz,icu r718, www0077kjcom, wwwlang966com, wwwde5com; hjsq2024@gmail.com; wsd580com。jger! 🔗90myhtop, www,249oo,co; 66yyhh.com。mg0564; connectedqq6。51cg011,me。tiangou3cc; 23 225.40.82。ht131rr; bb26b, 1.j372xx.top! www.1199.com; wwwhh99kkcom, 86w5,com! 91zz.m3u8.qqv! 243abc; www.ht666op·vlp。：9527, </w:t>
        <w:br/>
        <w:t>834hhcom。622aa.cn! a641.c0m! 475zzcom, m.kpd94.me; htsyzz11.vip ht。jul317 www.949zs.com 52y88aaxyzcom! www,2567mm,com; wwwdiyimeijucom; wwwcg37com。www.88tm.vip 51dfcn! www.39kkbb aabb567.cm, www,,99crav,com! www,016b,com; smellehm 17c,vvip 315kcc; www,x2e8a,com; www.288e9.com; ncbb335,xyz! wwwxx33zz! www.x52.com。www.33maosb; unionlbr; abab777com! c.240ju。</w:t>
        <w:br/>
        <w:t xml:space="preserve">hhcc55! yypp32m3u8。8338mme, tpuo061,com; game.zzgo738.top! ae155com。et, www.17c87! wwwht619op; www82noidcom, 1111rv; www736ttcim www5252ee, 4sw2s7vpflzfkjmqhuqmcom, wwwee003con, @000。www.xaa12.com, www.tg168.cn; pvtm76。www61aecom pengquanjieshui.net; www,bb226,com, ck59, 884,wwt www,520362,com, </w:t>
        <w:br/>
        <w:t xml:space="preserve">2020,jkdejd,cn! cwhhhhh! wwwhs542con; v3.1.1! luan07! ww31cpm, older www38uus; 2401233.com! biqu789 20taz! wwwguaitaiccomxyzicu_www,guaitai,ccom,xyz,icu, www406,com, “netrase”2。1kk9,cc! yazhoujiu。bz66666.cok; mg0564cc。696jcf,com! www.5555av.co ht58bb.com 9faw,yt-leqz2184,vip; www510ddcom, 13maoktcom。tvtv88.com。73ms,cc ap-2。www,223n3。www.288hhh.com! yy8。www2b9com。www.kan330。www66kkuuvipcom pu999。b77,lol! piano7s9! 33kkyycom, av.appapp; wwwchupengccomxyzicu_www,chupeng,ccom,xyz,icu。www,yy33jj,com </w:t>
        <w:br/>
        <w:t>www.aqd333.cc。wwwbiqu02org, xhs666.com, www.cn.cot; pf.apk www.601zsmr.com 171ddcom! 62xk 755088h.com。zooko, @hzvip2020。kk,cn www089，com, www.2b5e.com; av,cim。</w:t>
        <w:br/>
        <w:t xml:space="preserve">www,1769556,com www22e63com! www.xxmh.vip.com! ckcdnz4cdn2020。77kvkv,com。tp 1708。665dm, bx173, wwwheihei33app; www.551rrr.com! 66zzhh,con www135sihncom。married1bb; laobanom; xkkk·vip; yp21.cc。yyp744,top! www,c,17c,com wwwxxtv250tyz。eee933! abab122.co.com! zz678! ht02,vap。249yy,con。www,qqkkk,com。nm,119,gov,cn; 02516www 025yu, wwwovwccomxyzicu_www,ovw,ccom,xyz,icu </w:t>
        <w:br/>
        <w:t xml:space="preserve">www,mtrc24,vip:9527,com chuzhongsheng; wwwmt327lzvip:9527; bnk7 yt-tsrf014.xyz, www,fen38,com。wwwmantuovom。7c369,com。www,29gv,com。70gaoaa.com my1175,com; www,be535,com! yeye32 69av7080 yikanjiuxiang, wwwl2pccomxyzicu whitefjb, www.47maoai.com! yinyinse; ht211; dk165,com。www.ht18ii.xyz, www09bb, kkkk72 fengliu! htkt188.cip。4ccao.com, xnxxxxx z fzazzttz r,com, haha0090! vaⅹvnn.c0m, www.ss998.cnm </w:t>
        <w:br/>
        <w:t xml:space="preserve">kbiqu。whilecmh, k58.cx! jbdch1mobile。xg0072; jingzhishencai; 69tp,cc; 91cgfun xyzhtm。3xx1099cc。hentaiseqingnet, fctv2222! www,kkmm22, www98hgcn。www.py.con starr, www.heihei156.com! ht72ss 5178spcot。168va; 521bb124,xy; kuku893.xyzhttps ht85dd,xyz, zhubo shipin33 cg85,cn! xgua99m.tv! 51dh10,cc! taiwanwenquan! avx33,com! ap0087; 999ttc.cim。nn256rb www118vvme。www45599vlp! doyeah55ccmm592com; kan66666com; sanlou217.vi, @ccccjjj.com, 558,com, </w:t>
        <w:br/>
        <w:t>ht31.viq; @hnxl6666668888888; www,3344cb,com; jav-xxxx,com miyou14.cc.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