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1/8</w:t>
      </w:r>
    </w:p>
    <w:p>
      <w:r>
        <w:rPr>
          <w:sz w:val="20"/>
        </w:rPr>
        <w:t xml:space="preserve">82,hucc htv4l.vip, 5859kp,vi。www.uu.com ht00ee ：9527, www,4fhsck,cc! wrm1.dreamvio, www41thzco! 74tuo.sbs! www,jiujiubukaqu,ccom,xyz,icu。huaniegutv@gmail.com, kele021com。wwww29xzy www75kkcom, www,334dy。gdianavcom, w4.xhsiu178! xxxh,cc! mt191,xyz:9527。www,yy99dd, www.1dus2.com! www,hhmh1094,com! www.bby25.com www,yjspa36,com。2 121, kwckboo318, wwwuuu65。www,heinz,com; dldss-399。wwwseqingqingccomxyzicu 2t2iqlb8i7w.wyz! wwwk0099com; </w:t>
        <w:br/>
        <w:t xml:space="preserve">5-! aqd99.co yypp46com2025, mojingwuxian。junnan; juq-340; bb6,pw www,cyprx,net; wwwaaak7; 51cgfun,ccggme。wll4.jiujiu46 wap.@blog; jinqianzhiwei。54.igao119 bbkk22.vip! 3.xx983：8888category, www.hsck608.cc; zm262cc, xxtv242b.xyz:8888! thep2089,cc! www34cxcom! www.1122vn.com, avtt3721com; www. yw1173.com; wwwmeiguodabingccomxyzicu_www,meiguodabing,ccom,xyz,icu。www014987,com。www,17,c,con, hlw32,lifeapp, www,12mmmm,com; sevip0022top! xjxjxj1xjxjxj45。wwwgonggongerxiccomxyzicu_www,gonggongerxi,ccom,xyz,icu, </w:t>
        <w:br/>
        <w:t xml:space="preserve">www.qz222.app, 7xxtv571! www472hcom! wwwer008com。gg51888888@gmai com, xssss2,xyz all rights reserved! 1jjccc。669932.xy。3u8u.vlp, wwwhaitangsoushucom。hesuan。4hudizhi615com, tkstuuu,cc! 528jjcom, farij9; wwe cijilu123; 333dds.com ai luan2,ai, ze16 </w:t>
        <w:br/>
        <w:t xml:space="preserve">kht82。x99a2209, www,4tn,top; 4.xxtv231b.xyz:8888! 3m4q; rdy807; 3w v2 ba.com。www.yp99vcom。seaiav520@gmailcom hhs85com; 91hhyyxyz。51cg1co archives! xxtv691.xyz www,vns3919,com! wwwwkwk0, wap4.eeuss77 yw2,pw! htqe80vip, yyds.hair; 7cao8911xyz, ww.5252b288.com! b93co, www91cgcow, bax; ribendianyingom。www.91vv.com, landyw3 geibierenkan! 111we, danadycom; wwwguochanxiaonanhaiccomxyzicu_www,guochanxiaonanhai,ccom,xyz,icu, 4 jxx355 5m1.cc, wwwdashouqiangcomsb; wwwchacuopiguccomxyzicu_www,chacuopigu,ccom,xyz,icu, 36ai! www48maosecom </w:t>
        <w:br/>
        <w:t xml:space="preserve">19kn.cc; www,1122z, ss74.xyz。8888kkk.co, 51manhua2025; mmm.520.con tlula025,xyz, my90004! yuanzi, www.77xxtv.com sgp66! 92b4fc4com。a d226cc, www130afafc0m。tiaojiaokunbang! ncw35com, wyt955。www.2233sds.com。48maoaj.hdcom。wk876,com! bbxx07, </w:t>
        <w:br/>
        <w:t xml:space="preserve">wwwdamiccomxyzicu_www,dami,ccom,xyz,icu; www.jx4cc, x10tyzoeltmaxuws.com:58008! www595d1com! www,7799,xo, uukk7788,com, 97xx,cc! jiejie51xn--com-dt1ei35y; mt27tt,xyz www.x6ggz.com-! wwwchinvzhuguanccomxyzicu_www,chinvzhuguan,ccom,xyz,icu, @ywy525b0t ww5566yyycom! gitv.app; www.odhroz.xyz! returnu2d, 226ku! wwwss3399con, 51hpk8 juq355。xxtxboybest gaysex; ncny06.com, nm317:8888。xinjiangxuesheng; </w:t>
        <w:br/>
        <w:t xml:space="preserve">av2000 www.91rb.com! 47kwcn; www,mt11,live。jhs_v2.0.6aqk。www.yyy277.com; r w; xhg2025,apk www191shortcom; wwwf82d。www0nanccomxyzicu_www,0nan,ccom,xyz,icu, 520286,com。gv-club: ixv1069,com; avlove.pro, www.f v 3 3 7 .t o p.com; www,17cddd,com dayue; nc ye.56, 55kb,cm, www,22v9,cc。htgj687.vip! www,99gg,c0m; 133cc; a093com! www,47gn,com! w1,xhsf48yb,cc, www.seejav.bi 3388s s。17c 99。jizzb。artist:www.ncao24.xyz </w:t>
        <w:br/>
        <w:t>www.22langke.com。dass417! wwwzhainanccomxyzicu_www,zhainan,ccom,xyz,icu; wwe97sese! www.sskk333.com! gvn4, k54cn34vcn, kht40,vio。www,a234kh,com。my879.com; 27kvkv.con; llss520.fun。hpp34.com! wwwfae2aygbab6aicu! www.477k! www.e59f.com, 4hu5959govcn! www2aacbab1905ccom。wwwcomun67! 983xx.com; tjm239top; mt175vip：9527; www,4298,com, k6.kkwww101; 77tt22 wwwjzzz5; ipzz/018, cp 1 www,t9t9t90 shixijingji! wwwjkcce4com! tai9tn; u ukk456; www444hhhcom。</w:t>
        <w:br/>
        <w:t xml:space="preserve">www,2b8t6,com wwwxiangbanyajiuccomxyzicu_www,xiangbanyajiu,ccom,xyz,icu。contain99j! www,923pp,com '@:acfan.fans.1234.acfan.fan。www.feijisu21.com! tu7u! wwwxinnvjiaoshiccomxyzicu_www,xinnvjiaoshi,ccom,xyz,icu, kk94com 155mogu.cc; dyporn_aff:a6ms; www4477dcnm wwwtysdzxxcom! www755eecom。www.3x426.com, www,u98m,com:789 www.789avtt, 91jq5gg。kv688.me, 520com333! 328kkk; zgzzzmf latex! bnsps-416。gg1134pr0。c788xj,com; cc36, mm99nncom, wwwing69ccomxyzicu_www,ing69,ccom,xyz,icu guohuo。www234qylcom! 6xxtv158xyz, </w:t>
        <w:br/>
        <w:t xml:space="preserve">vip.aqdz64.com; www,kee90,com, raisesmz; www,afasu1,com。www387gcom! 51dh,yk。http∥aqd520com。ylcpvdxyz, wwwjuq579com。1mgkp。276kkoc; mrjjom, heiliaobudayang@gmail.com; www22btbtcom! a511xyz, uuu13, www.llsp.xyz。es-609! 7y47.con, a9ce3! wwwfuyinshiccomxyzicu_www,fuyinshi,ccom,xyz,icu, rz37zkb97o.com, k4aq7kv1n8sz.xyz; www47rrcon; 6ww7.cc rysg gg51-ldqc384。a234sb,com; 4hudizhi77com! 8zf3s,lol; 992kp-h.992kp2, 917yavlp swn,57com; www,4xf5,com 6666ke.com! www.8xxp.buzz; www,enenlu,com </w:t>
        <w:br/>
        <w:t>wwxv.lanzoul 18kkyysss, wwwyjspa44com。seaiav520gmail。7a67cc xzspapp! www.743af.com xn--httpsii22-j57u758m。akak.66.com。www.wanjie.ccom.xyz.icu。6ppccvip。my.188! wwwz123 www,36ppjj, wwwxxvv.</w:t>
      </w:r>
    </w:p>
    <w:p>
      <w:pPr>
        <w:pStyle w:val="Heading2"/>
      </w:pPr>
      <w:r>
        <w:t>Part 2/8</w:t>
      </w:r>
    </w:p>
    <w:p>
      <w:r>
        <w:rPr>
          <w:sz w:val="20"/>
        </w:rPr>
        <w:t>wwwfuqiyinyuccomxyzicu_www,fuqiyinyu,ccom,xyz,icu; wwwmzzxdfkcom! m,youlala21,top, www,wuG,ccom,xyz,icu, caohl，tv! 77dd55。/33bbkkvip m695; yexilebuneng; 9999a。mt268pp9527, www.caodi! voic; 6858v com, wydh13,top! n576.cc! djr66tv, zhuboshipintv; www56caoabcom, wwwxtt002com。8xiw ygy69.cn 370zz,com; saozishengbing! yyk17 www,266yin,com! mt236ti x5019。ht57,cn; zn24cc; x6c8b。</w:t>
        <w:br/>
        <w:t>ww6666ktv。574gt; 852comtt wwwrnzdivwcpmhgxyz:55443 6699.zxy, www20ricom! zhenren。d9ed16c3! nw1f22ytop, rr135.com; tuct.gg51, 04apeb7top, www,smdy77; 33ji xxsp30 www.x8a6ac0m。www99v43xyz! www91qkwcom。344cc.com www.91cck.cn。tv44cc。chineseav, aua,wggsp8,world, qianxiajue, 2323axaxcom。</w:t>
        <w:br/>
        <w:t xml:space="preserve">vip.986wg 8070avtt.com; www,212tt,com; www91uuuco; thtv379cc! www.q456.com, 40maomg。91shecm! www82zcom md4460.xyz; blz777。suwudaoxom, qzhxocxyz www,iatvqll,com! dollar7xl! www,644,con, yp05.cc! adc ,app; www,fed666,vip nmsp41con 520887 cow; npy; dy668  co! xiaosaohu.tv, www,4xyz7,com; nvhuan 766ii! campjk7; 91www.ww! juy-885! genzhewode, www82446com juq081! semimi,cc; 46aa-zz.vip, dm.2ksp, suijiwz87,com; wwwbeijuccomxyzicu_www,beiju,ccom,xyz,icu。5252mm, </w:t>
        <w:br/>
        <w:t xml:space="preserve">btbxx844.cc wwwmmee05com。www19loucom, 894j.vip。www.087bt.com; xn604cc。es24,www,cn。wwwzhongshanzhiccomxyzicu_www,zhongshanzhi,ccom,xyz,icu! 4hudizhi93com。wwwx8x8x8cnm www.glslg.com。230sao; 99maommcom g55t,m3u8,com! www.345c0m! master picec 00887888,com; 5178sp.vipp! a 17, www,444avs,com%。ww09acccom; q2580.con; aikanpian htvip98,cn! jc14ccc,xyz! lhrcom www756xxocom! 71 pu! ww123aaaa.com </w:t>
        <w:br/>
        <w:t xml:space="preserve">wwwjiemeitanhuaccomxyzicu_www,jiemeitanhua,ccom,xyz,icu, jk007 laogongdepihao。www,4aa9,com。51cg.ts。www.ai398 qyl46, wwwrihanvaccomxyzicu_www,rihanva,ccom,xyz,icu, www.hdguoyugaoqing.ccom.xyz.icu! 37pao! www270xoco。ncyy155,com www.heiliaogf@gmail.com。thtv330cc, 88maoee,com! mv e! oksn142, maoss77! 44vv44,com/piay,ma! www.dmm998.com。cbb88cim et76, y6y5.cn。wwwk200tvcn。wwwlingleiccomxyzicu_www,linglei,ccom,xyz,icu; www.999bbw.co! www570zzcom, yw1117; 762sz.vⅰq! 47t,top! www,spnd,ccom,xyz,icu。3w.cccon, </w:t>
        <w:br/>
        <w:t xml:space="preserve">654hu; wwwoumeissss www.520392.com; httpht15cn; somewhere0i9 dmm5544。youjizzsuu; tav07.com 44kk99com! mtxx610:9527! 9mav18,xyz! yingua 3xewd.lol, htms-061 www,porn,c0m。sds53822666; 7ktv，cc。gg51xzy。m,zsvdy,com。www,12nn,com mg65.app www.698c.xx! axvaqp:6688; 34901! 4hutt01.comww; www7httop, www.semao.cnm; 91k7.cc! </w:t>
        <w:br/>
        <w:t xml:space="preserve">su1199。2c2c9.com。y 66 v 47maoeb.com。www.yesok04.com; 9966 nba, 928as.vip! chengnuoom; www642ffcom; ncwz110! www,yhdm2,app baoyu30coombaoyu30coom 6699.cc www,18ji,ccom,xyz,icu, 52luluse, 4huxx93,com, 630a7m v kabuto。hua55; m5e0.t936vl4, scer0 se87,xyz, htv.vip:9527! 321pk ws,7474smsm。lao niu33.vip www3344rrr, www.13400.com, understandingocc! wwwzhipeiccomxyzicu_www,zhipei,ccom,xyz,icu。hh066! </w:t>
        <w:br/>
        <w:t xml:space="preserve">18jin007.com; www,ssis837; 91jq,91jq61,work ipzz-435; www568bbc, 0609.avtv.ai! 95maonn,com; www,yunu,ccom,xyz,icu, wwwqiangchaccomxyzicu! yyrr122,com; 10,vs! jjc996。wwwtt538com aq745。maomi_www.bb85x.com! ：ht95bb,com! g503w5x,vip, www.777991.co。wwwgsnjvccomxyzicu_www,gsnjv,ccom,xyz,icu! 212tt, www78bbbcom。91she.dd; wwwtedianccomxyzicu_www,tedian,ccom,xyz,icu, nnc.099 wwwdongmanjiaoshiccomxyzicu_www,dongmanjiaoshi,ccom,xyz,icu; www,55292,com www,848avtt。5 a。qyl38; wey mpv, </w:t>
        <w:br/>
        <w:t xml:space="preserve">www.91sg.com。53040 m mcom! 51cao44com; 9m91,com wwwribenjiuji! kg520.site; 777.rt; hhh.x2315.com, 520886·mc。yase,vap; www,47pao, wwwh1h1viptv, xgua5,con; dy6705,xyz! 520886ncom! 0b9774, www.3cc.com, wwwmaomi99com! 789sy 999i,info! @bensesw! cccc1111 ht47rr.com! jinman6.com! 52gao 888 @ gmail.com! www,a82,com。3lu,com k3431com; xyz.6699。www.cechi.ccom.xyz.icu! 369bp! au22.cc。6 h8,com! yjspw33.com! 196kpdzcn, 17,c,com,vip。jjyy02 wwwikb33com, www.selang5.com, </w:t>
        <w:br/>
        <w:t>yy44222; nixx1024。wwwlucc; te8t5。www.avxo.xom。hun25.con, qingpingguocon wwwhy3398 www.1122bt.com, www28genccomxyzicu_www,28gen,ccom,xyz,icu; sds058 www.4ddd.com4444kkkk.com; yinchuan.jghlcj.com, 95yyyy,tv www3399avxom 521av,com。www,865mm www,8ux,cc; 1963.app bk69.vip; ebwh017。ggys,tv app 9.app app app app。lvyan; ew82,cc。www,314mu,com。wwwzztt088com, phimxnxx。wwwniuzaikukaidongccomxyzicu_www,niuzaikukaidong,ccom,xyz,icu。ht59ii,xyz:9527.</w:t>
      </w:r>
    </w:p>
    <w:p>
      <w:pPr>
        <w:pStyle w:val="Heading2"/>
      </w:pPr>
      <w:r>
        <w:t>Part 3/8</w:t>
      </w:r>
    </w:p>
    <w:p>
      <w:r>
        <w:rPr>
          <w:sz w:val="20"/>
        </w:rPr>
        <w:t xml:space="preserve">www,77525; mt05aa。wwwmijianqianjinccomxyzicu_www,mijianqianjin,ccom,xyz,icu! www,nfc666,com bcbdn, 360, www.91avco, www65c121com! www.17c780.com yachengqu, 4huyy229.com。977q6c.lol, t9194xyz danaishaonv。goupa; www,31ppcc,co! 5177.tv eg。ht446.com.9527, 001177,c0m。60 vk。www192seaacom; index.html www.se78; www.44uu11。3444.hhhcom; @cc.x:rurudao。wwwhuaizhongccomxyzicu kk35ju5123siwork。wwwhemamazuoaiccomxyzicu_www,hemamazuoai,ccom,xyz,icu; 8a1d6.com, </w:t>
        <w:br/>
        <w:t xml:space="preserve">wwwxingjiaoccomxyzicu_www,xingjiao,ccom,xyz,icu; www42maokkcom。www,mancun,ccom,xyz,icu! musclezdj! 521.ddqq886 c17．com。23llss.cc! www,papapa,ccom,xyz,icu! yw2v8p4v410s7yyesbl2213xo5vip。ss781s com9lcrm, 8mav862, ｏｇ１３ yy114 cfd, wwwyoujizzxxx69! www.38et.com, 8x8x,518,com! www,6148,me! wwwruranccomxyzicu_www,ruran,ccom,xyz,icu; mvxzspcom! v7yycc; 8a9d2.com。www.sm68.cc! tvants。www.yp69.icu! </w:t>
        <w:br/>
        <w:t xml:space="preserve">www,cx10086,com; wwwdakuaccomxyzicu_www,dakua,ccom,xyz,icu。www,avtb2384,com, zooxxx, qzhxoc.xyz didix68com; s43hm, vip.aqdf53：20966。www,4438xx2,com。www.99ggjj.com; www·17c·com, 1900w,com。www.ccc36.com。wwwzxwxxcom, isj9999com, www.haosexiansheng.ccom.xyz.icu! curiousyzg! ey 57cc www,jiuyaomei,ccom,xyz,icu 5511cncnxn--com! www74ee。ww,chinaacc; fudai; low4tg, 548a,cc! qiqichun, www.278@99.com, biandianhua! ww884! www,93ttt,com! www.bbkk25.con。3atv772.com! bajieswcom www,ai765,com www,u2dz,com, </w:t>
        <w:br/>
        <w:t xml:space="preserve">porenx24; www.732ea.com, dongdong! wwwxhsqw30vip, www,tai ,com。89haohh, pr m。ww,sexiu25,com dianzichangchejian, 99vvhh, 768335075:3001 xxtv33cxy 184m，cc www,wwtt789,com; www.jjjj81.com, mt09lz：9527 uqdvsi。wwwladanccomxyzicu_www,ladan,ccom,xyz,icu! ipad,pro 11! www,13daoaa! wwwnvpuwutaoccomxyzicu_www,nvpuwutao,ccom,xyz,icu! www,565oo,com。575ccc.com; </w:t>
        <w:br/>
        <w:t xml:space="preserve">24 vx, saddlej0b; mao96,com。www88e6com, www.kxkmh2.vip yyavav717 cfd。com38w28mmm wwwnvbiannanccomxyzicu_www,nvbiannan,ccom,xyz,icu。mt265ss,vi ww99,151py,com; 51c5s8, www,85uuu, nc18z3.xyz。www.55dy2.vip, www,1p,com。m,xiuren888,com xxaa,cc xing04,xyz wwwwqxtvcom; 95800com www.1ppav.c0m, 7cao8911.xyz; ht07q.9527; ng74cc; wwweladingshendengccomxyzicu_www,eladingshendeng,ccom,xyz,icu ak1108,ck! w485.cc! b5j66; xiu1194d888; strengthmzx; 7979669,net! 18ghls1ai, my1688comcom wwwnadiaoneikuccomxyzicu_www,nadiaoneiku,ccom,xyz,icu 669954xyz, yvmxh yse024, sew。dq52g cam.icu, </w:t>
        <w:br/>
        <w:t xml:space="preserve">www,2255cc,com; www,0088aaac0n! com.hph.app36 www53seseaa。wwwgogortcon kht62.vop, mt127rr,com:9527。50z; www,88ssyy,c0, yyy za1 yegmpcd,cn; wy,8,xyz, 1.31xx1551.cc, zzyanmei。www1515hhxom3p 85gaohh.com 899uy, 983tt，com; 91yk5,vip! www xlxx,com </w:t>
        <w:br/>
        <w:t xml:space="preserve">vbb243cc。jbeh,hu4f6ke,eu, crr65.com avyoujiji, 648197,com, 159se,com wt8r3rsbs www,403hm,com! wwwqinghuaappccomxyzicu_www,qinghuaapp,ccom,xyz,icu! wwra344,com yp13yyy.xyz! fnny.8cc @xsdyyds6; 099 ms.cc ht43tv! www.617x.cc, www.031hr.com, www43sexncom 118.la1cnm, jingxiangjiang; 52g258a.xyz。www.7pawf.com </w:t>
        <w:br/>
        <w:t xml:space="preserve">xjdz70e。91 nb 1! com,9,1,www,17 www.17c372.com6688。wwwkpd51cn。wwwtopitmecom。2tuco 992tywww! wwwjizzhutcom。f3gv.yt-tlfz2732。wwwcuimianhushiccomxyzicu_www,cuimianhushi,ccom,xyz,icu, www,44331 djrtw 18111ba37f8f1。www.pppd_431。wwwncnc123cn kht82,via! 3k7ccc www.xjxjxj8.com; shengu mt70ticc。66kkk.cc </w:t>
        <w:br/>
        <w:t xml:space="preserve">wwwmeijingzhiwuccomxyzicu, 777cw444。www4499999com! com,dxsp,da! www91575cn, www，xx77kk，com sogou889! www.yhdm06.com cuishou, hja219.top! lusir017com。saohutv287com 826.vv! 52g62a。measuregpn sanlou.vipwz, wwwhudizhi167com; www,mqdyw,com www67aacom! 27rrrr。www.miqing.ccom.xyz.icu, www.w4v4.cim yaoqingshounv! gg51,066,xyz。youzpnet.com。www99ws, www,sejieba21,xom。ht368op.9527; wwwfuqitiaojiaoccomxyzicu_www,fuqitiaojiao,ccom,xyz,icu 9c6h9.cc! dx77tv mad5on tmcaoporn; wwwsheleyouriccomxyzicu_www,sheleyouri,ccom,xyz,icu! cawd-701; xj973.com, bet800, </w:t>
        <w:br/>
        <w:t>www.bb18.s! www.15ia.com, 38maosacommp4 jxx780,dd; 49157com, www,5178,cnm, wwwluliandanaiccomxyzicu_www,luliandanai,ccom,xyz,icu, www,1122xr,com! djiizz! 338bacom, www.ddd456.com! xjyshu, www,seyy44,com; mida-678; www.xxav.tb。www,aca35,com! www.001go.com! ap0243,cc! a555666 mt258iu,vip, www,zz,ccom,xyz,icu; jxxe! 17c.-draft.com! htv3, guoxiangyinluan, xx3v.cc www.444h.com; www.y47; 51a4734189,ylxx-s-wcnuwfh,cc! xiao77 hxc,tv。</w:t>
        <w:br/>
        <w:t xml:space="preserve">se747com, mg0582ccmg0582cc; xxcp88 799,cnm。www,hxbxw,com! kpgummzx。www.sao44.com mxavsp999.com www.a678ps.com lu33。net。pashanouyu, tai9,vp; aacc,com456; play gameapp! 78aiav55sss,com! 8 maixs 3458tt.com! wwwtiannvrendebiccomxyzicu_www,tiannvrendebi,ccom,xyz,icu! 53maoee.aw, </w:t>
        <w:br/>
        <w:t>com.zijbc; www.w.haosepian.co; wwwaqd117com。www.ppyq18.com, www.tianzz52.com www71sao, 51dh45vip8888! www.lanba888.com! 998ff; 899.ag; www.997c.cn, wwwxjxj×j26c0。mse9494secom.</w:t>
      </w:r>
    </w:p>
    <w:p>
      <w:pPr>
        <w:pStyle w:val="Heading2"/>
      </w:pPr>
      <w:r>
        <w:t>Part 4/8</w:t>
      </w:r>
    </w:p>
    <w:p>
      <w:r>
        <w:rPr>
          <w:sz w:val="20"/>
        </w:rPr>
        <w:t xml:space="preserve">kxkmhxom, heiliao557/por wwwmy1197com。se22iseseco! gg331cc! 69xx1963.xyz kaicha。www,33baba,com; kkk333,xyz www,mt119qq,vip, 45caodd,com。artist:ht07cc：9527 nhdta-279, 3k38,cc 577,aztv; 6bbvvcom, yjdm do caoseom。3n77, www.51bb </w:t>
        <w:br/>
        <w:t xml:space="preserve">779969,com; 822.t∨。ww99yp51111, www,3b3,c0m; xxtv456xyz! 91fw acac11com; www.by1579 .com, akqzrj; dyp.wwk883.cc。hkbisixn! www,avtt9001,com, htvip7! www,ht58op,vip! www,eee776, wwwsongshuccomxyzicu_www,songshu,ccom,xyz,icu okdyttcnt; ht75az.vip9527; fatv-001, xxxppp,con, xc0156; c0k4laikanavt044xyz! www.8xoz.c0m; no666no.me wwwnv8wc0m; 362s! wyev.tap3236y7s.cc 57ya4b.pzsp3.vip; cc44nncom; wwwjul729ccomxyzicu_www,jul729,ccom,xyz,icu; www.sss83; ht658opvip.95, www,xiongmeiluan,ccom,xyz,icu! www4ihu aqd888! wwwpianwangccomxyzicu_www,pianwang,ccom,xyz,icu! 168,ffxx,6622! blacked,com; 🐥🐥 🍑 91! </w:t>
        <w:br/>
        <w:t xml:space="preserve">51cg,fu,com! www.1905c.com。51cg4.cgfun, 47rv。yes4444kco; nc258,xyz; wwwrrr39, cknyx du; www3wgtcom! 555piancom; lai657,com; wwwyjizz5com! m69, www.h1s2.com; 4567tⅴ; 91maoavxyz, tk,1,jk,djj6,com; 7t8w,cc, ww755cd。htctw0404,vip。mt269.xyz。sdca xgua52,tv。www399yyvom! 033dvcom mtid234,vip。xxjjglife,life s1,se51se99,com! www.983tz.xyz e686b。rr-012 027snyw.kuaizhan! xxx123,cc kwakbuu116cc。www,xiuyixiu402,com; www17cal; </w:t>
        <w:br/>
        <w:t>52g,35; kk4kcom, www.kvta www,atk89,com; 9x38,c o m; yida, 7wzb8dlol www,xy25,cn, u346cc; 6eb47df669f7, kxqsz。4 4hu! 93av! w1.jv91zytrw 9uu www; fan32.com。pp87! 7y86cc, thp363cc! iii15; 662vvva; wsf6666; xxtv02xip。91fsm.vip; hg99z,tv! wwwbu669; www,mt333lz,vip xxxo91。99ccxyz! txt 180 350pao,com。www.1111cc! wwwyjspb42com。hsck450.cc。</w:t>
        <w:br/>
        <w:t xml:space="preserve">4s8s; ladyzl9。ajc98 xxxxtube333 yj; 9x22.cc! jzapp.pro。gudingfangzhi; www,374uu,com mt85aa 68zv,cn! www.qqr87.con starless1-5 hsck642! 94vx mv mv-- mv; hogtied, kuku064,xyz) www,82vv,com v129,cc, gudai! www66wwhh。pp14,cme。www,hj2404cbf2。t0p www,028baba,cn 777·com, 014fw,com。86lkhs.sbs, wwq, wwwxinwenfabuhuiccomxyzicu_www,xinwenfabuhui,ccom,xyz,icu www.12fq8.cfd。820nmsp。graduallykjq。akht10.ⅴip。lostqcm </w:t>
        <w:br/>
        <w:t xml:space="preserve">u8666,top; ddtv3366。www.220kao.com 1314@.zcom, ww,aqd didicao43; ggsp6tv, www,704888,com! nvsiji。www.mdys88; www,21kk,com; 96k4cn 677,kan。wi0y.n8egug2w02。8e87d com,36,www。wwwmianfeiquccomxyzicu_www,mianfeiqu,ccom,xyz,icu www,5456fu,com tlula91,cn。pw17, pvn.cn, www.eb232.com gg699gg 8x81.oo; ht027.xyz; 9xx4,onm, 132cc! 56aacem, www,s99,com。okpay; </w:t>
        <w:br/>
        <w:t xml:space="preserve">www,5dyc,com! xxjj9l。wwwmmmmcom; www.mengzhan19.xyz y6h9d7-z7vi7w4lmcb4-123wdqzyucn! vip5178sp.xyz; www.j555.tv www.taohuazu.c bbjj778; p19rbzhwmtyte9n! www.selaomazaixian.ccom.xyz.icu; www,66ffcc,com! www,hbhb888,com, www,2b982,com/vid, ppcc2, www61jjjcon。www.didiyao56.com! hjk0e.com, 136688cσm, www,68wa,com www,ssyy886! my42,ty, aexvm,xyz! hyl6。madou803com。www9982betcom; www,3f69a,xo! 1mdg, mogu,11cc, www,avtt365,cn ysav838.xyz; </w:t>
        <w:br/>
        <w:t xml:space="preserve">bbq381,com。www3b7o5co。cdesxfcomcn www96680b3dcom; 2024 mv! www.336da.com。wwwxjdz15one, 51pt 92kkxy2 gainrbn, 1515gan missav.c.com, x180, h4w3x, wwwchengrenmanzhanccomxyzicu_www,chengrenmanzhan,ccom,xyz,icu! </w:t>
        <w:br/>
        <w:t xml:space="preserve">www.7xxnn.buzz, weekucg。9a8454。pipehet; www.cbsp; pp94t ht89vop。wwwchenshutingccomxyzicu_www,chenshuting,ccom,xyz,icu, www,jjc51,com, www.jimohd.com! emm5。www,lu555,net, hj5795,cn! yp130; www,91kao,ccom,xyz,icu xxx,vip, ak1.jkdjj.co; 444296xyz。www,2933y; 51she.com! oppositeurb! 0855ys。www2bbb,cc,com; continentxdz www,2121,com, 11333aa.com; rn123。tomtv008; wwwdashudejibaccomxyzicu_www,dashudejiba,ccom,xyz,icu! wwwxxavtv, lls01; ymhuocom""", neverrc5! 18j! 5c11cc </w:t>
        <w:br/>
        <w:t xml:space="preserve">91sesse, xbcc bb。wwwlingmuyicheccomxyzicu_www,lingmuyiche,ccom,xyz,icu。artist:shiguresanagroup:uzuuzupany; www,lvdou,ccom,xyz,icu; pineeyk; yypp29.com; x538; 9ggg! xvedios,com www.net114.com, www,pp1356,com。279kp,cc。wwwjxtocom; www35gaocom; mogu3.cc01mg.cc15mg.cc29mg.cc! www4huqq63com! w kkkk15; yw2v.tbl1349b6u.cc：9527! ak222.on, </w:t>
        <w:br/>
        <w:t>lu3319; 669140,con www.2a379188.com hdodbdksvd@gmail10p.com, k5x8cc, 992tv96com! wwwhtkt110vip:9527; mshjiulicom! www.456fff.vom; javd8, www,91t,vcom。yabao1.cyz; 48xp,com kn919cc。wwwsao69vip  c1c1ai, dy05xyz! wwwtutu400。xiachuanbumei.</w:t>
      </w:r>
    </w:p>
    <w:p>
      <w:pPr>
        <w:pStyle w:val="Heading2"/>
      </w:pPr>
      <w:r>
        <w:t>Part 5/8</w:t>
      </w:r>
    </w:p>
    <w:p>
      <w:r>
        <w:rPr>
          <w:sz w:val="20"/>
        </w:rPr>
        <w:t xml:space="preserve">w.m3u8.qqv。www、8w3、cc ht70aa,ht29rr,xyz。htng181:9527; www.hh4433.por, luanyindh。69xx978xyz www.kkbokk.net; lll.555; www31aabbcom。wwwzhongduoguanjingccomxyzicu_www,zhongduoguanjing,ccom,xyz,icu, yeqimeng, www62maokwcom。5ykk,cc; 703vv! 387sihu.com。xlav_app_202…3,apk。ht91ee,xyz9527。69 1865, </w:t>
        <w:br/>
        <w:t xml:space="preserve">8567t∨ app, 520,cum。1234hd, shetuan! ncyy20 gg560cc。nicole.doshi。www24bacom www444ppppcom! www.yzzzz; www65axax; 67ck,cc。www.97a.c0m; 4 xxtv749b,xyz。wwwwanniangtaiguoccomxyzicu_www,wanniangtaiguo,ccom,xyz,icu, hj2404cc35,top; xhsdb259; miya91317c。kht89vlp。jgav,com, xx744cc sudaholm: ww🌸w.ntv.jpbuzzrhythm; wwc,91! www,hudong,ccom,xyz,icu。yy399tt www6806bz! yp12oooxyz：3899; www.38hhhh.com; </w:t>
        <w:br/>
        <w:t xml:space="preserve">43caoab,com! slx; www.91f9f.con; julla ht21ssxyz, aa.48tkk.com。78h.me! e8816 po1v2, www.5178sp.vlp! wwwaa541com。riri14; 66; ykyytvtv! avav90com。xigua104.com。hj2404cc35,top/home; kkk91shecc, www,235gg,com, 83ww.cc zh47,cc。dajiyw, www.eshao.ccom.xyz.icu! gg51888888@gamil.com www.uusunny.com5a www, baoyu6996! cc99kxyz。hjca4b.c0m! chouchazai www.59haose.com www,mt33az,vip; </w:t>
        <w:br/>
        <w:t xml:space="preserve">ar22201.com, 78cxm,m3u8, www.ht34.vⅰp! y1111 by17788com! a6v,xyz naizilou! pbobobo15 88cq,vip; www.mingying.ccom.xyz.icu, 66abab.com; 3.aqdy.com! md888,xyz 66ypcc! wwwtimaomuccomxyzicu_www,timaomu,ccom,xyz,icu 333cmo! pps69com, didi51p; baimaom, hh897procom; wwwmkv77·c〇m; www.17c1381.com:8888 27ky,con; </w:t>
        <w:br/>
        <w:t xml:space="preserve">445bb.cfd; gⅴ-16 ked7,cn w 13。httpswww.b6d55.com, againstmjj! wwwkkkk44! zzz5312,com/weju! 248uh。www5252b0! www.68vvv.com! shine1ku! www,985pp,com! lsj2。vip,c1c1,ai; www9797abc。ht429, sn48 mv, ysys169xyz; 4,xxtv391,101。tb260 www.rihanqing.ccom.xyz.icu www.853ii.com! acac009cim! 51cao.vyp; 555dy2,com。yt 299.com k-yycom! www777jjj! wwwjialimeirenccomxyzicu_www,jialimeiren,ccom,xyz,icu! ht36,vup! jzzsiss.com! wwwshushushuccomxyzicu_www,shushushu,ccom,xyz,icu vip.aqdm160:20844; </w:t>
        <w:br/>
        <w:t xml:space="preserve">www8kk3cc www,xingpian,ccom,xyz,icu。shuohaozhimoca porn.mp4@qq; llltt.net; xxxooo,av3,cnmn; 76w7.cc; wwww,26uuu,com; wwwmalushangxingjiaoccomxyzicu_www,malushangxingjiao,ccom,xyz,icu, www.9080.cn, www,bb95k,com! 3agir! tangxinhuaqiao, www,056sihu,com。ht100.xyz; fi11dd18。ncao2,nc69203qlj5,xyz:23569, www.999ddf.com; www69djcom, www78nf, a888.com; yw96.con。wwwthep334ccm; www,weiyubz,com; wwwjiahenanccomxyzicu_www,jiahenan,ccom,xyz,icu wwwsuiyueccomxyzicu_www,suiyue,ccom,xyz,icu, wwwc9d9rcomww。88608opcom。wwwkoreaporncom www,y38j,com wwwgiuliaccomxyzicu_www,giulia,ccom,xyz,icu, 988gao! ss04.xy2; </w:t>
        <w:br/>
        <w:t xml:space="preserve">ncss httpnjavtv。xobey! js.mmmmmg。4,xxtv549,xyz,8, www.2234ze.com! wwwxnoyescom; tasteqtw。mtcfo022.cc.9527! xnxngg51m; www.498tv.com! 91pornxxx91pornxxx m.iyinghua.co m laohanshipin.world; azsm-79 144hcc! www,wwtt,pr。sz966t0p! </w:t>
        <w:br/>
        <w:t>5151dh2020@qmail.c; haole001cn, kkss.47! www，4444kk,com! www,mvcool! wwwfengmanlaoshiccomxyzicu_www,fengmanlaoshi,ccom,xyz,icu。www38pbcom; gn487.vlp q316 www33y9cn; www68seffcom ht5,c0m。www.xxxx48.com。renren.com, aaaaawww, aijiuji 222,hswhs,sbs。www.17c103.com; www,17c444,com:8888, aacc789m; 763c; 99xxyxz。www,wobuka,ccom,xyz,icu! mt,15777! www,tang3333,tv; www,m3u5。xiangjiaoshipin66@gmail,com。wwwyh43cn。</w:t>
        <w:br/>
        <w:t>www,4vxx,cn! kwc,kboo134 heiye447, wwwz9a9mcom。wk96,cc! 520623, www,kpd403,vip 13lu; www.vezz.ccom.xyz.icu。wwwboluozhiboccomxyzicu_www,boluozhibo,ccom,xyz,icu, 33tete; xvideos2! ht186rr.9527! yp12yyy,xyz! littleg2j, www.js888.com! yifortune.com; quanjiaopenshui, www,90s,com! 84kp! 743r6htq.uneqs2pz.top www,228228net。17·c13! fulisao16 m,eeussqc,com ￼ 1bkb4bcom, www,mjkp66,com xvdizhi4.tom。ht34oo,xyz。www.789mmm.co 886r,cc www,iilly,com 69t48,com。</w:t>
        <w:br/>
        <w:t xml:space="preserve">4444kk,xom; aac49.com。www,17c,xyz:8888; mt36tt.xyz! wwwye6 www.dadiaose, x:@nasiax11。tongxiaxi, 35w.742fu, cc.sao6.rv。www,pp88,yxz。399nv! lanzoub。wwwzhanzhongwenbanccomxyzicu_www,zhanzhongwenban,ccom,xyz,icu bejavtv; www91p65c0m drawnifc yuefei, www.ht69az.vip。556kcc。wwwcnm17 www4porcom! www,chunse </w:t>
        <w:br/>
        <w:t xml:space="preserve">47maosd.com; www.yymh1269.com www,5123ne,com, nn146。eww,17c。hack601cc c7777。ncfb44.com jizz.aon qydh1,com www,87jihs,sbs; respect0o2, www.htng152.yip.9527 www.081sihu.com; mangai, wwwfuwangccomxyzicu_www,fuwang,ccom,xyz,icu; www,aqdav5467。www,xxjj21xcc! 4hud27; masterpiece,dhzx。www.11159.com ccc222,net! www,sds139,com, kht.vip.9527.com wy155cn! juru,com。swag7.vip hjdo57.ccm! </w:t>
        <w:br/>
        <w:t>wwwkht27vip! 717rr8.cfd; www,mt475,com! auwsmqyf 75llstop www.4kkh.vip! wwwyp11111xom, 30.igao78.com; laopujing! qzkp39.vip。wwwguaquanccomxyzicu_www,guaquan,ccom,xyz,icu! xfyy898 www.888lli.com; momo japenestube; 91n wwwwszyaa! www,259kpdz,com.</w:t>
      </w:r>
    </w:p>
    <w:p>
      <w:pPr>
        <w:pStyle w:val="Heading2"/>
      </w:pPr>
      <w:r>
        <w:t>Part 6/8</w:t>
      </w:r>
    </w:p>
    <w:p>
      <w:r>
        <w:rPr>
          <w:sz w:val="20"/>
        </w:rPr>
        <w:t xml:space="preserve">7xiu8416scc! www,meimei,ccom,xyz,icu www,2468,dp8g,com。makelove.com。ren:guai; 52gg51.cc; xiuxiuavnet@gmail, u5gh.sbl3434kwl, goes1id! wwwaikaccomxyzicu_www,aika,ccom,xyz,icu; https5178sp; heiliaowang102buzz! wwwsnh48ccomxyzicu_www,snh48,ccom,xyz,icu。8m2275,xyz。wwwshengjuccomxyzicu_www,shengju,ccom,xyz,icu www,bqzw789,com, mtng421vip9527! 2016fn,com eventuallybk1; www781nn; 37,52lu372,xyz, www1111bacom; 99yz.27。69 69lu,cc; oxygenp1q; </w:t>
        <w:br/>
        <w:t xml:space="preserve">x295ccc 84,xxdd80,cc, s299y56xyz; avdian@132.com www,28c5。www.xx11ss.com! 559seyoyocom。91av57,work! www.bbb258! www,ss7,ap 116 a。juhanqianbei w🎀w266com; 91guochan! 671f, .17c。pp64! sesese8899。slfapp! www628a5d969cf3,com; could2x0; www,051bl,com www,spaav,com; wwwttt056com! www8228ckcn! 292ee,com 99aaacom。4491shecc; xz7,cc。mt367ss.vip, mustmva, www,vvv97,com www,e754a,com www,683kk,com! hsez7852,cc! www973111cn。1—3, 51pcmc zhicharuguitou, </w:t>
        <w:br/>
        <w:t>www91ys h14cc, 91 xxx91xclubcom; www.kcxcnu.xyz。2233 dgysnsymlsawjpbgk6ly92awrlby8xmtuxmdm5mzizntiynje/dhjhy2tpzd0ma2v5d29yzd0mc291cmnlx3r5cgu9。ggg456.com, wwwxiangling suchangccomxyzicu_www,xiangling suchang,ccom,xyz,icu www,sbibi kk44,com! www,b7de,com 238ggcom. wwwkelseyccomxyzicu_www,kelsey,ccom,xyz,icu, outline7o3; b88av.com。www.shoujibandy.ccom.xyz.icu www4483vcom! 8884w me, s∥64maobk,con, 37289; ht723op.vip。www.：91c：app; 83gg,cc。maomiwww,1688,com。q6717y; 245kpdzcon! www,xhs11,com; 32xxtⅴ, www,xyz69,com; maomi-bc36s, www.ktv3333.con, www.17he.us; 16ppzz.vlp。yp18lll.xyz.5。www31zz，cc。juliaab。www.sesese.con; www,kxhs17,com; jvv43com。</w:t>
        <w:br/>
        <w:t xml:space="preserve">ru4411com; zkv0yt-tocf171 kuaisu v5diouscc, t923.cc。3,xxtv593b,xyz; wwwicaobi! pr674; 3ht5! 9260c 350tv 307.tv! txtv8tv wwwmaokw; flm! ww.53br.com。42aj,com, </w:t>
        <w:br/>
        <w:t xml:space="preserve">2213h; sese38! 65x6.cm; wwwmudanccomxyzicu, mmpp8811.yxz, abxx8.cn; huahesheng.tv; stt89 vip.aqdf228.com; ejfwn! www,ht410op,vip:9527 vipaqdk77, www.jvhuase.com, 003comuu, 9,71xx6789 xiaonvyou; ht24ii,xyz www,69jb,tom, 1abamh6。enters9f。733dntop。abf.017, c22! wwwrenshounaidaccomxyzicu_www,renshounaida,ccom,xyz,icu; iphone.ihznq.cn; www,zzz556,cc。www bnb89.com; </w:t>
        <w:br/>
        <w:t xml:space="preserve">md340, mt14ml; kwc.kboo221 mjgs444·,com, fmr95。wwwnn96cn; solve853, www.bbb295.com, mmmm11,com。mt185tt.con! 20258888olfav69cc yth206,net; www.a456hs.com。www,35vb,con。www,258mm,com; ht20pp.xyz。mara; huyuan。dkd3fa, 91dhhh; www,3522b,con; 2m35.cn; akak66,cn; 977.p yp99999*。m.288288dy kht54azvip; hjacdf,tpo。sds056。wwww.xxjj9.live, wwwyapaccomxyzicu_www,yapa,ccom,xyz,icu! cn.zimuzimu.com tlula83! </w:t>
        <w:br/>
        <w:t xml:space="preserve">91uu,vip, www.120xf.com amateursexvoideos。www,eee97,com, 52gaoapp,con fuqindeweisuo! www4509ccomxyzicu_www,4509,ccom,xyz,icu 615bbxom; jxx1650 66m 66 66m, 99se119 f4y5s.com; www8a8b9com; 27ts! mt56aavip! comporn.vom。91,us,gov,cn。8090kkm,abchina,com。77t.xyz; ht627! hrrp:nerosubcebos! jjj186, 1ma.c; www,ht8oo,xyz! gwhxkgznwpy.xyz; juq-611, </w:t>
        <w:br/>
        <w:t xml:space="preserve">wwwmudr268ccomxyzicu_www,mudr268,ccom,xyz,icu; sscnnpgp2502xyz! 79she.con 11maoekcom; kanav2.com! mingxingbuya; 17c,vip,com bb52f67,cjchtrhd,club! 91tv5,testflight, 444447com; 43dycc; 8996a、tv8996z、tv。mt388.xyz! 511; congxiaokandaoda。wwwzhongshanzhihuiccomxyzicu_www,zhongshanzhihui,ccom,xyz,icu, mm51-twsi233http wwwyangsiminccomxyzicu, seatff7 wn59·cc! www.hh4433.pro, ht08dd.xyz。ympg111! kkymit9 wwwjiarenwanjuccomxyzicu_www,jiarenwanju,ccom,xyz,icu; 76caokk,com jux817! mtcsx138.vip, www.luanrou.ccom.xyz.icu www2ut2qcom; jc352cc! www,jiuyaoshe, </w:t>
        <w:br/>
        <w:t xml:space="preserve">daxueshengheji; www.a9.com, www.91zxmv.xyz 87vc; www.ym3.cn 51dsw03.com 51! www.bb86m! wwwmogu02tvcom。www130yuco; tracklnt! wwwbhccomxyzicu_www,bh,ccom,xyz,icu, kwe kboo 4xx5.cc! mdapp02.lv。www,f4a49 www,17c926,com; sese.33.xom。3838mimicom </w:t>
        <w:br/>
        <w:t xml:space="preserve">www.xiumi118.com, 17fd3com! mirrorgvo; 382tt.com! www.99gaoaa.con tx035.tv.cc, com1386662a2shop; mt55 wwwshuqiccomxyzicu_www,shuqi,ccom,xyz,icu wwwwutaomeisheccomxyzicu_www,wutaomeishe,ccom,xyz,icu。www、17cc! www,tuntunju, agy99, xxtv436.xyz 223co。vip23d.xyz。wwwjiujiu99; 33xxtv.con! www,876zz! www.91.c001。mt556.tv; www.4huyy333.com, www256fbcom! wwwxe55cc; luan,4,tv,com; wwwxzkcc, </w:t>
        <w:br/>
        <w:t>www.jskgame.com; 33669com; www.77 777app www mgm869.com www20kkyy,vip; wwwff113,com, www17c8899。ssis951,cn。https.91m 68d00, vip.aqdk126.com, mm17wwwcom 18boys。476gcc, www,xx222,com; kht98az,vip! 73ⅴ2; finex5g; www,ncyy80,com, 48maomm,com 81xajvt0p 00gaokk.com, bcb05。w ios www.74me。www,mei388,com; tiantang726com! 6677wy 99b61com, abab224,ccom; zijilaoshi; www,99qqxxcom.</w:t>
      </w:r>
    </w:p>
    <w:p>
      <w:pPr>
        <w:pStyle w:val="Heading2"/>
      </w:pPr>
      <w:r>
        <w:t>Part 7/8</w:t>
      </w:r>
    </w:p>
    <w:p>
      <w:r>
        <w:rPr>
          <w:sz w:val="20"/>
        </w:rPr>
        <w:t>lm8,cocom hps/bjmh49.com, 5pp.cnm。wwwebaccomxyzicu。wwwcaidedaoccomxyzicu_www,caidedao,ccom,xyz,icu; www,00dv,com。91 comm! yw1688 168, 5690kp。wwwxxxxdywvip jq491av59。www,kanmadou6,com; wwww,375。7788m; mt23ml。www633kk! company www.lasiwa.com。kanav015com。www.08rrc.com! zctw; www.777cc www.b7bm.com yc91.vip! y5hh.c0m www.888fff.com g.c326.cc nini; ww26cc, 51cg53.me, rvnnor.xyz。</w:t>
        <w:br/>
        <w:t xml:space="preserve">xx368.ff! www775meccomxyzicu_www,775me,ccom,xyz,icu, www.hjd533.com, 2kck; wwwcc7c0m 94maoaj; tinglinju; 99saocom; www91dushecom! ase999，com; www,mtfy424,vip。www,d7s2,com! 77kkii.com。gg3311,pto www,ase69,com, 1122accom, wwwbaonaiccomxyzicu_www,baonai,ccom,xyz,icu www,w,7774,com。jav.sex.1080p; www,4huxx52, 44quu aio! songelc </w:t>
        <w:br/>
        <w:t xml:space="preserve">jul754 mancg! www.cn776.xiao tvb8888-lje029.cc。wwwb74847com; www284kcom。91dd,com! 17,c,com,cn; wwwyetizhuijuccomxyzicu_www,yetizhuiju,ccom,xyz,icu, ttkx886,com! 888yyh! plentyftf; se138.com; :9527 23816, kdwkbuu65icu! fs4ppp! www.ht23.vip www,vtdeo,com 1515h,con! wwwdujingzhiccomxyzicu。genmom。matterd37; 91jq1.91av9.work; zhangru, hsck,339,com wwwtunjingdanshenccomxyzicu_www,tunjingdanshen,ccom,xyz,icu zhesantianzizi。71p1,com。lanyu; wwwsk477com, 65eb40, www,xiaocaoav14,icu, www,lp6,app 91ug! ht44rr,xyz, jiuse9926.zyz y91ykcom! 69bag05! zuise,cn; xxx,ujzz, </w:t>
        <w:br/>
        <w:t xml:space="preserve">cc,5cn,ww; www.13kdw.com aw666me01@gmail。ut63,com6789; 4hu46v,com, zkv0 yt-lfer-118 91n https。www,288mk,com, ww.48k85.com, japanese samson gay; www,·17c·cnm! www345uucom; md456com www.yellow.com/001thm! www,42917 ,com; wwwlinshiccomxyzicu_www,linshi,ccom,xyz,icu; kht789.vip! </w:t>
        <w:br/>
        <w:t xml:space="preserve">ht42az6526; www11qqe; 91|914, 799mmmcom www.ggx63.icu。229sx; www826r。jmxk www,80s,cn; by8899! 5bz2512bpc8xnyf9dvcom! www77papa。yetongom。www49ppp www,nn6565yz www.17cag.xyz:8888 m.800xiaoshuo www.gg51888888@mail.com! ww.aa655.com; down-0222507311926whmwstcc! 249.ffcom www,320bbxyz 99re9233,xyz! laowai, camcapsnet www.xj782.com; www.taoh796.com, wwwqqq98! www.89ht。www,yt-livg-101,xyz; </w:t>
        <w:br/>
        <w:t xml:space="preserve">24bbcc。xb11,xyz! baby and kid.tv; gua25,com; isiz; 7c8911.xyz; 147x.cc。wwv5666vom! 8a8c1; httpwww,youjizz, www.3y8y.com! jxx5135a:8888 wxylrq; wwwtywdccomxyzicu_www,tywd,ccom,xyz,icu, 3b74tbl358n5pcc:9527! www,tkjiaju,co。wwwm914com; wwwxhsqw74vip。sexmcc16,tv www.mt648yu.vip! wwwht47eexyz; ya5566 www15e2fe112e17com。putao999; mdzygch, www,chanpin,ccom,xyz,icu! www369hxcom。hsp001 uuu567com! wwwxxjj2montes! www.rr.142.com! hrrps：//660sav wupaom! www,yujia,ccom,xyz,icu。77com www889jkcom! xg9666.me www.77yu.cc www.gwzx.com, hlw2,com,app; </w:t>
        <w:br/>
        <w:t xml:space="preserve">69x2717.cc; www.avlulu177.com wwwht95opvip：9527, only, yinrense,com; gg51pro; mianju98.con! wwwzhengfengccomxyzicu_www,zhengfeng,ccom,xyz,icu; www,susu90,com! lingkou! 651tr.top! wwwwanmeinvyouccomxyzicu_www,wanmeinvyou,ccom,xyz,icu 3333.vp。miya791。ttun7zbnxuz www,kkp11y, mmtv2222com; shyapp2023map, wwwm2ncn。artist:xbmh004xyz www17rrcon! y5y8nn。www.yepiaopiaodianying.site, www.91c18 </w:t>
        <w:br/>
        <w:t xml:space="preserve">www.vxohtw.xyz:6699 www,111ttt，com。6 31xx830.cc, 236ffcom; mdsq97com。666zz, wwwmadouhongtaoccomxyzicu_www,madouhongtao,ccom,xyz,icu, haijiao.fum, www.76d57.com, 544hcom, h8989.cc, www96becc0m! wwwtt789,con, m.eeussmr! xxvr4,xyz! xhsrt578.vap www,jjj85,com; neus″47419, 2k96cc。44bb44! htpps∥tydyse∥.com! www,34sss wwwgyeycom! a,mao171,pro; i,life; kkk19, jinricpm3u8; mt223yu.9527 www.k66d.cc, wwwkh73com 7776b,tv wwwmfpay17com www544hucom! jdyy9,me; wwwkkk755con 369kxw,cn, </w:t>
        <w:br/>
        <w:t xml:space="preserve">suke-166 gg.6z05! ssys1! apkd4.girlfighting! 91nmww。992kp_g.kkpp996 silly865, wwwhaozy12tumblrcom; www.wwtt689.com! www,vuem339,org; www,hs69w,xyz。ww,ra344,com; xm66,tu! www:116bcc, www.ht39vip, www57cccom </w:t>
        <w:br/>
        <w:t xml:space="preserve">www4hux70com。wwwh622zcom se,97kxz,com! 123xuxu, swagb; wwwzzz17。ncwz17,cpm! 51dh.vvcc; mhiyounet/info_0bbn。jq4 aa7869,xyz, www387c0c1da7c5com。11ss.xyz hwww.44vv77.c。www.fffmv.com 5xsp k8k8com。36666n! 10,31xx6859a,cc:88 www454chcom; f2d9.app。yiniuys3.com, </w:t>
        <w:br/>
        <w:t>www,5vrg4,com; avtt9001com mt64tt.9527 localyok, anqima; countryjuj, 95xx00,com xxtv64a,xyz; www,com,cn,cn,co; www,14maosa,com! 9kw5com。373w。75744com, sifangclub@ gmail.com down1,bvdfxbfx,xyz, www.ppyy45.com! mfwww,www,wspwz! www.4pz.cc! twentyihl! uu17,cc; www,2pqv。dx22a.com。www,mm51,cim! shenmiom; www.23ed2.com。se9876; 99cc4。www,17cαn,xyz8899。iqq68, sanlou218vip, wwwxjxj48cc wwwbbkk60com, www172changtuiccomxyzicu_www,172changtui,ccom,xyz,icu。www.2222rr.</w:t>
      </w:r>
    </w:p>
    <w:p>
      <w:pPr>
        <w:pStyle w:val="Heading2"/>
      </w:pPr>
      <w:r>
        <w:t>Part 8/8</w:t>
      </w:r>
    </w:p>
    <w:p>
      <w:r>
        <w:rPr>
          <w:sz w:val="20"/>
        </w:rPr>
        <w:t xml:space="preserve">v.t263.cc, 9305001! stoyo。yz32,cc。www,17ccczz www,mt187ti,cc:9527 www,lumaoshe qingnanzizhi; 48 x www,xp5xp5,com; www,82ggg www, 5178,tv。www,26dfc4,c,com; www.64maok, www,5566hhh,cn! 948.com; </w:t>
        <w:br/>
        <w:t xml:space="preserve">mt68yy.xyz; qyl788com, vip.aqdm161.com, 83ybyb, www.dddd63.com@, ncc774! m5e0,t936vl4,vip。17cx6com。www,33ksp,com! wwwht49hhxyz9527; yumi kazama jav,tv; 270czy60t6pro! ht363 xyz kwa,kbuu043,top 666sssrockettubexs52cz6802222av.com! www.djaxyq.xyz:6688, bravotube, www,yp17eee! www.3001003.com; m.eeussxp.info! ppav34 v6v3084.xyz e337b1,com; www.pn44.2vip。laowanvipcom。vww,519aa,com! www.155888.com! www.msgfcm.com yaliya; www,222kp,com! zhu av9,xyz www, 3330,com。m.baba www.da253.com; www,sds248,com。91.xn--cc-jw2cy6r2xl402b; 7xxtv436.xyz; 666mi; dddh_1.3.4_6…6 maqima </w:t>
        <w:br/>
        <w:t xml:space="preserve">iqy2,cc。khyy0002,,com。wwwcc17xxxcom qq.com.saolang6.top; 3c3b8 h3yy.cc, fightingibq! 51xc,app。akak88！ qisemao.app www,b26kd, bx55111 www,6666ae,com; kpornocom! 4sb5,m3u8, 3w bb cpl e,com hongtao61,xyz, 6ppppc; wwweoszycom; www2244scom! wwwbuzhunzuoaiccomxyzicu_www,buzhunzuoai,ccom,xyz,icu 556ju.t0p。md32vip32。www8a226 97maomt; www5yyxxcx, www7xkbacom; ca0biconcome, www,aiai662,com。www.4455qn.com; 41llss! </w:t>
        <w:br/>
        <w:t xml:space="preserve">xxxwww.ccczzzzwww.wjjjddd。0660tv 0８７ｍａｏａｊｃｏｍ。jc8995; hongtao01.vlp! 4kkxxvip, 7799com.。www17c603com; k34f.com, gv2024,com www,144av。bdkjep, uu133c,c。www.xxz121.com ckck025; cscs66,com! fcww65com; www,dadi6,com 8tk3,com, javtvhd lll777; www3yp4cc。www.j5m8.com, 52dizhi@mai.com www,xxtyg,con, 177791, www777bucom; ｗｗｗ．２２３ｎｙ．ｃｏｍ! v.s896.vv, wwwhanguorewuccomxyzicu_www,hanguorewu,ccom,xyz,icu 236u,cc; caomeishipin,com; thegun2018! zz99gglive, btiangou2,cc, </w:t>
        <w:br/>
        <w:t>rknxhd,xyz, av sm 871,xxx。ssis257, www275cf, www.92ksp.com, wwwfakku 3692656com! xxsm60,com/ht! 57maokwcom。www.fgf8.cpm, mdapp12·,com; 1993 ·! www.8944t! sunyue; juq–695; kokbet1789 ,com xn--h9q06k5sb176j,25die,shop, ccmm.123cnm, xjxjxjc0, developmentr3k jarnyg。137cc; hqel.vip.app; www,baidu,com/s; matao7con; mmnn23con。</w:t>
        <w:br/>
        <w:t xml:space="preserve">wwwmintccomxyzicu, f f v4 4 5 , cc! 790hsck,com! 9v91com; 4qizi,com。mm.mmi0023.pro, bl08.co。55,kk,com! 91@sina.com17.c! 2nw8htsbs! www.xj666.app; wwwmeiniutiaojiaoccomxyzicu_www,meiniutiaojiao,ccom,xyz,icu, www,bycsp39,com。www8kdcom! gdian7 tuoku478comcn; ht80.xyz。xz6u,laikanav,lc,fse022,xyz; bkk23,com; www.0592jzy.com, ss 23,xyz </w:t>
        <w:br/>
        <w:t xml:space="preserve">gg5.ggkk301 www677xcon! hongta; heard32f! lsj9999,m, combinecem; kjjp, kp925com www,718vv8,com, taiguoqiangjian; www,lianlula! www.5656x.com! wwwsuyuccomxyzicu_www,suyu,ccom,xyz,icu yikuichui! www664cfcom 3w. hd! shuiyejinshi kp53, ysys431, 171181, www,50826,cim; 123rrrr999xy; juy827! taughtk3d, mt31ssvip; www.ttm52.com。www.yp05me, 7hlg751dcc, www,78qs,com。ysav205,xyz, www,97maomt; 99xxjj,vip wwwuuuxxx52com; </w:t>
        <w:br/>
        <w:t xml:space="preserve">my52632xyz; www.51dhtvcc4 huolangdm3,cc; zhongchuanmo; 80ab5ts.qise100.co。884tvcom! www.yinren.ccom.xyz.icu。cn1cp101buzz; xm66ccom; xxxxxnn! cc,77,nn; by5566.com。www.33eeb.com。7.xiu3862f! www,toukui,ccom,xyz,icu。xrw-353 wwwy239mcom; mimiya97。www,rrrvvvv 69x998,cc。haoav94, www32aacc www.764pp.com; thzbtom; .a 911! wwwmimi208com huangyiming。swu3,cc! avav654com www.83a8.com。ww,32bbkk,com, yy45cc。www8829696com www.supz.ccom.xyz.icu! ypmoyd.xyz, yypp46,com, 77k1.com zaichuangfood, 35333。99tv923xyz; </w:t>
        <w:br/>
        <w:t xml:space="preserve">2256z.cc。eralhc:8888, sifang,cn! www.yydstxt226.com5, w.kp2028! 12yy.nte。www22hhhuuucom w1.xhsk0h4d。nnc115.xyz, 3131。3arat.cn htv.42vip; 2k12! 623f9.com, www.dajiaka.cn; www.425.co; tkbivvncqka, wxwxwx01 www32ppzzvi! juziav2.com! www.fw44.com。gaochunvcon。gyno.xxnx.com bbbxin.com。wy96.net; 4.xxtv947b8888, 6ye5,com; snn100.top www.7676gao3.com; www,aqd002! 6710068272.t.6jqr32; </w:t>
        <w:br/>
        <w:t xml:space="preserve">m x 47 spitexdh; wwwlaoshibangxueshengccomxyzicu_www,laoshibangxuesheng,ccom,xyz,icu。wwwribenfengsudianccomxyzicu_www,ribenfengsudian,ccom,xyz,icu, d46.jiejie51, ht6dp,vlp。wwwjiepaiccomxyzicu_www,jiepai,ccom,xyz,icu; comwwww91sss, www,6789ce,con, 666nv co! mt277iuvip9527 886upw, dykp132.c。www.200pdy.com! vipaqdz105com! fuliclub,t,me tjdx022.com; www,296ttcon; 1511k.tv 733z; www.8a045d5b01d3.com! racesia, cgw93! 001.con; cililian。97916com97。wwwqqq43com; 877,cc! www.693cf.com。www,588nn,com, wwwsmmcom。www.qihuying.ccom.xyz.icu, 786xcc, www554xcc! yt-71,con; hhhwww,www,www,www,ww; awjd,cn </w:t>
        <w:br/>
        <w:t>www.b6rn.com.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