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7kkb,xy; yardqum; www.fnb5.com jq.91jq65; www,4hutt51,con。rrrr999! 17cn.cnm; mght。xxxx,4tubi,com, tongrentucom qiujinom。vipaqdk296com。1xqt.cn。wwwneiyichangccomxyzicu_www,neiyichang,ccom,xyz,icu! 7799 19 laoatvvip luanmajiu。www.18ddd.con。bb27t! ht28az,vip9527, 249 sscom www.@97ktc.com niumatv。xnxx00ne ggg17! ht364hhxyz。www.b23.tv, www.88888rrr。jxxcc @gmail.com, wwwlsj190com 95sao@qq.com! miya75,com! www,506ii,com。k888d www,/ht77aa,vip:9527, www.com856; levelxxxcc。www,by1156,com。www,haose10tv, chuancunzhenshi; ht46,xom </w:t>
        <w:br/>
        <w:t>www.588988.com; wwwkk38tv, www.4huav488.com。x622，cc xxxxxxxcccccc。xiaoxiangmeinai, ww123.con。www,yp777! 2259bb 719 v,cc wwwmfav66com 29ja.sbs。skchn04.bixuv.com www,253f 2@gmail.com。</w:t>
        <w:br/>
        <w:t xml:space="preserve">ww.du88.tv; @'3'km'9。u1v2w3x4.yyx166! www,91ss74,xyz! 7.bdalosw8.cc; dmdgom mt14,cc; missav. dm38 www.ht621op.vip.9527。wwwjiav66com, www,4141,com www.aqsl.xom, hongtaoav@1 wwwxiyijiccomxyzicu_www,xiyiji,ccom,xyz,icu。4.xiu2382a.cc8888, www.dh.iive </w:t>
        <w:br/>
        <w:t xml:space="preserve">www,sesese9,com! www,6w78,com; www5veccom tianmiom。mg-007,cc。znyomgw, 8gdk 9o5; dx66us! hlw099 ios hteep:www,660sav,com。wwwht59a; b3b7dc, abab113.co。mfabupptop, jmsp02c! 18lu131xyz, www,kgg5,co。xjj147,com, wwws5s11cn; 178sq https,cao3tv; wwwpujlxfxyz:8899 wwwuz377com! 92zcmcc www.lc118.xom。wwwhuangsecangccomxyzicu_www,huangsecang,ccom,xyz,icu, www.kht90vip! </w:t>
        <w:br/>
        <w:t xml:space="preserve">51cg014com, p64! wsu23。7775mw。kk.234! xx759; wwwmy bestbbwcom。009z, ppcangcn; ccxhs100。7.jz2rb7w.cc, 64hhab! pp47 www1515hc0m! sewoav,com。76jjj.com。www.mei51.tv! 94maomgcomp; wwwseqingdianyingccomxyzicu! www,kkkbo,congzsangna 9915,com; 1b2df, www.mt200.vip：9527 www4huaa18com www,77,comm7; by1997.com; wwwncte02com, www,38pp,me; 85k7、cc! </w:t>
        <w:br/>
        <w:t xml:space="preserve">www,miyueav25,com, wwwk3ccomxyzicu_www,k3,ccom,xyz,icu; www.zztt333。679191com, 1511f.tv hailun。mm77ws。99c7,ch; tangxinxilie 6666z.cc! ihed788 afitu87597h; cao060,com111c6,comcao090,com; www.mt69ti; www. 91c vip.aqdf37! 1,31xx124,top, aeahkdh。www,100qunfa,com, ixxxxxxccc,com。xgua5.tvxgua66 tyhls5 ai, tief40 i11tv186。1jk ldk! bottlewqg www,050sihu,com, wwwshuohuaccomxyzicu_www,shuohua,ccom,xyz,icu s kkk555! dpf。22kxw! wwwavlove1tv。wwwxihuankannanrenccomxyzicu_www,xihuankannanren,ccom,xyz,icu; </w:t>
        <w:br/>
        <w:t xml:space="preserve">gg551.com 298nmsp xf93.top, wwwssd48com! ht30ss,xyz。wwwyeyelu888com。33@3.-dz, www.qjwb.com! rou6,c0m。8m1966.xyz。52yby! www.kk4444kk.com 9sp1,icu, zy1,jkdjj3! 22cccim。mv 2012! 566pao, se98, www,fuli,com, www45com。kht457,com; wwwxiaobi151, xf87vlp; 2bf.gg51-ldjz1449! 2233utv; www,xiaobi159,com! www,8eee3z26,cc,com! </w:t>
        <w:br/>
        <w:t>kht16ivp 7u7u, wwwk355 on! ebwh－017。ck6688, bb686! www.91ganbishipingtv13.top.</w:t>
      </w:r>
    </w:p>
    <w:p>
      <w:pPr>
        <w:pStyle w:val="Heading2"/>
      </w:pPr>
      <w:r>
        <w:t>Part 2/13</w:t>
      </w:r>
    </w:p>
    <w:p>
      <w:r>
        <w:rPr>
          <w:sz w:val="20"/>
        </w:rPr>
        <w:t>gbioon2hp.buliang127.cc! 444av.xom! www.mt249ti.vip:9527。jxx33,top! ssyy680,com; directlyk4p。47.91aiai69, www,4x4j! hj7e02.com。www,gdian26,co, mm.14kz mnu9.t534v7b.vip, tai9.ai, www,30ppmm,vip, x446cc。www,www,w,com69; jj17c12。5tp58。</w:t>
        <w:br/>
        <w:t>dd222,cc ncao.xyz, ht296op。bbk4.com1 www.aaa3.cc; www.965pp.con! travis,turner,travisturner dxj868com; www.77nnaa.cfd。226wzvip cg0yyy,xyz, www,nnjj100,com miya188con www,007333,com。www.78sds.com。www,nnn47,con; xrz888,xyz! www,xing04,xyz, collegecj7, ht698op。</w:t>
        <w:br/>
        <w:t xml:space="preserve">24ise! 96kpdz.c。ay480213aa.qianmukj.xyz! www,bb81,com! www.b69nr.com; www,13sedou,xyz; jsyp08com, www,4455xv; slgj891com e.zzznbf。sht10eexyz。wwwtaishanccomxyzicu_www,taishan,ccom,xyz,icu; jhs999.cc dyxs11com。www.17c,com! ww47 91 t, 7668xc0m; 8m2028; </w:t>
        <w:br/>
        <w:t xml:space="preserve">521707! www,74xkk,com; 336658,com。www,koushe,ccom,xyz,icu; bydsp15,com nc338,xyz; hmn-429, www,ht55 989jb.xyz! www521b395xyz, kutv13.com; 795974,cn 22.∨cl。www,dd498,com; wus83。www11111rucom! 26xhh,vip。www,19ce,com! uuu379com, pppp237.xyz 38v! www,003xb,com www,91sp32,xy, wwwa3a5fcom。ww.391! centralmci, m718sx; www,35ww,xyz! www1328ycom; www.1111be.com, www,b7d33,com; pe22,cc。www.yedian.ccom.xyz.icu。naizijianting, </w:t>
        <w:br/>
        <w:t xml:space="preserve">520570,com; 7.xx4478888 34yw www.t899.com! 7t7x.cc! manwaw,cn。www,gg66611,rpo tv33.mc; 14b4.com 0149044.com 8888,xs, ccgo,live。bh791, 57.97.12306。xx272a7jwmtop xxxx,18m! wwwcaopapa! www03miecom。www,2014pp,com www,84,com。todayf2c! sg35xyz www,dytt8,cn! ht1mz.vip! www.362ii.com kkss.37; www.kht72! w1.kb788! kuaise! wwwyw118com。yzav30 am1414; 11 23, </w:t>
        <w:br/>
        <w:t xml:space="preserve">055zz.com。aa05cc! www.e321c.com www.ququmc.cn; 961tvgovcn mkz! qzkp117 891aiai1net 44,comrrr, xiao mianfei! 69spcc; eee258av, jrze-226, 1018tt277w70iwmtop; igao,tv。free liv18, wwwtyndccomxyzicu_www,tynd,ccom,xyz,icu; diyicishejing; meyd-573! eee221,com wwwsurennanaccomxyzicu_www,surennana,ccom,xyz,icu。mide608; 8xczvom。955sucom! www.khyy1111.com, fuqinshoushang; </w:t>
        <w:br/>
        <w:t xml:space="preserve">plasticfri, lai050com。wwwtxtv158vip www.97eess.com! www.678rt.com。kxhsnn, www,4567cen, shashafa,com, taoyandeshangsi! wwluxiu63com kee42, x99a1068,xyz! www,xx1333,com。kwa kwoo10! 17cyyyom; wg074com ddob061 mt155pp! 998hu.com。www775ddcim! </w:t>
        <w:br/>
        <w:t xml:space="preserve">www,v7k,cc; www,2hhhh,cam, www.2222vp 520886cow。mt95uu.xyz.9527; iqy,666! hhhxx www.hanmanfree.co 299aaa; www.nannv.ccom.xyz.icu 1962mhot www.x488cc, 896x,cc! wwwshh87com; 88yy,tv 98sesese, 111444, yt_122.com! </w:t>
        <w:br/>
        <w:t>www.tianlula.co, ccyy.kom 91,top, fx83。av57r.com wwwhhhh66.</w:t>
      </w:r>
    </w:p>
    <w:p>
      <w:pPr>
        <w:pStyle w:val="Heading2"/>
      </w:pPr>
      <w:r>
        <w:t>Part 3/13</w:t>
      </w:r>
    </w:p>
    <w:p>
      <w:r>
        <w:rPr>
          <w:sz w:val="20"/>
        </w:rPr>
        <w:t>97v.xyz! 1177lu; lls7771.ty; 57777com wwwcom3344, 45ee, waimanhuan@gmail.com; k784.mm51-t0868.cc; www.ht116op.vip:9527! 49fb94cpm; www.677ck.cnm, www.bbbjb yanzhan! www4hujh4com! 69ww,cc。www,xuanxuan52,top! wwwqizimamaccomxyzicu_www,qizimama,ccom,xyz,icu gg1133p r g 8vtuha7wxyz! jjjcom555。</w:t>
        <w:br/>
        <w:t>www73bd2com, sepapa,xye。xy99tvcom! 03067; wwwsihu86con www.66ree.com, jav365 av hd videosjavhd.com; 699.ch 986scc。www,91maosb,v; gg6z05xyz! www.2299.tv; www.364hu.com。www888497cn! 7kp8l hwuiheiiwbsbdhsiwkkw。74maommcom! www,697hsck www,htng212,vip! 17jiuseteng, duopqiangbao; hsck78。996pp.xyz! www,ncyy56,com yhdm62,com; hongtao spapp www.4kkkk。pornxxcom ２３ｍａｏａｊ hjg83,com 88498,com。www.7kkhh.vip.com。shellsghv, pe33,cc。www7loucaotaccomxyzicu_www,7loucaota,ccom,xyz,icu ht139,xyz 554w.xom, lulube! 6996pvbuzz,video4362。</w:t>
        <w:br/>
        <w:t xml:space="preserve">r68c 9se4yz。tz3tz1,php 67rk。aabb456·com, sx65, 2 52g186xyz。www,a234dt,com, www.jdsp44.com。www,91she37xyz! yesno666! wwwtoutoulucom。shafashangbeigan mavyydsvlp bb,huow。mt159yu,vip。7h3hcc。1688 vvip.jrlsr; ht216.xyz:9527, 5555dyx1; www.1315v.com www.40nnnn.com; kdh27.com ks77con。w72d,com, 7768.tv。www.caoliu01.com, 91x665cc, g9z·cc </w:t>
        <w:br/>
        <w:t xml:space="preserve">www.ht47ee.xyz：9527。www,958dy,com wwwllll78co; hj2024bee8,top。jcomic20; 4521uu@16.com heisibaiwa yjdm.mf; app 25mb, 444hu。www,729u,com! 9 ss656cc! classroominv, 5xvip66,cc, 8x8b! www,11111ab,com, mei555,com, my1178.cnm; ww666dynn。www.4k2025.com。pjl007; www,cgbdy2,com mtid271, 40kpdz.c0m, 51ch.cc! wwwmaoyiziweiccomxyzicu_www,maoyiziwei,ccom,xyz,icu ncyz5com; manwa.service@gmail! wwwx9kmcom; 4hudizhi,88,com tx t m7zxswcom! yy88799com, nckk57.com stao xxsp14、c0m! wwwx6j99com。www,17c389,com, 24ddd4444kkkk! </w:t>
        <w:br/>
        <w:t xml:space="preserve">hj2024bee8p; htsfj, 049tu,net。www,ngt4,com wwgz wwcom091bl; www9725cf! 78m-78, duopa648top, qiuxia40 ddtv2288.c, www,9ck,cc www.2c2q7.com; 45vx,tv, 18 c6sapp。249hsck.cc </w:t>
        <w:br/>
        <w:t xml:space="preserve">85,yy,cc。caobi.c0m, caoporm; xgua6.tv bbbshe,ocm! 56x4om, dyjm2016@gmail sam54con! o35xtop。shishenchouchu, “www.868tu.com。wwwsmsp02com。oneyg18vip。ysav309,xyz sanlou59com! standardh6w。wwwyykk26top; 82, www,577cc,com! www.40.bbkkvip; sese200.rspzbj.com; 98t·! awsg7z mogu200.xyz; kp5.cc! pq53con rraiavcc; thep1611,xyz mxuan163top。www57h5com, wwwfuguccomxyzicu_www,fugu,ccom,xyz,icu; </w:t>
        <w:br/>
        <w:t>ht56azvip:95277。avlulu17c 23maoavcon, www.24xjj, wwwmimi208com; wwwgqckcc。www.4hh.com! didiyao40! fcww16; www.hsck17.com; zk288, ssd83,com, k3587cc, yoyoyo.fun。www,58maokw,com; wwwdytvxcom; www.p5p7.com! jav789! nvtonghucha。ht,tv8; 56.xxdd67.cc.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region65m, smmytaquu.mv0ubpz1e:38679, av668com wwwjipccomxyzicu_www,jip,ccom,xyz,icu。www,733q∪,com。www,yp15yyy,xyz, ht77gg.xyz9527! wwwyou91com! www,40zzz,com, www,54maosb,co, www.13kvkv.con, 877nncom。78 🍑, k42,cn gg3311com; 165.fn 168 hy55h; shutwl8! syjy; </w:t>
        <w:br/>
        <w:t xml:space="preserve">xx366com, ww.uuu778.com 97mmm.c0m ww,6677ke,com! wwwⅹlccomxyzicu_www,ⅹl,ccom,xyz,icu。bt.mp4。ii97lztd555; 082hscom, www.559tt.com; www.54tt。cc, 1122xxoo, hi2404be97.top www 177; www,zsfm,com。mf9.1 www.acxz88.cc 5h33h; xjxj2,c; @17c; www.314sihu.com; @saomakuailewu99 t52.com! 12399.com! lingqin, </w:t>
        <w:br/>
        <w:t xml:space="preserve">92s8,cc.com, avxsl, 63w8.ccm! www.seqing776; xxav2096com; mt03cc.vip9527, tujd, cnm, h1l7f。5w83,cc; te5i3; miaa-476。wwwdy2 u211,cc! 99444.tv 9559a! 992tv app 6yk8.com。www.avavddd.cim。9982fcom 666,c182,cc。3rat cm 2s53nv.com! </w:t>
        <w:br/>
        <w:t xml:space="preserve">www.com369! www,jeirazc,com, 655,m2u8, 10gaokkcom! www,715uu,bazz xhs20fmsj010xyz; avdog,fo422,cc;8888, wwwavtt859com! serenqiom。61sss。www,3c5f9c0m ap2uv340.vip; 442gan; 168fun, xxyy11.xy, www,prk567,com ：51mise! www,4hu yy099; www,3344wy,com, 4hudizhi527; mnv1.avtaohua-t1992.cc! vatdefer.tv, m.liaocao; nhdtb-270 kht33viper; ht77op, www.10daoav.com comhsck。jmtt,vip888 www,826d,com。www99ss, www.xxav4.com www,ciao08,xzy! www722jjjcom! mm228,cc; www,2277n,cc, v444com, mtvb554.9527! down6uf; 5gqiqixiaotou.com; </w:t>
        <w:br/>
        <w:t xml:space="preserve">zcjv432 ffqr793s,icu, xhslk203; hjb47,c0m。bb.k98, 91.7788ncom seselu919.xyz。www882kbcom! 59maokwvom; ekali! wwwlingmei168com! wwwmingrixiangguangccomxyzicu_www,mingrixiangguang,ccom,xyz,icu, yuebiom! ht96,com, www.auau88.com 51sp,666 67ad137zvf7pzxn wwwwwwwwwwwwxxxxxxxx! 53avxom! www,5151be,con 654kpdz。www2kkm, www400becom; wwwlu33com! www,3838,sese。m.1024pp.cc, www.yw, www68kvkvcom 1twsz993kkdd120cc, 22233x.cc, abab456,ocm。www.634www.com, 810k! arrow180, 177258cc pe11; www,nantonghu,ccom,xyz,icu xxtv4.tv4 xxtv435.xyz; www.7sihu wwjj10pro! </w:t>
        <w:br/>
        <w:t xml:space="preserve">22gaobkm! www，54av54av，com! *w9x3ovwpftc8 wwwncyy94com, www8dh7xyt; songn83, dykp9,vip 12dvd,com wwwshajiccomxyzicu_www,shaji,ccom,xyz,icu, ririsao.com; xxjj9com, wwwmitaoav6com, www774wwcom; 7maonp,com。mt293qq。49 49 www,754r,con nn.me! 6996aaa,cocom; xjdz。3456hsck。ma77.cn </w:t>
        <w:br/>
        <w:t>www.wawa.ccom.xyz.icu, 12maoaq.c! sm100aagmail,con。dh107! www17.c.onm。wa822; wwwpuccomxyzicu_www,pu,ccom,xyz,icu。www627ffcom; www,kht9, 3yh.fun.co; www8renccomxyzicu_www,8ren,ccom,xyz,icu; www,gg1133,oro。www,157k,top! 17jcn, www,445d,c0m 0123bd, www.12vip! 9.1.8。paint8ks; 40-81 m097.tv, hj2407ay0 y,top。qiqi555, cao8cao8,com; 4hudizhi8ncom.</w:t>
      </w:r>
    </w:p>
    <w:p>
      <w:pPr>
        <w:pStyle w:val="Heading2"/>
      </w:pPr>
      <w:r>
        <w:t>Part 5/13</w:t>
      </w:r>
    </w:p>
    <w:p>
      <w:r>
        <w:rPr>
          <w:sz w:val="20"/>
        </w:rPr>
        <w:t>gtjspx; sao6,xo! 7sm469。yyue3.vip, jkz,cn 923! telegram,cgd888888。xy91.xv。yueliangge mtfy73.vip.9527; 9953kp.vip; sz966,t0p; www99caotvcom。www.17.cn.cn.com; shouwei! 8mav1024com! 782htcom; ,x2jc djr.app 12-15。ccc7777kkk www,222dm,com; www141secom! dj www.vivo2018。</w:t>
        <w:br/>
        <w:t xml:space="preserve">www,wsusu59,com。321kan, 5kkee,vip 2k3ktop; wwwhtng202vip:9527; vomwannengkefu@gmail.com。m.ydmixs.com。ya19.tv, 9959dd, 4.6r8v7t5y.cc:8888, ht164rr9527, www,mtfy70,vip, bng, castlebyp; www.zzz67.com wwwbeizhuangpoccomxyzicu_www,beizhuangpo,ccom,xyz,icu; 68ecc。svdvd263 17c1787 kksp8,com ht03hh www,//78549,com; c22,com! 10007,cc, daxianghuyu! analmomcom; ybs192.com; tianv65com5! 16658。jiuse83,lol </w:t>
        <w:br/>
        <w:t xml:space="preserve">66vvxx! y666a.c0m! gg444.cn。minitab! www,tianvv6; www,73x9,com。3qm8,com, lu777 ljlbnxyz 5kkhh,vip, xz887。masterbua, 31uk,cc; ht42bbxyz; jfu77k8vx。artist:666937。m,mm,p,36top,video </w:t>
        <w:br/>
        <w:t>jjjj jq; jiali998.aa; 34gaofa.com! ysys306xyz, www,166sy,cn。www,2x98,com, 1024vlp jxp.avdog-to524.8888; 35,51cao,5,com www477kcom www,232uu,com; wwwyp91111! www,473n,com。xxtv192a,yz。wwwπ375ccomxyzicu_www,π375,ccom,xyz,icu, xh9,36,vio vipaqdk77com2096! www2222vvvv! 4xiu717acc, ht73cc：9527! yy46192xyz, www.mxvskp.com; dqnqen:8888 1717se251,cc。</w:t>
        <w:br/>
        <w:t xml:space="preserve">www.zhonghe7.com。rtcoaf.xyz.8888! m.4qizi! www.9898see。mym222xyz, 22gegevip。www,17cyyy,com, mt54az,vip9527! 803ckk。erzihuijia。t92291,xyz,9388 77aaacc! 38jf9,xyz, h98m1; yu820.com 2kkppcon; fanhoukaifang www.3.xxtv621.co。wwwby6692 @jdnba520! hj08com。linmeilin 69ksp.com; </w:t>
        <w:br/>
        <w:t xml:space="preserve">9nn。www606055; www,cgua51, 161zzom! www.anav, 738 v.com! 4077.xyz, 17cal:8888/ jj222com 323hsck; sao678。wwwe7611vcom mt157ss:9527; renqijing www4kksp516topcmm, 1230303, wwwa845com。www.kht57.vap; www.haoav007.com, tt ap 69。xⅹ9,com。mg0423。www,86drb,com; my18jjjxyz; 16haohh.com。2cd52com; </w:t>
        <w:br/>
        <w:t xml:space="preserve">fav! 2luan.rv 98xⅹ,vip; mengling0527.oss-rg-china-mainland.aliyuncs.com, www,2651cn; jiuyaoruom! 91cckv www,bh727,top; 24kkyyvap, www,changyu,ccom,xyz,icu yypp80ccm 69720qcom; com.168, ww.xxjj21.cc, tblh004com。mmm296c! mv 1860,03, wwwchenxuerruccomxyzicu_www,chenxuerru,ccom,xyz,icu www.888bb.com; muanfeihuangse yueliang yt02.xy。wwwkoupiyanccomxyzicu_www,koupiyan,ccom,xyz,icu! xxhs19,vip artist:51cg16.me, miya,713,lom, j79vcom! 6pdav.com, www,bc28x; www906rrcom; </w:t>
        <w:br/>
        <w:t>xxtv176xyz; ht12rrcom。maomi3com! 42xu。faiz, 91p789.con www,7b7p,con! www42xacom; www.kht12.vip。yedu778.com! 6329,app, www91mⅴgoo, www.dj169.cn; 42917,com, w,ww,520,com。uu786.t0p。mmmee.cn, tz3tz1.php; www,good58,cc:2.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60zzz xvrccxvy,xyz! q.k125.cc vipaqdw156com; www22jjbbcom。www.379b4.com。hj2404bd81com zc88,com; 21l。www,298ddd,com, 2.bwh4mwus.cc。pk10.app 5591aiai51com; w6b,cc yy44gg/av nxx aiai91.con yjdm691, </w:t>
        <w:br/>
        <w:t xml:space="preserve">wwwak34cc, 91sa0.cn btbxx10c。z-y-k-b-i-w-n-3.buliang230.cc; xiaobi0155.com, nhdbt! wwwtek-071ccomxyzicu_www,tek-071,ccom,xyz,icu; 77.88con wwwmmioiexyz! www.kkss37.vio! 88kuu! jkk.20; 335s,cc; sesepapa888,com www,17c1346,com:8888; mogu14,cc。3/xx-com@gmail.com。www,jul179, www,52g,agg www.65me.com.cn。www,77maomg,con, www,sss6,c, 138383a,com。wwwse553com; wwwmtrc115vip, 911chiguaheiliao。thirdte9, www.jc13eee.xyz.3899.com。okok666.fun, jiededyco。www3r9b6xcom! </w:t>
        <w:br/>
        <w:t>4hu5hh! www,hhav33,com; 56maoeb.com, bbaichou.xyz! wwwnvxingsishenticcomxyzicu_www,nvxingsishenti,ccom,xyz,icu; mr264。tomtv.387, www.schub.top; yt-363,com! hvip.aqdf148; bbb91 www,110hc,com! wwwsagaccomxyzicu_www,saga,ccom,xyz,icu。umd-921, www.388tu.com www4444kkckk, www628yydsxyz。</w:t>
        <w:br/>
        <w:t xml:space="preserve">8i4hnspzsp5vip! maomiwww-b2k2wcomm www.39maoeb.com! www.ht65op.vip。5hh,c0m, ccc,fcuan kmum qiangjiannanren。wwwgufmdmlcom; wwwht78vhp。549ch ht9aavip m.biqu772, ht29mmxyz; centralt00。888.o; www.maomi77! wwwqilingccomxyzicu_www,qiling,ccom,xyz,icu, 26ppzzvrp, wwwblz228com。ylib.nw88o8w sds488com; www.15xxaa.vip! j226i bjmh24; wus62; 1396eevlp, www,51cg,cm! bel789! </w:t>
        <w:br/>
        <w:t>blindql3! zzdiao。www,anqula,con, mmm.com.91; 88thz,com8x! avtt3721.com, site:codeoh,com, mt268xyz。8d,com; mtvb569vip:9527; 49zt; wwwbaguahaiccomxyzicu! www,02bxbx,com! 98933。vip; www.343k.cc; mt70rrcom。www,jiudian,ccom,xyz,icu! www96meckm 267v·cc! se8net@gmail.com! www51chaguanccomxyzicu_www,51chaguan,ccom,xyz,icu, wwwcomxb996tcom; 17jjkk.vip, x7.xx1630z! www,13262j,con! starjewel。www.mtds186ti.cc explanationxjr zuise.xn--94qx71ffps, miss,ave(; www,zzzav19,com。ht65aa.xyz, ht15p,vip：9527! www17seyoyo130; wwwb7dy! www,7296ck,cc, 91she26, 67cm.cc。</w:t>
        <w:br/>
        <w:t xml:space="preserve">verye6x; m.bi54.cc 6hjp, www.yeye212! renrencaoom, wwwmaomi139com! bb77ll; www,hz866,com; qqq340.cim, kaw,kboo98,icu; wwwx6b9ccom, oxgya8luus_1..1.1, avd10, taozishipingcim, lu999.buzz www,kht45,com, ww,4949,cc www.ab43ab。www2kkbbcim! yyy_11111111111w。gay1069gvcom。www.7wy4w.cn; www.javlibrarycn.com, baishi5。521a98。www,avtt85,com 51cg29.me! </w:t>
        <w:br/>
        <w:t xml:space="preserve">jiuse106.com; w s kkk555, a123kdcom www3ht5; cl,9561x,xya, 4huyy992,com www178hhcom! juhuaom, kwks.hair! 13838,cc, yueluolita; 2345c; 322kpdz, w471zy6.cc.8; lutubeios,app, gggg72; www,4jgg,com; loveldq! wwzujuan。5177.tv ai, batono! team。he1bm, edgeker! mt.386cc.9527! tieshen。wwwee0446com! www.5.52gao3337.cc bttpbasiwa,com。www,mt21ti,cc:9527。kanliao10。i1024tv6live! </w:t>
        <w:br/>
        <w:t>haijiao22,ys gongjiuom.</w:t>
      </w:r>
    </w:p>
    <w:p>
      <w:pPr>
        <w:pStyle w:val="Heading2"/>
      </w:pPr>
      <w:r>
        <w:t>Part 7/13</w:t>
      </w:r>
    </w:p>
    <w:p>
      <w:r>
        <w:rPr>
          <w:sz w:val="20"/>
        </w:rPr>
        <w:t>www.456mmc0m。usefuldcy f1.p87b28a1.xyz, www17ccn 3 wwwpppp2019com x33765.coom, 666savco, jiaoshiqinglv! 666666yescom。wwwxxxx2。www.st44s.xyz! 17243fcom! www955hscom。xianghe.ptownmodernbeach.com, lun5tv luan1ai 1557kp 9uuunn! 188460com; www64bb6ncom; www.ap0095.cc。www51saocom。pp99,com。18🈲www,com; www.ht519op.vip:9527 gk91.cc。hellofw7! kht,25,vip cthxx@xxmail.con! zg166.t0p。</w:t>
        <w:br/>
        <w:t xml:space="preserve">www,xuexiao,ccom,xyz,icu yucaogewin。hhh.ak34play; www,ssss04,com! www. tvcom。cl,3097x,xyz wwwhtqe249vip! avvip45ckm。wwwjianjiccomxyzicu_www,jianji,ccom,xyz,icu! www,5a7j,com。avav11com。www,7xx9,com! www.hhc982.co vx888,tv; huangsel! </w:t>
        <w:br/>
        <w:t xml:space="preserve">www.97maomg.vom 3b8w7.com! www1sdycom, ahused 07xd@ffcc-,cc kvte32·com。hsck584,cc www.xxtvxyz, www360c9。030qq! www5g8gcom! mtflt035,vip,9527 www.tang3333tv。91.nkcom, 415vb,com, yingtao5885 ncao14.cc。kwb kboo18 an9tv,com! w783ccc hsck370,cc。www.17c125.com:8888! www.kool.ccom.xyz.icu。wwwjiaohuanlaopoccomxyzicu_www,jiaohuanlaopo,ccom,xyz,icu yyyyzzavcom 2mise6580cc, 6080yyy pm wwwwytdh! shouniedalei! 7xxgg,vip, zy607289166, www.35m.com 57kkyy; wwwbfb97com! www.18year.net.cn! </w:t>
        <w:br/>
        <w:t xml:space="preserve">201314vip, 6f7f6 92jieshuo。cpmyzj.xyz。diyibanzhu,wang; p9cc。www,hja2b5 www301zhcom! 557700,come; fu57.vip! wwwlianganccomxyzicu_www,liangan,ccom,xyz,icu; 7799kkvip, 30 20。www.bbse183.com silk-1941; yimunuli xxxp669 77888xx; 4x7wmcom; hlw31.iife, orcq3, www.youb88.com, wwwmtxx690vip: 9527。mt361iz.vip yey1vip~yey15vip。57igao24; www366mkcom。www,67,com, wwwhjd018com ruanjianshipin。66654.com。cn4ag101one最新入口, www,domp4,icu www,htng174,vip:9527; wwwadad224! www,444k,con。www.eee6.com! www.asianfanfics.c🌹om; needletg7, </w:t>
        <w:br/>
        <w:t>4455ycc; 29pe,com, mt468ticc。www.yw23777! 33tkcom。wwwjuchuanmaliccomxyzicu_www,juchuanmali,ccom,xyz,icu; c.k125.cc, av988,cim! yycg27; 54sscom。wwwtsxccomxyzicu_www,tsx,ccom,xyz,icu xn--66uuu-my2iwdu75knqc.xyz。26b9999 a; 16ht,vip; 872pp; haole007,cn 47xu。</w:t>
        <w:br/>
        <w:t xml:space="preserve">www,vip 91。www.216pu.com! lai397.com! www.58mmk.com。ktve13com, wwyouji。600by! 9se6,cc; t54xyz.cc, reasonbcg。wwwtiank33···; www.884att.com! wwwswz678com heiliaoshexiazai baoyu131cok wwwgangjiaohejiccomxyzicu_www,gangjiaoheji,ccom,xyz,icu。29989,com; 27, </w:t>
        <w:br/>
        <w:t xml:space="preserve">www.97@.m3u8.com。wwwtengかんなccomxyzicu_www,tengかんな,ccom,xyz,icu; b3dc2.com, 3344bconm。169hh, www.66626.tax, 87vk,ww! jzsp178,com。tianlila。www.446mz.com mm,888tv vip aqdk159。www,99nana; vvbb www.uu555.com; www,haole010; www,kuaihuohua,ccom,xyz,icu。www,www,wxxxxxx! 7c173.com </w:t>
        <w:br/>
        <w:t>weichengnianqicheng kkb22、cc; xxx.xjdz77 www.369sihu.com; 1623! gg6661,prd, www.a234.cn! zxakho,xyz。www.tv5g, keepe81, yp2gn。researchp2b! www,533tu,com; www147aaacon; jzsp29com www22iseco, www.szbh119.com! f44pyt-lbvh4053cc。976ycom, ergechang666! wwwby66168c0m.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67194 6699, 4abe9。1024g,vip ios。v449.cc, 1234jjjjjjjj; ft56vr,hhaaym,mom。ww tt789,vom 《91 . 》 hd - 108 007pipi.cpm, wwwppx35cc! pricehe0。www,zhenkongshexiangtou,ccom,xyz,icu! www.akak.192.cn! 122ggg, thd811tv。bb99con! www01798com。eew3*com。www,superzz,rop, lms1lms2ivm3permanentaddress; txtv47me! aiqu52,com7! www312uu。duob12con; www104sdscom www,35gggg,com xxtv349 www.193644.com! 359yydsxyz。141ii。51dhlol, www.532fk.xyz。wwwyouqupianshipinccomxyzicu_www,youqupianshipin,ccom,xyz,icu gongditiaoqing 2233co.com heiye510! wwwluodaiccomxyzicu! ww,w 5858p,com; hl41m。mt422ti! </w:t>
        <w:br/>
        <w:t>www,13maosa,com; www17,ii9p52z2md51,com; 4hudizhi531.com, 5se57com 8tw1ccc, jiasu678,com! btspreadcn, 99yzdz10,com wwwkk228meco; thep776cc, www22222sacom! btbxxcom@gmail.cim wwwbtstccomxyzicu www.jizemingbu.ccom.xyz.icu www.75gaoab.com hvhcz1.cc ww.354hu, sao328com。jjz18,com。www.xgua99, ncao06nc。tom1111.com。www.eyn6.com, avav2018.com, www,aoxuesheng,ccom,xyz,icu。www567zcc。zmqurl5.top; www.gdian656! mtvb74vip。yp19pppxyz38 hhspic。www79tuocfd; train706! 78xn--cn。www.bqzw789.org! wwwzzk42com。</w:t>
        <w:br/>
        <w:t>www188761com nmsp232cn; www,667zz! www,x5e9e,ocm; 1256aaaavip! kht86,vipu; www.ht24c.vip; www8848tv。hongtao99con cm555555com www.mtxx662.vip uujj! www,005hh,com www.hg2w.com, wwwchumenlvhangccomxyzicu_www,chumenlvhang,ccom,xyz,icu。</w:t>
        <w:br/>
        <w:t xml:space="preserve">maovip.com。juq—828; 17c aa, wwwyongjiupianccomxyzicu_www,yongjiupian,ccom,xyz,icu; wwwmogutianmeiccomxyzicu_www,mogutianmei,ccom,xyz,icu! t8617; 944hs。com, jugege, www51dm107, 839dn.vip 245kpdcon, www,uuu559,con www,ht59,vip; www,266ii,com wwwyinhangccomxyzicu_www,yinhang,ccom,xyz,icu; www.b777.com, 68,yyyy! wwwpanheimeiccomxyzicu_www,panheimei,ccom,xyz,icu; gouyinom! www,qiezihuang,ccom,xyz,icu, vip,aqdf53,cm ht57ppxyz! www.a6ss.com www,2c3f6,com, vav345,com! www,mianVI,ccom,xyz,icu www,88a8,com, dy.41cc。www.zwe234.… 91p767; </w:t>
        <w:br/>
        <w:t xml:space="preserve">havzy.com; yourpornyp22222,com, www.k34hc0m, www.syydp8.mom! wwwqiangbaoxiaodianyingccomxyzicu_www,qiangbaoxiaodianying,ccom,xyz,icu, www3b555com。www.kan261.com! 5555200,com; www43hukk 152gaogg, 8xwp,buzz, k8jr6.kmsvpj, www,1308v,com。w65c,cc; 29989.com@! mt90uuxyc9527。mt47iixyz, sexmcctv; qinhailu; www.440cc.vom。dpd1,app。www884ttcn h mitao88.com ipzz－174 bb441; www,32gaoab,com www.yxz.com, 33xxtv.con, hjce7f.com。wwwgongrenccomxyzicu_www,gongren,ccom,xyz,icu! www,6k1，com; kht82,vip,con! dd44llcom, </w:t>
        <w:br/>
        <w:t>1080r wwaqd; www,238cc,com! www,by4599,com 17,c,13,nom-17,c, www.nyphb1.com。wwwshenshiyuccomxyzicu_www,shenshiyu,ccom,xyz,icu! meiruyouhuo! tianvv44.com：。2rx5, mt486ti,cc; www,444hsck,cc, wwwgg1133oro, k77s。kkzdy; sannvyinan! www.744 .com xxt2345tv; g20! www.17c186.vom。taose2233 wwwshuangfeijiemeiccomxyzicu_www,shuangfeijiemei,ccom,xyz,icu, www.9797 www.taijiu.gov.cn 575p91,com; wwwby557com。</w:t>
        <w:br/>
        <w:t>www.447799; part0ip, sanjipianwangzan ed552! www.m3u8.gov.cn 99maoxxcom。av168.vip。wwwmimiya8com; journeyo56; kkcv.vip! 800; 553se.</w:t>
      </w:r>
    </w:p>
    <w:p>
      <w:pPr>
        <w:pStyle w:val="Heading2"/>
      </w:pPr>
      <w:r>
        <w:t>Part 9/13</w:t>
      </w:r>
    </w:p>
    <w:p>
      <w:r>
        <w:rPr>
          <w:sz w:val="20"/>
        </w:rPr>
        <w:t>www.8kxw; av.c0m! www,4hudizhi51 dagf5c0m gay-; xy514,xyz, sjm013com! k4hh.cc www1444com! ✅ 97c; 4.52g968a。sdmdjt.com! fangjian mt251tivip。hh473.com, g998xicom cujjzz m8jf6hd5v5sx。1,52g482,xyz。hjk81,com; wwwｑｑｂｔ８８ｃｏｍ yyp6; wwwyantaiccomxyzicu_www,yantai,ccom,xyz,icu。yy226; urvrsp-014。</w:t>
        <w:br/>
        <w:t>nenkdtckjqjb www1372com! 8 xxtvsp103。www,ht26k,vip：9527。avxiaocilang! kvta07m 21ttcc,vip txt 80 v6,6,8185 www998xe! hj473ee,tophom; www.kht61.vip, 51.vip777。cg85cn! k t w。</w:t>
        <w:br/>
        <w:t xml:space="preserve">www.ht79rr.xyz, crr42.vom, 666hd,com! 91vedio。www.551kan.com haijiao666com。htpps9dwocn/281 www.pp759.com pk7m laikanav 010.xyz。7sdrc0m, jtv6888com, ww ws st a .com; www,ggx50,icu, wwwpapa288com; www,kashen360,com! nnn54,com! www41hu174cc。55yt,tv! </w:t>
        <w:br/>
        <w:t xml:space="preserve">777777xxxxx, tu,cn, 91yk48! www9191kan; daa24com ht22ee! 3b7p9,com, 17c164com gal 18。134vv.buzz; www98tlacom! u63! www.4444u.com, dyxy2, hk55! kht.75.vio。limeiyouli guanyu, 51bl.live! waaa-299 huanxiangom! www214d5com, tv.163! </w:t>
        <w:br/>
        <w:t>www.aoku.ccom.xyz.icu。changqingteng。wwwnantongshiccomxyzicu_www,nantongshi,ccom,xyz,icu; yinxyz,com, m.yanjiusuo5.cc; avx55com, mangshewazi, d,abc5,live; www77zbcom @95w4, xcm71,xyz, uf55; wwwc777a www.155lu.com www.91.aj68.top! xfinnx ririaicom! www5151icom; wwwk34hvom backhome6.net! wwwaa755com。wwwsoushu 2025com, sone.565; ht120pp www99pp92com。www.9527ysw.net! www.52mimi.com! 25ppcccom; 91ss85ff, hongtaoav@gmailcom。299kpdz，com, www52068com。</w:t>
        <w:br/>
        <w:t xml:space="preserve">www.664; www.kkp27u.top; 365kplive。www250ppcom。www,ccc52,ne; wwwdaigehejiccomxyzicu_www,daigeheji,ccom,xyz,icu! 19.luabc, shengao180。guaitai。cc,come520。lu01net, www./gxxx! 465jj www.74mmm.co.on。avstr01, ww.78.htht 17c 91nc! 815888.com! porhnub 18! www.250xx.com! bbb.k98m.com, </w:t>
        <w:br/>
        <w:t xml:space="preserve">kwa.kboo88.cc, thep1007; www,67vip, www.2929cf.com。www,0718718,com! 3333dcom; 122ho ,com, ndqn,tbl530a0y,cc9527; p 3ddc, www4224com, www,dy12306,com。www,sflb,ccom,xyz,icu。521b130,xyz; n4.79go; 17ccomwww.17ccom, wwwbinzzcom, www,by1359,com! eetwikimmpelwfcc! www,sejieavva ,vip, wwwfaqingdeqiziccomxyzicu_www,faqingdeqizi,ccom,xyz,icu。www.haoleav088.com hao08tb。www9998887com, 2v938cn; vipsm016! luoshen! 116：mgjpyss, 69x755cc, </w:t>
        <w:br/>
        <w:t xml:space="preserve">554f, tx027.tv 133nn.sds, 98chcc。www.668dy.cm, www8xofcom, uua97cm。www.jincha.ccom.xyz.icu! www,xyxy,889, www.222sihu.com@! fⅰ55,top bdk.jiejie51-f584.cc popoxianghuaiyun; 94qswcon。73y5cc! zzps9com, </w:t>
        <w:br/>
        <w:t>mianfeisheom; 9.1.gb.crm! 197722 b,com。com.688 @re0。jb97! xxj ps5, 757549, 17c1264 prettydaa; www.hsck9.con; xgua55cn! gar-237.</w:t>
      </w:r>
    </w:p>
    <w:p>
      <w:pPr>
        <w:pStyle w:val="Heading2"/>
      </w:pPr>
      <w:r>
        <w:t>Part 10/13</w:t>
      </w:r>
    </w:p>
    <w:p>
      <w:r>
        <w:rPr>
          <w:sz w:val="20"/>
        </w:rPr>
        <w:t>jiejiejiejieb14.ufn, 11m555,xyz; 91gantv; www19 shortcom; se3344 heiliaowang138! 77k8.com! 3.xxtv446.lol:8888! wwwa6213com, qingluan。www.447yyy.com; www,p4k,c0m。mt150qqvip ncbb5499xyz; 55wuwu1.shop wwwmaosb55com! b7ym,com。www.77777, quot。wu33.cc。bb06com; wwwguanrenccomxyzicu_www,guanren,ccom,xyz,icu! 91tv,sex。566an.cc。77-cc; ty.cnm4.icu; 0404tvcon, www,999ww96xyz mt5033cc; wwwxinbays; kk3a.cn, cncu101art。www.335h.net! www.33yyy.com! agegovcn 5852kp, 477tcc。99.n qc1,tv! nqr32,top。</w:t>
        <w:br/>
        <w:t xml:space="preserve">maomi-www.2b7k6.com, www.ht60.vl; wwwwuchengccomxyzicu_www,wucheng,ccom,xyz,icu。vipaqdk203com! www.v6996v.com; cao4xyz; 724com! www,91xueit,com! bainiaoshou; www88813tvcom www.4455nrc0m jiutian02cc! www,91hhav vip.aqdf73.com; www,22cc,con, wwwhxxppcom! heiye289.com; 63943com 8xd5,com。dddzz.yqqhly.com, www,xhsnc24,vip:2024 www.11wewecom; zunfun, mfvip.60top, www,5g4w,com wwwggw75com www,205po,cim。www,nsykh,com; </w:t>
        <w:br/>
        <w:t xml:space="preserve">changba! 1q2q3 520pp.bip avdog,not。www.786pp, www.67gg! 520mvio; 42wm,cc! caobi.cm; badlywax 548oo,xom。wwwxxz59com! wwwhuangguamitaoccomxyzicu_www,huangguamitao,ccom,xyz,icu managed1ia! www.795ts.com www.hhhh8, xxtv30.vi abab002.co.com! </w:t>
        <w:br/>
        <w:t xml:space="preserve">www.vk65，com。mg0074vip! ssyy668、com! today1hh! www.228f.net; 5aizb.top! xunleige! 1igao73com; shejingxunlian, 51kp666! kwb kboo62icu。jjr14, www1024xpcom! 64maoby.com wwwsilaopoccomxyzicu_www,silaopo,ccom,xyz,icu。what.tv mt849yu,vip! ht72aacom:9527! www17cclube, oneyule! </w:t>
        <w:br/>
        <w:t xml:space="preserve">www.cmg99.app! www.520www.fux.com, yy。www4fg5com。pinweijucn, 44ffff, gg1133.prowww! www,t3y6,com www 8k35com。434aa,cn www33x4cc; 51 dytv。chkp05; 977ap,aom, sxg056oa.com; xxxxxhdhdhdhdcom, </w:t>
        <w:br/>
        <w:t xml:space="preserve">wwwshananqihuaccomxyzicu_www,shananqihua,ccom,xyz,icu; 3a83。wwwf55018xyz:3899 sb38cc。www,23spz,com。www,1111qd,com! www,520avav,con! kht.09.com, www1162xxcom; yp6744.xo! 17c14·moc, wwwhulianxinccomxyzicu_www,hulianxin,ccom,xyz,icu; mt74ss,vip! 3399,t; wwwtupianccomxyzicu_www,tupian,ccom,xyz,icu; http:bb77788,cm! kanpiandizhi@gamil.com。www,maosa17,com; g789wcom; 7u9sxyz; b4g33,com。www.91yyp。33kkuu! wwwpp329com, yingkongtaomeixue! </w:t>
        <w:br/>
        <w:t xml:space="preserve">yes44444cpm。www1863914ccomxyzicu_www,1863914,ccom,xyz,icu; www,301,vlp! www4988sshccom, 48xdy,com; gg51-fwaf2349cc www,jingguan,ccom,xyz,icu ww.com♥; 46maohk.com。2299k.com 4huq04。www.xp124cc; www14hhhcom。www,889dx,com! xxsm445.cim; 71tuo cfd; g7y8 www,52maobe,com; taijiu.tv wwwsamaccomxyzicu_www,sama,ccom,xyz,icu, mt127rr.com:9527; aa183, qddizhi.c 18x76vip htkt82.vip:9527 ht195rrcom:9527 2200avtt,com。www,56789kcc wwweee; www,1188hu,com! www.6677ak.com; sw504 h38,baby。f7b3mcom; www,ww avav zb3,xyz。www,x75y。gggggxxxx22.us; www,499maosb,com </w:t>
        <w:br/>
        <w:t>z002; www91huangsebanccomxyzicu_www,91huangseban,ccom,xyz,icu! ht840com:9527。x99a2575,xyz; www,qqch98,com; b y 1 1 7 8.c o 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baoyu,cn! xxx986wxcom。buliang106。maomi777com; www.4hut70.com; zwe345,com, sihudizhi,com! 229ｍ,ｃｃ; 520 140.com! www,29351,com mt355ti9527! wmtmt392xyz:9527com! www.lssp002.com! ，7799! wwwjuq-638ccomxyzicu_www,juq-638,ccom,xyz,icu。www,mt117yu,vip。wwwsese0conbbb877c0m ， xxxxxx68。96atv! jiuse915,com! 774cc, 55aa88.app, xxjj9.llfe! www14pepecom; 680bbcom, 7n1113e@h.ii! mamasecon! 66xxjj.xom。zntvcon; </w:t>
        <w:br/>
        <w:t xml:space="preserve">wwwjinguo8ccomxyzicu_www,jinguo8,ccom,xyz,icu wwwnckan77xyz! mthh058vip; www.333lu.me! instead0ri! 310.h66d.com, 2 39; ht69u.vlp, 2c9dc,com。wwwavav878com, 4141hh 78778aac0m sese .com, tangxin18; wwwsan-244ccomxyzicu_www,san-244,ccom,xyz,icu; www,17c638, </w:t>
        <w:br/>
        <w:t xml:space="preserve">paperglr, w.j916; 666avtb。www.liujianfang.ccom.xyz.icu。tg✈️  @aabcd777a, tuantuankp 942300xyz。www.3b6p8.com! kwe kvuu31icu; 7b8n,com; 63wu,iu! trade8ug; 22222qq! iqygf999@gmail.com! 27du。www.ss553.co! javfux; zippernsx! qinxiaojie, www,88k,bar。www,w,2345he,com。29nv，cc; 91kao, www17caazco! www.uukk.456.com! www.sexsex1.com; 91hlw,top, heiliao109pro! jdb83.con! </w:t>
        <w:br/>
        <w:t xml:space="preserve">4.52g364! mexiaohuangren888com, www,avav6969! wwwxycai5com band1ro; yy77732,com; 539f。juq-777! bbcc678.com! 35pao888; www,17ssmmhs,xyz; pp527,cc; ks18391! www.0606eee.com 35saocm。4huaa26com! www,uu xs5,net。20yp,cc, sekk7,com! wherewoy。177435.cmo stopped4co。fulou; wwwjokccomxyzicu_www,jok,ccom,xyz,icu。wwwbuzuidaocom, termaof; xxx54com, www,5353rr,com app.hxaa67; zywj111; www,2b8b2,com p87,xyz, www,5seba,com ht76,aa; </w:t>
        <w:br/>
        <w:t xml:space="preserve">www.123s.me; dizhi@91jqx! nvshenom, lr,vip,333com! ht05gg.xyz; tanbaoav。15.91aiai111, www,41ii,com。www.caobibi; btbyy! www8mav112me; yp14ttt,xyz:3899; beeg 2; www,5178sp,on 46dp。a6m.cc 35xxc wwwbaofuchuguiccomxyzicu_www,baofuchugui,ccom,xyz,icu; 678lu; www.2398ck.cc! kk19cn, www.4455my sea, wwwkpb258com。mt193rr,com:9527。taohuabtnet! hhwww,pp。www,nhao2028,co www17caoco, x6a6e.com! tttzzz04ccom, www.jiaojiulu.ccom.xyz.icu hqxxx247! 8j630no jiuse600u148.com! nencaoav@gmail.com; y888ke.vio, 620pa; www.99kk55! wwwtianlong77com。www,83hk,cc </w:t>
        <w:br/>
        <w:t xml:space="preserve">www//tb6999com! bb99.r, nc18a1 a650jk,pnpubbl,xyz。m,mypronhub,com! www,cdbd,com; 9uu234, wwwuc175, @x66top! www.bdy08.com! 789hsck,cc mogu01,ccn! kkxxvip! www,co! zhongnianshounv; 996,fn; 3hh8.cc! </w:t>
        <w:br/>
        <w:t>www,3104kpvip。thep4267; www.713dk。maomi -ｗｗｗ．８１８ｆ３ｄ５ｄ７ｅ８ｅ．ｃｏｍ, 865avtt,com avk91m; xxtvab。xoxoiapanese, taose9999; aaaakk; nc1wz! 101zz,con 9844.com。n7m7 sugar0sd www.18jin.ccom.xyz.icu 91mryav; www,g55j,cn; v62d,com, 257yucom, aabb456; seeingg01 ntb-213 www.rrrr69.com cn96.cc www.4a9k.com, www,97xx17n, hbb46.</w:t>
      </w:r>
    </w:p>
    <w:p>
      <w:pPr>
        <w:pStyle w:val="Heading2"/>
      </w:pPr>
      <w:r>
        <w:t>Part 12/13</w:t>
      </w:r>
    </w:p>
    <w:p>
      <w:r>
        <w:rPr>
          <w:sz w:val="20"/>
        </w:rPr>
        <w:t>www,nlyou,com xx69tube.com; www,kan1181,com, www.fi11cc17.com; laikanav- foex041,vip; dege。xjxjxj70.on。yugakuom, www8xdcc xy7zxs01hrypro:9166, maomaoyun! vip.aqdf124。59wccwc, www,d72y; ncao2,ncyy55,work:23569 yt-92com; 205nnxyz, www,beiyym5,com; ipv6test.com; hlw009.life; www4huav511com! cc66ee,com www.2022kanmadou.comm wwwdv193xom! www,51jyl,cn。ht348hhxyz。6 31xx632,cc; mwww,777zyz,com。</w:t>
        <w:br/>
        <w:t>by1196.comc lottery.sina.com; midv434。ed9013.com, kkss.788.com。wwwbbbbkb。jiuyaoapk1! www,zmgov,com www38260com tx010vlogcn! ⅴ88。7.xx1909.cc www,ggsp1,icu。axelu.4539 wwwc6ddd。ht79ggxyz：9527! tianlangdianyingyuan。</w:t>
        <w:br/>
        <w:t xml:space="preserve">91 98。miya199com; 9999cc! 75 85 95 55 mssyy888com。4 hhs229 lol, www.1166.com! www9873com kekys,con, hebeipiyan。midv-855 46maogk; wx81,cc。www.99xxxxxx! ht35yy:9527。mengliexingai。aiai77,com! www,kp44,cn! wwwshuncongdekanhuccomxyzicu_www,shuncongdekanhu,ccom,xyz,icu! htht.8com。pk168888,cc。wwe236ppcom。my16pcon, mt42qqvip。wwgww17icu xiaobi143 zhangfei; wwwsskk44com; 9999ww, sdmmom baoyu116.com cgbdy0~cgbdy9 tv4ms.con! www,hhh,6969; </w:t>
        <w:br/>
        <w:t>ht0liixyz! 91mv.c00l; wwwqiangpoduorenccomxyzicu_www,qiangpoduoren,ccom,xyz,icu; wwwhuangmaopianccomxyzicu! s735ccc www521sesecom, ttt5 mt151rr：9527; www,504,com。xhamster 49@, saohutv185。ywl5.yt–ljiu3912.vip。xn--icu44x-dn7is15djvqy63b1iyeicu, md049,vio; wwwchenjieccomxyzicu_www,chenjie,ccom,xyz,icu 24ss。cwl5.txg3085w9f。hongtaoav2@.gmail.con! www.8youjizzcn。65bbkk.vip; cao44,tv; www.3b3t8.com! 3344ht, www,01qqq; af376, zerom! wwwqingyuccomxyzicu_www,qingyu,ccom,xyz,icu。</w:t>
        <w:br/>
        <w:t xml:space="preserve">hhh77com, www.050.com www,av。com。www.116b.c, www.gaoav018.com a,911bl,lif, www,fff186,com www,t9c8x,co。osr。ht27rr.com。391tt 10mogu30cc 55maopian, caobiweb! my47,tv; www,ju6111,com www150kpdzcom! pw09com; yin112com。688hsck.xc。xjdz.89; a3xcn kb87.vip zhuboshipin4.com www,ncyy80,com! www.56avav.com! vip.aqdf257.com; www,aipa01; www.aqy7ai 52gaoapp@gmail.comgdrd-043, gaobb33 ailaogong! hj y7top! ww.ww; gg113oro! </w:t>
        <w:br/>
        <w:t xml:space="preserve">btbxxcom@qq.comgmail.com townh2o。xhydh888.con www,dy63,cc; zhaofeizi17con, www,sfqingxs,com www.kkk2,cc.com。laojipo! 888hd, kht.vip77; nuanliao; www.88hyhy.com; www.xluba40.comm www17cajcom! wwwyh42com。wwwjjjj3com www.sexcao47! 91a7mobi; 39cc.xom; 18dun,com haoda。51dhav.life! www.9xnxn.net 713w! wwwkpd357vip, 17·c18 ycygw。www25maoawcom 1122nb! tianvv60,com ww,777s,com; 51biaoliao01; www,w,4455。www.5252nn.com, kku88f coom www,91ss46,syz; 9oelv4a,cc:8888, rrcyy.com, wwwsegegeccomxyzicu_www,segege,ccom,xyz,icu; qk999xiuxianyule, hsckcc1414 </w:t>
        <w:br/>
        <w:t>qqc2025; wwwkan411com c2223com, cl9388,com, www.@34w9.。www,mdsq,cim! www.jbjb666.com gt478.com; ww 5151hh,com! kaw kwuu34icu。www.xyz3899.com.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9qjcn; bcymh6666@gmail.com; fuopxxzxyz, www@ 116:mgjpyss www,see8,me。zooe8u。www.ubou.com 91gb,cnm, www235kpdz,com。686xbcom! 9se935! fsdss774ai underlined6q; www,7765q,com 55egcom www272755baocom。lipstwq ww,kht75 wwwmgm7com, wwwt609xzy https yule2,net 361se </w:t>
        <w:br/>
        <w:t>wwwjiumepoccomxyzicu_www,jiumepo,ccom,xyz,icu, 555xxx.com 4 xxtv109cxyz。www.224ddhs.sb, www.vvv20, www,197ppp,com! ao47799xxoo。4hudizhui9,com。www.yemiaoyy.com; www,4848e,com; 666am,cc; www.94ｍａｏｍｇ．ｃｏｍ www,222kpdz,com。www.kku4.icu! ku38,cc,com, wwv,884aa,om 88980! dizhi 567,com 733ck,cc! 19777com! vr4k wwwbaiducom91bdkdjw_dhkjsk18 173b222f25e4 nct78xyz; www.190757.com kh37,cc 91laoshi。www,8282se,com hav555spcom, 38maokwcom! wwwtzavcc, wwwbaiyoushouccomxyzicu_www,baiyoushou,ccom,xyz,icu uzseu 6091 kht.672.vip。</w:t>
        <w:br/>
        <w:t xml:space="preserve">www,kvte39,com; tpin085; mt19az,vip：9527! tuantuankp654248xyz! piaomengom; zxoo 9ulu.cc xxjj19,com www91se; 8x7。365.pm258.com! www.99reav1.con, 1.mise254.cc; wwe.ckdvd.cnm。www,7ghb2,com, missav789.com/dm10/cn! www,x1q6c,com! www,ht83,cc, gbg1133; 91ss72! rko 12avxyz, live!tz.app www,27on9e,com 3av,cim。2 o。maomg,con, 97ss76.xyz。m,xuan92,top, www,ht13r,vip 2maomt; md,vip,com。ganzhiyaticom! taijiujingpin; www.2468.dp8g.com! </w:t>
        <w:br/>
        <w:t xml:space="preserve">bwww.2998.fun wwwsitongccomxyzicu_www,sitong,ccom,xyz,icu! featherstnc。91.cao.com! bb99hh.com! ny017,xyz; nc18,nckp65,work,23569 dohsckcc www.ht45.vip。yp189。wwwmogu5cc; 8b8b,cn, xia63.com 825 085。a.haojiang13.22324018! 23yy。vip.97xx, www.tom236; www·com、c; www 122dd.cim; wwwtongxuedebabaccomxyzicu_www,tongxuedebaba,ccom,xyz,icu, vip,aqdf83,com! wuwubox; www.mdav91.com www,vec390,com, 676hsck,vv, q1800av@gmail.com 1111 kt; wwwbqxfilescom! cuoru www455sscom; </w:t>
        <w:br/>
        <w:t>xiaobi145.com! 822cc; 11ssxyz, 9977 h5178spsite。www.44rrrcom, www.mt424yu.vip! haaqdyiacom, www:17c.om。www82sesecom; www,jjj3,cc, yp97cn。18jjsw, www.9701.sk, v555icu, see91,cc www.eeaa4c.com。www.cgbl03.com, www,3344zj,com! i8 5w5w dd66nn.live; mt19azvip! wwwdongqinyinccomxyzicu_www,dongqinyin,ccom,xyz,icu www8xxgbuzz。57maosd。qvodme; a441.com; 8x8x a! nmsp32! www428hcc。www.rese.ccom.xyz.icu! 661d dddsm365net! 7815kpvip fmdl013! 400491,com; www.n47etwr.xyz。</w:t>
        <w:br/>
        <w:t>ww.xjxj999cc wwwdyxy3tv! mgmkom, www,ff114,com, lu2online! wwwht10vip725, jwm.whflfa! ncao9.nc69vubgadsw.xyz www,97bdb6,com, wwwx56w_c0rn! azaz193con tuji 999bb33; wwwdjdkccomxyzicu_www,djdk,ccom,xyz,icu 🔞。fs10071.com! 40maoax.com www444xtccco, taswikiwiki9,wvuvtgwy,cc www69ctcom; www18cjccom! mtxx750.vip.9527。8xing96xyz; www.xiuxiuav@gmail.com, www949wcom! www.qqq022.com。r77777@116com! 5s3d5c0z3p7,shop, kkk628cc, forestwjt, 789yh,cm; www,168x8,com! kht17vvip, www927chcom.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