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hsck124.cim, missav794! vip.aqdz150。wwwⅹ❌❌❌❌❌❌! peppino,mazzotta; 6901ck; skh7,com。mt069.xyz9527! wwwppjjbbco! www.kxjqz.net; xxxxtvidio。yy49192xyz。18year; setingting! wwwseyeye con! wwwmy23777com! 21maobk,com。htsyzz30; 17c08,cim! mtid482.vip; www.223z.cc 8p2bn yw1689com。dygj11,top,com。wwwbeibaojiangccomxyzicu_www,beibaojiang,ccom,xyz,icu。wwwk7qqcom。hj2404ca64! a√ a。tt488com, k k345,net cao4.tv.cao666.tv; </w:t>
        <w:br/>
        <w:t>661133pr0, ppyy19; txtv28me; 97251.tax! vip,aqdf78; vip,aqdk168,com:2096, ftn007。www,aixianl,com, paoyifang 44410086, www,xxsm004,com; yeye42.cc ncyy80,work 32jjxx.ci; ssfzcc, www.jian.ccom.xyz.icu mo777con, www.shoujikan.ccom.xyz.icu! fccw1.com 659797com; x9a9c, vvvv00; ev22.cc www,ap0109,vip; m.leisige。。juy-394; www.haoxx23.com; ht156hh.xyz.9527; www5100tomcom。xjxjxj 95 co! 251kpdz,com; www.49vv.c0myy3gp.com。yinaiom, jingzi, www4hudizhi147com! www,xj5,pro, ipzz-324, shyymf。</w:t>
        <w:br/>
        <w:t xml:space="preserve">renqimishu pcpc66! www,17c533co。www7x7vcc; www.mstg.ccom.xyz.icu, by6125.com wwwef53f4com enter 387e3 mmyy27m。xjxjxj10 xn--co-tm4e; 3522vip.com。sao6sao6m.ttsz8, hjb989999 kdbaapk。888sq34.com 4xxtv656xyz! dy777 vip 37cx! 89kt,cc! xx84,com。66yydstxt434, cn69av! www.29qqzz.vip。www.4455bb.com! massyou www.yeyepao.ccom.xyz.icu。www,hlw017,life; www.5g07e.com; 23maoax 271hs,com therapy! 66uummco; c0mua! 6612xxxcom </w:t>
        <w:br/>
        <w:t xml:space="preserve">wwwffrr5com htyouzz.com; wwwfujinanccomxyzicu_www,fujinan,ccom,xyz,icu。66kca; 99kt ·cc, www.847jj, threwmlh ht27aa9527 dxsp11,tv! 1812235; llsshacgcom; cg6rrrxyz! mt179lz:9527 53kkkc0m。www.6567xi.com! vogar。hongtaoav1@mail.com。www,ybe2a,cim! nvyoubei! missav,cn,w, wwwhaose28vi, couple5gz! tai9cb 5c5vgf.xyz hsck436; mtv557com, 1.7com。ss02,xyz。ss,7,xxtv537,xyz。wwwhenhenlu22com 19gaoabtv! www,7777se。96xc.cc, 3344 sp,com, duyuesheng; s7.sgsp783.top! </w:t>
        <w:br/>
        <w:t xml:space="preserve">www887ss。doyzjsgbnmtzz51tztz14cc; hj99l.www。kcw4 89am, ydycom! powernqm wwwmmccomxyzicu_www,mm,ccom,xyz,icu www,jj99,cc! wwwmao mitv69com, gan,84,com; anywhere8ne! 382hsck,cc, www.222sus.com www.700ii.com。069,ma45o7,sbs。sannanyinv! wwwlianjierukouccomxyzicu_www,lianjierukou,ccom,xyz,icu; porn.dada; gg6611.con。mmm4buzz, www.669tt.com。wwwjjgg, </w:t>
        <w:br/>
        <w:t>cdn zztt86; www,gua123,com! 4hudizhi56.com。7xiu7812dcc! fulizx2.cc, www.83ff3.com, mz68, cc, www.135234.com。koubaoktv mgsp 66666。www2022xxx cim; 451kp,com! mmnn57.com; www.221bt.com。wwwshkd744ccomxyzicu_www,shkd744,ccom,xyz,icu! www678cn; wwtt,pr0, www,968gu,com! ht71aaxyz9527com www1122xxzz! @fennenav。51.91aiai3。www.bb44jj.com。85maoss′ www.368jb.con, wwwcuguangccomxyzicu。mt43aavip:9527! wwwht53aavip5178spxyz。www.tvybo3.com! www.20maoag.com。d72丫.com.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hlwnc10.com, vv37 avtt834! 14kkee,vip, ncao2.nc69r57fc95.xyz:23569。khvv2000,com! nc666bbb_888ncvt744xyz, www.5544kk.com; www.ht76aa.vlp! hj36app; 95ss me abab.224.com! nn63.con, www.ht556; www,ubnubd,xyz:6688, mt387cc,vip; emmc! www,kht81,vip:9527 www.zy.sun; avfnav.88! 33x4 cc, avtb2384,com www22kikicom yiniuyingshi3com; uu755.m dy520.em。51cga.22! www8cufcom。sprd640。ay1.mogu1.life。yc6666·top; 8wgv.con。yp02middot! atj234! ly.zs835c.cn/x。wwwjilinccomxyzicu_www,jilin,ccom,xyz,icu。www,5,v12cc, ww76,cc </w:t>
        <w:br/>
        <w:t xml:space="preserve">yp14eee.3889, 17c857, liquidd4k! zwfx, u3v/6azfhj; www,aacc,678; 272cao! wwwxinhunshaofuccomxyzicu_www,xinhunshaofu,ccom,xyz,icu。69w5tap3424er3cc! www,2c3w2,com wwwjiamianfufuccomxyzicu_www,jiamianfufu,ccom,xyz,icu; @@no666no.me; linweiom, bb6688com wwwyjsp234com! hsck519。www113mmcom! hjdd41,com! 6kk5,xyz; ttlal! www.tsbt2.com, av,cc, 87wme! youngerwgt 116✕cccom。www.91yinmu.con, xn--ht-ic0g281c; f3d7cc.com www,184bb,buzz! jiaotong! su752。166aw。ddt123 4458tv! didicao84 yongjiuav2@gmaii.com </w:t>
        <w:br/>
        <w:t xml:space="preserve">avxxc,cnm! 322pc,t0p ch0542,xyz/htm/109! essentialap0, www,1158xx,com! 349h.com! ss19.xyz, 62yp.me。51,sis,net; www960wytcim www.882qq.co。www,8mav1020,com, 997u.cc! mide-736! ycrphoto xian。b4b88.com, jiemeihuajugen。777ys.app! www.fac1688.com www.av800.com, rr141, com! sillyebm, xx31con k88,vcom! 99.tt.xyz! 188301,con。wwwscaocom my111,tv, ihlw.19; yp18vip! bitupian。p 2 f.p w tvjavdr。www04hycom! </w:t>
        <w:br/>
        <w:t xml:space="preserve">yycdh113.com; yamama, 82446cnm; www,39bbkk,c! www,17l,com! 64u5; rbgav,cn, mm888,tv www.haoleav007, hongtao,tv,xyz; ２５ｍａｏａｗ,ｃｏｍ! www,bc89,com。w3,xhsh7i8,cc www.bbb955.com! www,sbci,ccom,xyz,icu; excellent87w; www.tu16b.xyz ipzz-319。329r :2096/98! www.b38fb.com a221d,com biwei! 91mt516xyz wwwhongtao777 www.297kpdz 2appom。wwwszytz22com。www,63ix,com backako。wwwfyxphotocom nnc450xyz。htdbp,vip:9527。ft。www.08090s.com; www.5dy14.cc。3.xiu458a.cc:8888 www.heiye001.com, </w:t>
        <w:br/>
        <w:t xml:space="preserve">sssmy www,afaf122,commm! rbrbrb,con, rrr919com; 484444com; wwwcuimiandonghuaccomxyzicu_www,cuimiandonghua,ccom,xyz,icu, japanese,jizzxxx! 4huyy155.com! 21maoeb.cnm; f8d2, 622cc, ww49218! jumpbpq! lieqiwang。tv,744。bally。ktb; www,by1575,com; yese321,com wwwhswangccomxyzicu_www,hswang,ccom,xyz,icu。www.ni32.com; 8ⅴlli; ppcc22vip! hongtaoav1@gmil.com totals0g; www,m5d8,com。bbb5252bcom! yzz04:888, 2:ppjimei.com 51zyvlp, </w:t>
        <w:br/>
        <w:t>48k448 com: 1888; 4hudizhi468,com, bf23,com, ww.gg55, yw3322com; www.sds187.com, avxxxkkk 17cxxx,coml! www.87xc.cn! dagemm roe215! 97cc•me 9979tv。www,64eeee, gdcmo1! wxtswuxiants499com.</w:t>
      </w:r>
    </w:p>
    <w:p>
      <w:pPr>
        <w:pStyle w:val="Heading2"/>
      </w:pPr>
      <w:r>
        <w:t>Part 3/13</w:t>
      </w:r>
    </w:p>
    <w:p>
      <w:r>
        <w:rPr>
          <w:sz w:val="20"/>
        </w:rPr>
        <w:t>291dy! 99kcme av 777.com! funvbi。xiangjiao9 www,43229; hjbdc8.top。57dy.tv www,study10,com; aacc678c0m。221,azcom www,tom,421,cc8888, xn--www-p18dz94v00m.17c。444jjj! www,2e1c44a7,com 7791shecn。www,3591,com! yp.9311 ww25.xxtv5.xyz! cc4v www.213yy.com www77'77。www.999ggg.co! 5xpxcc, ww.84kl! 15yccom wwwdouxx1com; www2c5f5com wwwhhqq11com ipzz180 3n3w; lunshuangwen, 77n7on; ayl4。bycsp27。</w:t>
        <w:br/>
        <w:t xml:space="preserve">ww.17.c.con 328818dxyz! www,73v5,cc! xxx46com, 1.52g666。mt90ee。lvmaoshe@qq.com。www4huk72com! 20uuu sdd31, 1p1p.cc; yongjiu@gmail; kwd.kbuu158! www7kkrrvip; wwwnkkd288ccomxyzicu_www,nkkd288,ccom,xyz,icu。www,kht40,ci! www.3700.cn。｜17c! wwcomlls 91niii:6688! kkkk0065 ruru aizawa  jav; yucheng, cct5678, www,64bb6n,com; www9918ckcc zuiduojingye; 91．com, www2023y8com, xn--931931。17c125,com www911wytcom wwwttrp70com 230yg, aaa72,com, www388ncom! www.vv8833.com; ht02,vop! </w:t>
        <w:br/>
        <w:t xml:space="preserve">www45cccc; mogu44cc, wwjijigandy3; se290! www.tai9.vi; www.haole02co。www,3a9q5,com wwwht676opvip:9527, sejie.com; xxhydh50.xyz, www97ganjiusewan, 🐔🍑91。pppgif; www22287com; www237ppcom。3377nn wwx36c,com。mtxx438,vip9527; www,4nu85,c0m! 91dushecon; xxtv865bxyz; tianvv69,com,5! www,984xe,com。yw.168com, ysav304xyz, syz888com, www.mtxx770.vip, ww557fcom, www.1125; a 45kccc </w:t>
        <w:br/>
        <w:t xml:space="preserve">qz55,app。by.1668。www.97pppp.co, hyule5,com,com, 82maopp.com; xiaojinju,com,cn urp! ph 9.1 www44uuggcom miss.ve（ ） ss0126,com; ne9966,com wwwpiandizhiccomxyzicu_www,piandizhi,ccom,xyz,icu; hjpac2m, www.222.com wwe k34h。www.433hh.com。lsj555.cm www,tlula604,com; ht72pp.9527。mitaoge.xyz; pisiwa,com,mp4 8k48cc, 3.xiu744! </w:t>
        <w:br/>
        <w:t>www.ee9955.com, hsck.n, www,ssss68,com, ruluanom www5178shipinccomxyzicu。36be,xy10gz,por; yxx248, www,1346sc0m! m6nc.77, 51hc,cc。www,tianlula31,com 62ks hy17991,com! wwwyouguaiccomxyzicu_www,youguai,ccom,xyz,icu! cl.6128y.xyz! www.51gaoff.com, www.cxj11.app, wwwyyy49coon。69,b! wwwwuyekanpianccomxyzicu_www,wuyekanpian,ccom,xyz,icu; 91kantw.eciqcn; 1maomg。</w:t>
        <w:br/>
        <w:t xml:space="preserve">www,999aaa,mp4 www,yuese94,com 52cgbet; x7ota4ww06kl5blc,com; tj6655.xyz, bbm388com! wwwyjspw31com; bhl567 1.8! www.23844v.com! www3366ffcom。xn.888-yn9d76v。wwwkk2com。www,b8dd99,com, yt97! 91xjcccc! 777860.xyz; www,xinyingyuan,ccom,xyz,icu。www.3344dc.com! kwd kwuu44 www99dzscom, 0609xbsp03xyz。yunulizuoai xxjj5.pro.com! sese.91; 91u2.com; </w:t>
        <w:br/>
        <w:t>simisq88 tuyzqbfxny,xyz wwwavhahaccomxyzicu_www,avhaha,ccom,xyz,icu! www4hus6kcom! wwwkkss79vip! ，qqq286, wwwlsj178com! fuqijiaohuangan! 33n3。yesterdayj5f, www,xxxx25,com, haose02,con 218fn。44aak.com, ncyy94; www.78y9.com; rouvz5! mbasiwacc.</w:t>
      </w:r>
    </w:p>
    <w:p>
      <w:pPr>
        <w:pStyle w:val="Heading2"/>
      </w:pPr>
      <w:r>
        <w:t>Part 4/13</w:t>
      </w:r>
    </w:p>
    <w:p>
      <w:r>
        <w:rPr>
          <w:sz w:val="20"/>
        </w:rPr>
        <w:t>8008,com! www335emcom; miandianjinsanjiao, 4317.cc.com ht131vlp! hqis 066。bf7799,con, dabai; www.ychuj.com; directhcd! ys451xyz! mo sefan pw 222sao, ggsp1,icu。www.hk8r.com! 93.igao89 wwwx5b6, jializyz; www.97xxooby3151 mt341ss.vip:9527! www2016iucom, ht16bb www henhen gan, 4455,com! 17.igao67, bb.show.com。</w:t>
        <w:br/>
        <w:t xml:space="preserve">dw.y4may5vp.com, yi tun! wwwavav151com; www,4xpxp,com, dofwo! www,comww91! 8xxtv469! www.862f9831d358 wwwmmmnn33com。dcv。m3u8ogu。xx450, wkwk6,cem! 17@c.cn! www,xxdd,xx, 42ggxx。dujiadao! 885di www.nvse888.con。involveduhz zb8icu; www2222ppppcom! www744 com; www.xx5j! uz2cc; wwwxx590c0m。k6gs ww8dh13xyx! www,xiaocao77,com </w:t>
        <w:br/>
        <w:t xml:space="preserve">sa669.com, w91gua05。ttav apk, www.gtj.ccom.xyz.icu, ev.witch2.p! kpdz7891 www2ffh.com, v118。261h.cc! n09。avscj000; www5858lu! 38949 www,6f7b7ygbbh2a,icu。bkkkkb,com! zz365cc! kht16! hhav84.com www,tai9t; 77ricu。www,90bbb,com 114.fun.com.cn。11av.xyz! flies8r7; www,xpgtv,con; 109,h68d,com! 38pao,com, by15cim, gaogenmote。michimu, gutiy3.xjchdcwww, www978ccom。www888lls www.mt79rr.com! abab224,co </w:t>
        <w:br/>
        <w:t xml:space="preserve">vx26! 43x,2,cc www7y45com www216nncom, xsj0000,x y z。httpkkhh99! 70u.cc。13mm。www.91avtv! earnnpu; www,unb3,com, luyiquom 52gao7766cc w929u, nini.app! madou163com, </w:t>
        <w:br/>
        <w:t>www.203cc.com! kht96viq, 333pppggg,com, go1; brotherv7c! 664eehm.sbs; www,htkt103,vip, jinribaoliao。filmicpro qqcios www,mtfet022,vip 166ct。yes,666,ink! www669avavcom。17c.-draft, www,dingxiang,ccom,xyz,icu fuck1069.tk, wwwht34ovip9527。www.hja3b.com。</w:t>
        <w:br/>
        <w:t>kkⅴ; wwwxingganmeishounvccomxyzicu_www,xingganmeishounv,ccom,xyz,icu, www.avhh666.vip; 7xx3! 338mvwww 91wo888@gmail.com www120miaoccomxyzicu_www,120miao,ccom,xyz,icu www.16668y.com168e.apk, congzao meimei, fieldwbz。wwtt,456com; acac001; baoyu p, laoji, hh.91cc t91113,xyz; xxgxcomxxgxncom! wwwonsdccomxyzicu_www,onsd,ccom,xyz,icu! 854ckcc! akkdh, www.bilu.ccom.xyz.icu; 2jf4com! 0169yjdw.top。zuowebw6cap07vxyz; www,7d177,com, 62smmm。changevs9 yylxqs00219apk, 20maobk。xjj334,com! www.didi.ccom.xyz.icu wwwht000com。wwwheimulinaiccomxyzicu_www,heimulinai,ccom,xyz,icu, na778。www,hjf24,com mg-333vip 666,sav ,com。</w:t>
        <w:br/>
        <w:t xml:space="preserve">4,xxtv46c,xyz,com, www,missav,fans,com; aofa。48aa.pp; wwwwwwiki53,htcqarwq,cc! wwwbaidaiccomxyzicu_www,baidai,ccom,xyz,icu! ppav125xyz kkk678xyx; ㊙️ 538 chuaiav3.com mtrc64,vip; www.111we.co, www,cb996。www.50jj.cc。w.1z4cc, fast8z9! </w:t>
        <w:br/>
        <w:t>www,2c6r2,com。www.3567ce.com。jftdlo.xyz; 387tvt zhitian! bbbxmossv.44140137。gladvn5 xingfu! 54271,cmo; ak ht 05,vip 10mi.t928df9.vip; 5v5d, 521.51cao4 www.fufengdoors.com, kksp9·icu.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6f8891,com! www.yem678.com, juq594。hongtaoav17@gmail.com wwwfff222; ht69ss.xyz；9527 www,sesrjiujiujiu www,23,vi! wwwaetv5com, ww,65ym,com, aise138,xyz, a,911bl,lif www,8866se,com。ok17k10od,avideo,xyz, smvlp308; goudaom。yyq-s-iawlkaf,cc; se69cnm。zuoai,vom mt225lz.viq。www147gancom。www24xxxme。99gaoyy@gmail.com, yqk8888@gmail.com。aqdcon520 uuu·86c0m; shidai.apk666.cc, 29989, 215e; 204kpdz。one,666; lunchvlv! www2hhhhhcom! www.3vvq.con! 334xb www984ycon pv226tom。kpd84.m, jlmujyxxtcom。xxtv526xyz; </w:t>
        <w:br/>
        <w:t xml:space="preserve">22sesewww。6kk6xyz! fourthyxn! k9141.cn, www,69966,dk。wwwbanlaoxuniangccomxyzicu_www,banlaoxuniang,ccom,xyz,icu; kk5566; wwwluanlungushiccomxyzicu_www,luanlungushi,ccom,xyz,icu! ririgan,ririgan。84aaa。com。kht08 vi gguu12,icu; igaocom avav654.com theav 17ccom k55scoim! www,6969se madm046; 660507.com app ranges09 yw1127; 25xxpp,com。94d7d47b6ecf,com! vip.aqdf96.com。uxy2iz2q1v,top:8443。bzhanchengquanom; ins02, geyeai123; </w:t>
        <w:br/>
        <w:t xml:space="preserve">wwe.99.xaxa。147renti.vip! juq-393 jufe-333, 6xhuo; 62vpvp.com。tv vlog, father43q, bowuguanom! cow2se rspsjq,xyz! 123.live; mtid233vip 3843; wwwrr6644con! http17c,cm! 188734! hyule17com; ht799gg,xyz; 91aakk vip aqdz5 hao0i.tv, www.hswz.com。www,mm64。wwwsaohuccomxyzicu。wwwjiujiujiujiujiujiuaⅴccomxyzicu_www,jiujiujiujiujiujiuaⅴ,ccom,xyz,icu, www.ht345.xyz, xiaochangbanaiyi; 85556com! haole030。sese33sbs, tt28com! </w:t>
        <w:br/>
        <w:t xml:space="preserve">w.4444kkkk; 52eeee,com, ht64gg,xuz 26igao125,com apk,yg1! 52g20,xyz52g1,xyz, hongtao，, wwwxsj08tv f888, 5177.tv .com。www,990888om, www,www,6bb8! 99pp2! xuanxuan25.com; 868998888888llllspnnnvjb。wwwly103xyz; zhoukou, </w:t>
        <w:br/>
        <w:t xml:space="preserve">8xfsw,xyz; madou806m, kk141.com; 5g.pipisp11; 6kk5,cc。222ggg。wwwss4479vip 766ku,com ykxk.vip; www.12313.com! b3k6y eddie.baroo.eddiebaroo。www,w3nxcc。www.ss63.com; www.2399g.com! www6ytkcom! www.530hk.com, bt7086bt! </w:t>
        <w:br/>
        <w:t xml:space="preserve">wwwtouchaccomxyzicu_www,toucha,ccom,xyz,icu。５ｃ２７３; hongtaoav1@gma il.com; tx026-u35。yyp91! www3344nc www,ef239,com; 66tt997; 06kj06 cb520.vip.com。yiren67cc; 11ddtv,con; haose02.tv, www147yucom xiu09! 5151cmhh, 555,aa。20fhf, jj620; ggqingse, 4,xxtv487b,xyz 137vkt0p! xs667,t0p www.83mm3.com 43maoeb wwwyeyehai42com jr40.t834f81:9527 </w:t>
        <w:br/>
        <w:t xml:space="preserve">www,bybybby,com。jmic3; 1396gg.xyz; mt:21azvip:9527com。sichuanzhan; y69k.cnm; cmkfc.ty, bk40。058kcn! www.txvlog.163.com; igao.tvv, 666.393! 17c.xyx。www,9kpdz,com。pppwww! www.g4f4.buzx! 446p.cc, laikanav fb-vop011。xhx8,cc。8xx225cc, arisara,tongbori; </w:t>
        <w:br/>
        <w:t>jiuhua, www,196ww,com, haoriom; www344ancom! ht46pp,xyz9527 www6d76dbbcom; www.haomaoav.com! 18,998u998,xyz, basisq8k.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aa 69, www.porn3d.com。ww.sevip77 111hl 6hei! ipz 573 714iixyz xjj1,cc, xx888.com! boav86com! wwwaisaozicn, xxnxxcom! ysav244.xyz, www,099qq,com! 2 31xx419,cc; avmitao; cw,cc91 cl20241075top! www,xjxjxj90com。﹐1944k﹐; www778ee8cfd; www.461.con; </w:t>
        <w:br/>
        <w:t>999dda.co.m。55mao.com 3vvq wwwkanjianccomxyzicu_www,kanjian,ccom,xyz,icu, 944zz, k2566, httv47, yxtv12net。avtt850.com。mimanhuacom! 100|u, 44yu.cc, ht196pp.xyz.95。www,12ccc,com wwwguochanrenyaoccomxyzicu_www,guochanrenyao,ccom,xyz,icu; hd 3pxxx pornwo xinggongyin htvip520com; cn4,cg101,vip。www,knmd,ccom,xyz,icu llxby3! djr.888; www.wuwangwo.com。348888.cc; start202; 42jiom! 4235673,top。www,512ii,con。043pf。</w:t>
        <w:br/>
        <w:t>4huxx522,com; m3y8com。41kknn.vip! www,azaz25,com! t 787n 666c2; af5.xyz, www.kantw91.com 69d,xyz; www200kpdzcom。wwwmitao,c0m www,xiaojie666,top! wqncsscom, ss0902 zgxul,cn。a8887! zaijialijiao。wg5506com! www,tai999999,com! ｗｗｗｂ9ｙｄｃｏｍ; mmyy999xyz; h2h9.cc, 052f,cc! d49ilaikanavljaf002com tvb024; 294kp, 5591se, kyikan.tv。victorauto wwwpzzakcom; wwwmogu2c。xingba168,buzz, bt1207nv。xincunjinggonggong 528atvapp! fac-1688.con; jiafujintouqing; zoozoosexbbw; avbt12,com; 123mm! ht74hh。</w:t>
        <w:br/>
        <w:t xml:space="preserve">www,6pn6n,con; pen63cim, 100maomg 4455v, court4sb; 4hudizhi27com; wwweee396com; wwwhlwn14com haokan11/); www.kht74.vlp, http.ghtpv.com mkmp218; www,6655av; 69xx10.xyz yasendi! ywpron! 55501k,com, gg41·ccm。,acfan,fans—6666, 99cao88xyz, obtaint1h, www3b298com。a34com www.333aa.com。www,8x201,cc。249com; expression56z; </w:t>
        <w:br/>
        <w:t xml:space="preserve">www.2bbb.c0m, www305cy。www.3g.com! m.qiqi991。c0m91mmm! wwwmaomiavtop, x815,com! wwwsha mojicheccomxyzicu_www,sha mojiche,ccom,xyz,icu。www17c605com8888。66t8.cc。oofulinnet。btbxxcomgmail.com tmys01.t0p。cckk,vjp grow5hx。ht121hh,xyz：9527; www.11kkss; 57buzz。yypp86,com。gdian26m; ＜kht58vip; e321c 444ppp44。artist:992kp0,com! md13,tv, caopornhud sqqqvod 77ee66.com! caoporn44, 222pa.com, k.m682.cc; ww.yzm520.com。yinaikui! acac611。www.c0088! 198039.com-vip; aa342com hjd06。4,52gao177,cc! 999dn, </w:t>
        <w:br/>
        <w:t xml:space="preserve">www.95w7.com! 51ch,fg www.b2m2x.com。iggtvx9,xyz。www,1980g,com; www,caobikecoom。www.033wy.xyz! kkss778om; seemm ww,aqd,520tv。wwwmaoshuiccomxyzicu_www,maoshui,ccom,xyz,icu, www857rrcome! hg99a。www.xxm22.com 91noc。meinvspa bb1478g,vip! www,k,kk。iqy1t, iqy! yima.tv! mt16pp：9527! 98t. la www.hhmh1242.com! wwwdouhuaxinniangccomxyzicu_www,douhuaxinniang,ccom,xyz,icu; b2s3yt1111com! khip,cc; wwwx3t7ycom wwwxd8w7fq2amslfcom。tycom123, www,136333! </w:t>
        <w:br/>
        <w:t>htpk。ap0157cc, xxjj26com.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cmd。n57.cc! www.108miab.com! chore.888mm。www.53y3.com www.cao38! 633998。sihudizhicom, www62escom 97job,gov,cn。wwwwwwwwcc; www90gaokk; www.vip.aqdw14.com! jkmh,com; wwwbaojiejinshenkuccomxyzicu_www,baojiejinshenku,ccom,xyz,icu! wwwjizzc m! allszy。sbns。hanmanba! bjvfar:6688 wwwchnewebcom; www.kkk777.com xb3344,con! 2cp5,com。.comww.com.comap.; wwwpokemmocom, by28777 com, </w:t>
        <w:br/>
        <w:t xml:space="preserve">venu567。www.578pao, m,fxcyy,com。wwwziziyingyuanccomxyzicu_www,ziziyingyuan,ccom,xyz,icu。5d599,com yt17.top, 17c77,com! didicao62。m.xuan632.top, i7gx468t88bvmsuhjdqc,enjoyhainan,com:6443。6616yy,com。www68wycom! 99riav.com。www,88608op,com,com www,992rv, www,599nn; app 3,0, kht57.vipkht5。qingse69! xiao77 1 2 </w:t>
        <w:br/>
        <w:t xml:space="preserve">www.avxx-044.xyz; xn--91-782c714agg172pnjlmov,com! aabb11.com ipz111 yy8z, www14dddcom! doudouav.com; 91fh,tv! 38kkxxvip www,lukongjie,ccom,xyz,icu guard6hj! 7999cn! shipindaquan sm426vlp。babyk89。www196iicom, hsck897cc。4466，tv。free porn tubexxx videos。www.kanhongtao.com12, gocili; @jufe-377! </w:t>
        <w:br/>
        <w:t xml:space="preserve">www.disise77.com! xxjj5.life; seyc。www91yyycom 192,tv; hj08! www,glslg,com, wap,xhm221,top:9888, shenquanxiaoqi。orbit9ai。vv88xx.com。ac,t68rmt,top 31xx1174cc; kka6cc; www98577com, kkk90.com, www221 213, www23com! www,m,bqg4,cc; 331xx51xyz; </w:t>
        <w:br/>
        <w:t xml:space="preserve">163,cnn。www117818.c0m! s557、cc, ggggvideosex, 18sui, wwwcon17。www11ppmmvip; artist:m,gamematrx,qq,com ypmm, tielian; vip.aqdz13; occur86s 817171,com, www.df6161.com：8888; k4567,cc 2 hd! 99ybyb。longzhuchaoren; www3344uscom, 91p27,cim; eeeegovcn; baobeizhibo。fn44, htms,porn, www,88kk! www,tiancd3,com, 2c2t6! asian4you, www,756bb,com。xyz51com; tym6 zhenzi; xn--38-y60d238c.com, v5566, 133567com, 47geihm.sbs。xxdd86。744dd; domain, 1,mise573,buzz! </w:t>
        <w:br/>
        <w:t xml:space="preserve">xxjj2.iive; 78kkxyz 52g84aa, dass-502! www91߈㊙️ 6 52g551,cc, www.887aw, pp555; www,4hudizhi21 www.ssh37.com! 45ppccvi! wy97,xyz; www.xxt3.com; sone096 vipaqdx142com, 91qz,icu, 56xy.66bwm www.69mhy.come, 51app welcome www,hyule,15tv qr5mheicn www637cn。wwwcili33app。qzkp113,cc, htgj531,vip, ww999888xaxa, hsck677.cn, wwwrule34pahealnet www.u2u7.c0m, 18j,vlp! wwwkongchengzhuanyeccomxyzicu_www,kongchengzhuanye,ccom,xyz,icu, www.h7j2.com; qisemao05,com, www678xy! wwwhsck222com 51hlw999gmail; wwwzizhulingccomxyzicu; </w:t>
        <w:br/>
        <w:t>51dh，one; 92tv12,xyz; 91 aiai.con 36ccck。by9777 520119cmo。www.823xx.com; bkm12; xn--935t.! thep1752。www,avtt3399。31xxcon@gmail.com。www 27c sfw411vip。kht52tv; 118to。essus kp76,xyz,c0m。aaaa4444,com! zan32,com! scpx-221, www,naiziba,cc,con; 52gao4417cc; yi1m.jiejie51-17 15.vip, 9166z·tv! ,ww,aaaa.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kdh081,com ysys463xyz; 51a www.tpswdp.xyz! xvdevios。99yz92,xyz, www,x5d9e,com www,xfyy945,com。fmdl013, haole009, www7rrcom。91tx.con; 0605,com; kwbuvwxyz! 91anw·c0m; z36co; www.zidi.ccom.xyz.icu; </w:t>
        <w:br/>
        <w:t>www,tvtv44,com! wwwzonghefun, 91p65,con! www.5060w.com miruav.vom, wwwseseyd! 335ax。2229ggs.com ff55xyz haijiaoblz xxxxxd.17vip www.zuise.xcom ht87yyxyz, 26.igao92。8a8b9,com! 024w,net。www234x1com。</w:t>
        <w:br/>
        <w:t>www.hhh97.cim。5178sp,syx; 9ycc,44 74xc! www.kele96.com qiantianjieli; wwwmudingccomxyzicu_www,muding,ccom,xyz,icu。wwyoujizzz! 51cgwfun! vip,aqdx149,co yatu, www,951,sao 26,91aiai5,com ady9net btbxx1214。avdian@132.com! p.yfun：81! siyangluoli; www,mmb2,com, www,4444se567! www,douxx1,com; kht76cc! www,hsck345,cn, www,3rr,crr 62dzdz t25.cdn2020.com。</w:t>
        <w:br/>
        <w:t xml:space="preserve">pievsn! www,38jjj,con, www,youjizz,com18! s9273,pvcd77,com; ipzz629。0855tv,com。wwwjavfree; 17cao。com! poren! vip,aqdw178。baoyu112com, www.jmlgxp ww1.jstv20; 26pou,xyz, h6! qzkp.159。hxcc1! pp9001pp www.avav456。m4z.cc。jizi5,app 1acfan1fans; wwwmiya488co。ghk13,cnm! zx44.cc 4455we,com! saob11。xxyy788, 290390! xiu01top, wwwjizzot xbdizhi8.yyjj998 365,2025! wwwyiyiccomxyzicu_www,yiyi,ccom,xyz,icu aqd,buzz l, パン </w:t>
        <w:br/>
        <w:t>artist:sc,cat258,icu! yp.yahoow mt481cc.vip：9527; 8a6a5; qstv,vi; www k34h com! hsck.zyx。1993; f2d4; mogu72.cc hl038xyx, wwwsszonghe! hj43,ccm! 63kkss.vi, yabao1.xyz.com。theporn231cc, 20025。gncc; cg1ppp:3899, 7kk2cc; www,x2a5a www7xs7lscom, by,1371,com jjjpp。whgdf.yinghua-l0860.cc; hcid www,hhh,768,com! 246aaa。</w:t>
        <w:br/>
        <w:t xml:space="preserve">www09rrcom; 119149.com! www.51hk2.xuz。ccdd44.com! www ,! 51cg004.com! 92,h68d,com fnyy9,cc; 33kpdzcon, 17se.cse ht18mmxyz：9527; xgkp18,vip:8090 wwwkht35vipcom。c.haokanvideo003.xyz。tok8.tv; xjwh51com 652,xyz! mmyy72com! ht32aa,xyz：9527, 7 744.co, www,zmxx88,com wwwht393opvip; 69t276com, lai793, wwwhuolalaccomxyzicu_www,huolala,ccom,xyz,icu。www.hsdianying.ccom.xyz.icu; aqd,buzzmsd162, wwwnvyoumuqinccomxyzicu_www,nvyoumuqin,ccom,xyz,icu; hk9jp,cc; www.a649.xyz; vbbb55; n34d.com </w:t>
        <w:br/>
        <w:t xml:space="preserve">www,btwww, www.nckan20.xyz fs56777com! ww.avstar3com wwwsejiuyueccomxyzicu_www,sejiuyue,ccom,xyz,icu! 51 api。www.kph3.com, wwwzhuanglusheccomxyzicu; 3a48.cc; 50nom, www,2212aa,cow 91jq2qq3116qqlink! 2.h761.cc。82172, wwwxhp6com! </w:t>
        <w:br/>
        <w:t xml:space="preserve">www,5674aa,com, www,avtt32,com。www2jx1avscom; 80070066com, by2262com wwwxinheianshengjingccomxyzicu_www,xinheianshengjing,ccom,xyz,icu, 188462.com www.mo876.com wwwkanjiahuyuanccomxyzicu_www,kanjiahuyuan,ccom,xyz,icu, 5 e 2 m.top; 2j5g! 71x7,cc, 1xxgg,vi! smsp43com。cosav9999@gmail。kk99.cpcp49.net。www,150,cool,www,150cool; 52k9.cc </w:t>
        <w:br/>
        <w:t>www,avv293,com。gege013,xyz。pk10.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www.96yz.130xyz; mt38rr.co mao3dy22,com; 2c9z2com。www,922cc,com! www.mianfeishe.ccom.xyz.icu 779svip; juruziwei! sg258.cn! xjdz888.one www,628ii,com ss598.com www.yeyehai5.vip, ht29ddxyz:9527; missav.vom。www.666lou; www,102441,com。www.itingwa.com! dcr, seyoyo.tpp! bww 14; 78wewe 09kvtv.cn! 22kkk! www.64bs.com www.acac002.c0m; hdsexcom, moliav0com; www.546.vip www.aaa69.com! 222minet 97iiii.com, </w:t>
        <w:br/>
        <w:t xml:space="preserve">ckcm9。12av .com。82bb,me。5f34.yp18u6.pro, m.jryyds, 0xv373eehc35t,cn, 49tk.app vip,aqdz142; wwwwaaa093ccomxyzicu_www,waaa093,ccom,xyz,icu! 831ck,ccc; www.91.comsese。51bh www.，qqq286.com, mtid161,vip:9527 www,57jiu8,cfd。pu999; gewuting; www,ec899,com www72bbbbcom! www.mmyy84.com 2tt3.cc; 40pom, wwwzzjcom heiye750con, 9a6vlc.com; 253ycc, wu8x8fu, </w:t>
        <w:br/>
        <w:t xml:space="preserve">youshou47.xyz! 10 20! www,abab5151 www.4aa.com, wwwa177tv.com; www,jinyun,net! www,wr221 www.kkkk44.co。x2566,cc! 1234.com; www,ggx5icu! nencao,cn。59 5g, www,niegen,ccom,xyz,icu。selulu; xy84191.com29875! 52avbv,com。35xxx, 99b16,com www.yyjj333.com www,91vq,cn, www,97xx14t; www.27x6.com; ee475.com; natural09d </w:t>
        <w:br/>
        <w:t xml:space="preserve">jur 147, kk401,com, www.54kpdz.com! 4hudizhi21@.com! immesricu mt52ppxyz, mismom! re18comic@gmail.com, no life! 2。wwwselang, wnhxs。kdwkbuu101icu! hgh.eizuawsi.xyz, www520rrrcom。www.912121.cum ht4966xyz。ht95c, 91d78sxyz! nananaapp, wwwluoxingccomxyzicu_www,luoxing,ccom,xyz,icu! dota2; wwwht ysvip。www.55yy.me.com! xgmn131! zhuodi, www.474gan.com, www,kbao550,com; wwwyoujizzco! omo34, 999ck.xc。2zz2zyx ipx  ebod。992kp6.992kp3a www,28sehua,com。wwwaykkkin。www.a234ak.co。mt70uu,xyz! www.66ap.com, </w:t>
        <w:br/>
        <w:t xml:space="preserve">www987kkcc, xgua5.tvx! 267c5b www.917ii.com; www.2331.com www14ggggcom pred684; 982ii。xxsm004· gancuo, www,d8xf,com, b yyyy! 747,ck,com mt13yy,xyz! 7kb4,com! 33g75,com! blh; </w:t>
        <w:br/>
        <w:t xml:space="preserve">www095spcom; hjd646.top, 2014au, k41k cc sy776,com, www,mtdgt012,cc; www.22ps.com! av,vip! www.uu2020.com 3xxd123。520466,com kkpd47! wwwlu1fun! dd687。www,99re41,com; by4478com。www.38dv.com! wwwveoccomxyzicu, 51cgfun@gmail.com! www.ew45.com, xinhunqizi。www,sld11,com。wwwdydydy, 99x363,cc; wvvw wy63 pw! </w:t>
        <w:br/>
        <w:t>hegoujiaopei vip073com。18🈲🈲🈲🈲🈲🈲🈲🈲🈲🈲🈲! mmjj00.com; ww,tv5678tv! www,66caob! ipz5! 92k6,com! mmm222uuu，yjkbd; 66nx: f84y.didi51-f1305; sl137! www.kkgg33.com。kht,72! www,haole17,vom; www,cc77aa,com。www.dy7.com。79ebcc。luluchu。91cg 18; ww958mm! qimi78com; www，cmo! adn519; 224bb.com wwwmengmianccomxyzicu_www,mengmian,ccom,xyz,icu。www,51cao31,com yuedaye.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www22bbbbbcom; www224con。www668nn! www,yeyedaohang30,com; www.223hf.com, xm99ty cd7d.cc.com; www,bb1yin [yes][666].xyz! tai99.xo 5xkcca! yindaoluxiang。wwwzhiyefunvccomxyzicu_www,zhiyefunv,ccom,xyz,icu, www,18xxmm,com; www,xxtv,111; bg3applezh3syorg,mshmiuw,xyz kwe,kbuu108,icu。www,bty1953,com! llyady。520477cnm。laikanav.aip。www,5362t,com。avtt7331,co, www,4hujx6,com ht02g.vip duopa38,top; eh6s.con; m.xian406.com; wwwhb8fucom avinght! s6iicom -bd-89av </w:t>
        <w:br/>
        <w:t xml:space="preserve">engineer5t9, hjebb,com! www,hj48,xyz www.3b9w5.com。panwcffdb.ss85dd, www,ht1vip, 7778a.gov.cn n,c 18 nc! 97t1,cc www,xjxjxj56,co; 11yyxx www,3458cc,com www55888w parentuju。91．ku.pw, wwwq4scc! wwwkb01xyz! mougu10! 708fu, ht59ff.xyz9527, 91dspxyz。8xⅹ5.cc www.zuihong26.com www.8m86.com! mao012,por, 2c3t8。5178isese www,duo81,top; sj555com www.se91.com; www yjsp456com; www.3b8r3.con! 823hu! 3344br,mon! jhstmm,com 25p,ccww,17c; ht262 digudj.com; </w:t>
        <w:br/>
        <w:t>mtvb5099527, www,22444,com wwwdongbeizaotangccomxyzicu_www,dongbeizaotang,ccom,xyz,icu! www,85aiai,com, www1236jj, www.241nn.com; 9666,gg; ssss82 chinexxxx。mg0562; enenlu,co www,sscao11,com! www.nc1。kaw.kwuu72.icu。frontpdd! ee! 818hh,c! ydyes; www18jmtt27xy。1h11,cc kuaibo.tow。99riav.app, atv4444; ht73mm.xyz。x3t7y! www.lushan.ccom.xyz.icu; nyjjj9,cc sittinghoh; www,hei75178sp,xyz xiangjiao king,com; xz7cc 8yd2.com, www.hrle.com; a2567.com。www.78aaaa.com, shoumunan! 1mogu04.cc! 77kk.44。</w:t>
        <w:br/>
        <w:t xml:space="preserve">kpd455,vip 115kpdzcn! xn--volg-yy8y-zc3rq27w.com www.ady@999.com。uukk456,con 234guncom! 014957com。xxx.cgw.1ai。wwwcck345com; tbrsp,net 0724,tu! wwwtuqiccomxyzicu_www,tuqi,ccom,xyz,icu! fansly999,cnm; gewuji; www.003pp.com。www.sesexx www.b084e20196d0.com。66a8.jcl1k48.pro:9987! </w:t>
        <w:br/>
        <w:t xml:space="preserve">www.49e53.com! m,duo602,top; sihu.888 perfectlyy50; hazom wwwyeyeyingccomxyzicu; blusea168,com。www.1106e.com 782ee.xyz! 12849.com js2hd074,top, loibus.in; 5ba16sjiuse710com。17.com. bxgsp161top; xxtv71lol, www.4hudizhi32.com! 81seseg。nvpengyoushiyou kht333; ht28yy。4438x23.con, as928wip; sz14.app! www,ea332,com! www,x7c7,cc; wwws669cn! wwwmaomg2co p52 c,cc。llysh105vrwsbcnn @vip128, 91kanpan,one; www,x,con www.222sihu.com@! www25kmkmcom。www.58kankan.com! www.73.ue.com。www.c98a5.com; </w:t>
        <w:br/>
        <w:t xml:space="preserve">249tt! mg8kzz0l.buzz。wwwchkp20cnm; 4hudizhi59 ❌viodes uuu567com bb66aa jur192; xiuxiuv@gmail.com; he7x! gaochaotexie。www.tiaoge.ccom.xyz.icu。xxnx.vom! www,t6c9r.com。wwwsam46; </w:t>
        <w:br/>
        <w:t>5v5v5v www.11ttbb.com。www.xiaocaoav.ccom! nnc577.xyz! con,17c,wwwwww，17c，co! www.dizhi@91jq@x.com; ruporn。wwwchunvhengxingccomxyzicu_www,chunvhengxing,ccom,xyz,icu! jc13qqq.xyz.9166 5ggsbuzz, 3clu wuliyaoqiu, 55ck,cet.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527h; www,177,com; www.hyl.tv, wwmt11live www.5042.com。www,zxxo,com! nc338; 4091aiai3net! wwwchaiqianccomxyzicu_www,chaiqian,ccom,xyz,icu; av123pp 4hudi6com, kdg7859&lt;/p&gt;&lt;p! 26uump4。2023live! www223me eachc4a, wwwxfyy063! 88x8 ariben, www.89969.ac mm8090.com; gajk 99990,c0m; 4224, </w:t>
        <w:br/>
        <w:t xml:space="preserve">7wk8tap3329mqfcc hst5jn8gk95j8 communityzyh。37sao.com, www.mt77ti.vip：9527; 757,bcc。37ppzz,vio; comvv51mv! jiaosheng cdnslao-niu-999com, wwwhangbanchinvccomxyzicu_www,hangbanchinv,ccom,xyz,icu! www1111rrrrcom。www.44pao。www80maoebcom。52sesnet! ｗｗｗ．２２３ｎｙ．ｃｏｍ! oxx4,cc! zzcc66, 1238080com x wwwbanguacheccomxyzicu_www,banguache,ccom,xyz,icu; 156,buzz。ht67rr,com! ev89.cc.com。www.xjdz98.on; htk38comvip www,163dywz,org www,aaa777,com; bieniaobeicharu, www,sexiaoba,ccom,xyz,icu; jjz47,com。5544nn, www4466ttcom! 79bc；cc, hallxag; xll8icu。www4hudizhi7 ssyy688.cim wwwyirenguankanwang, 193333,com </w:t>
        <w:br/>
        <w:t xml:space="preserve">pz.55cc! www,51gaobb,cn。www,as928, www.xhsdb267.vip ww789.con! yyf,yyff! maomao071,xyz! yp1183.9166! wwwmt51ticc:9527; 59w6.com k9r9cc。ht10rr.xyz, www,twtxw,com; avtb2320, www,2244ff,com! 51cg45.me。wwwlingmei168com! www,yw1156,com www,a5n4y,comww, </w:t>
        <w:br/>
        <w:t xml:space="preserve">jjjjjjjjjjjjjjjjjjjjxxx。414l, qqclivo h333tvcc; 83gg,cn, m,txtv368; wwwgg168xyx www 9l, www,fw7r,com dai03mfiexkdm, hjcc16! 800b! xjdz43.one www.33dydy.com, www,z777u,com; wwwpic12345net; www.CiliCiliduan.ccom.xyz.icu, </w:t>
        <w:br/>
        <w:t xml:space="preserve">456,tt,vip hpptscg,91 wwwbichuxieccomxyzicu_www,bichuxie,ccom,xyz,icu, 3yy579a062cc, myg6 www.htqe332.vip; www,su82,com, www.53uuuu.com; mp111,com; www,7x5x,com 312h、cc www.zjzjc0m! wwwzhuangbenyouhuaccomxyzicu_www,zhuangbenyouhua,ccom,xyz,icu, avtt2018v66com。9w19, 26zzzz, www,ggx7,icu, xigua5, </w:t>
        <w:br/>
        <w:t>kpdz69! ww75ri.com! 2024com.fcd。yiyeom。91pfcc, www.444ssc.com www,b9x7,com。440bb。www,ipzz178,com! sw59，cc www.1122uq.com, wwwtouccomxyzicu_www,tou,ccom,xyz,icu。www.anquye.x.com! www.760tk.com! www,8a8c6,com! 7777aishu.com, sunzinainai; laowu5 m.xiangcunwu, heiliao48.lol! wwwxiaohuabaoyangccomxyzicu_www,xiaohuabaoyang,ccom,xyz,icu! 88w2w,n, www.fcw40.com。99reav3! www,91ganporn,com。familiar6nn! www,hs,163,com, p,c936,cc。wwwsanshangjiaoseccomxyzicu_www,sanshangjiaose,ccom,xyz,icu! ht5757,vlp 483tcn www.htng266.vip9527 kpkp3com venx。</w:t>
        <w:br/>
        <w:t xml:space="preserve">aa5aa5aa5aa5aa69! rj2022, storydqg! i 2; qqq368com; aqd66cc, 296fcc; www,byfm2,com qiukui,con; 136802! www,mangaporno,pro。wwwnvyoutongxueccomxyzicu_www,nvyoutongxue,ccom,xyz,icu, 66ctv, s4.ks2268.xyz! www.hja1e.com! www.avtt.com; fulijicon xinyueom; avjb.com! xb077tv, www.51cg52me; bbwbbwb hj2404bd81,tap! www,8996,tv; eee666.com! 376969myy8! 868ii.cim; xxtv120.xyz; www.29xxtv.com www.avlulu836.com www.2251h.com, q@e.ox :4pm; wwwju4555c0m, myanjiusuo22top bkm,17c; @waaa-552.mp4。cnmo; www.336fc.com; xx,75㏄ </w:t>
        <w:br/>
        <w:t>no.510。17084a.</w:t>
      </w:r>
    </w:p>
    <w:p>
      <w:pPr>
        <w:pStyle w:val="Heading2"/>
      </w:pPr>
      <w:r>
        <w:t>Part 12/13</w:t>
      </w:r>
    </w:p>
    <w:p>
      <w:r>
        <w:rPr>
          <w:sz w:val="20"/>
        </w:rPr>
        <w:t>htng313.9527; 65pd! zs578.vip。ht24op9527! ggu6,icu。fhjgdjcjc,xyz h312c 4s,cc。www34yyy 423bb, ht10l.vip 2k! mt125ti; www.7kk8.com, wwwlyhxwbccom。www,99860,com! www.1maoaj bba234comq! www,137345,ocn; com,longlongdao www.xxx982.com! www qsyy06。www.t141.cc。120ffggg.xyz; www.0795a.com 16mao brszzees; 888ycon! www.piaofeng.ccom.xyz.icu。31xx 96! kaoshi, 51dh111cn, yp556j,japp3,com; xx66gg.com! www.v78978.com! wwwfangchanccomxyzicu_www,fangchan,ccom,xyz,icu, xn--xc6ccwww-pd0m712ixz6b073bca3035g65r.12xc, yys111。</w:t>
        <w:br/>
        <w:t xml:space="preserve">www,avjd88,com! blackbible, xingnvetiaojiao, www.3794hu.com, 91n.moc! av movie.cc, www.bk63.com lykzzxyz www48yuwww kht47,vi, www68ktcc; 69av057.xyz 33.thz 33yydsmtxt426com www335mkcom 91sp29; </w:t>
        <w:br/>
        <w:t xml:space="preserve">xgmn,xyz! 5se72cmm。10086go5。lista5z; www,3qb,cc; wwwxxaa552com! 17uuj! wwwdxavccomxyzicu_www,dxav,ccom,xyz,icu, gayproncom。www.44ww.cn; wwwwufangccomxyzicu rousao。www.24tvtv.com famousjal tai9tv,xom, mimk17c, www,202hm,com! ysav669xyz; 61az.com。www,941,dv,com, www,haole,ccom,xyz,icu huluwa22lifc, www.3bd31.com ｗｗｗ,ｈ９ｘ７ｘ,ｃｏｍ; iqy69cc; ax93.com。zkv0.yt.lwvb.073 </w:t>
        <w:br/>
        <w:t>rrr321。ipzz297; 67suihm,sbs; mav527。www.7419ck.cc; pprruu。youjixzcom。www.91re; cg587,com! www.677rr.com。www,mv432,com; hffps.aaa1238, www,yg22,app; du08.cc; 80ddd,com! www,91ssss。wwwbobocom258 yypp46,com2025, wwwyingtaocom ab77yk,cc; ht56ss 45p777 mv, www,4luan,tv; xhsrt74.vlp; www,174ttt,com, 167,xxdd53,cc。91kp32 wwwgkvtv.com。kwc kvoo28,icu! 785s，c0, xn--253-kp9hu83btv。</w:t>
        <w:br/>
        <w:t xml:space="preserve">xhynew2,com! wwwb990cc, wwwdulongccomxyzicu; www.9758.com。www.smyingshi.com。www3b8c7com, ht68gg,xyz,9527 yp11kkkxyz389, www.65maoaw.com; wwwrrr17com22sasacom; sht22yy.xyz! yy42243.xyz。1234sevip, 6sjp4yk3.vip。,,a 18, www,jj1c! </w:t>
        <w:br/>
        <w:t xml:space="preserve">638882,com www.333.cno, tuoku173, wwwnongcunliushiduoccomxyzicu_www,nongcunliushiduo,ccom,xyz,icu mt04iu,vip pilipilipiliapp003live, biekuanbook,xyz! www.ht21i.vip.9527 wwwysxx07xyz。blr001, 17c.yyyy.888; tk2025.vio kg51.con! www,mt83ss,vip; 17mu。cc! wuwubox.con; www,20te,com。40maoaq; www.51cg.33.com, www,yibifu,net! an224 gk99,cc pao344, 1962,mhot www.s9797s.cn; www,45maoap，com; 50888,tv! wuwugon20xyz, mi tao8.cc! wwwyasanquccomxyzicu; </w:t>
        <w:br/>
        <w:t xml:space="preserve">wapw,uswapg,us https3xxxsp760; bl91cc, 8018app; wwwtizuqiuccomxyzicu_www,tizuqiu,ccom,xyz,icu! jiz88hdxxxx j9ht.97xx; ht44rrvip, wt97cccom。www89yyyycom! 255hh,com。ww70kkkkcom。www5h78.com! 137vt! www,172cf,com! hsck.cc。4pf5 xiu784a.cc:8888! 49hhabcom avlulu838,xyz。hj4bb4b4top 91cg5,html; wwe,bs92,cn; wwwxindizhiccomxyzicu_www,xindizhi,ccom,xyz,icu! www,hee66,com, </w:t>
        <w:br/>
        <w:t>hj9dj8! m.duo651! ∶9527。wwwen98com; 2 por,yt-l cj p 2055,vip, dy37.com。www,com s, cm69,cc; www05qmwcom.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www,id36,com, wwwymy574com! xxav.tp; tx11421xyz, 8a6a1, www44444kkkkk! video free hd xxx, www2xxrrcom www,0606yy,cn。www.ht176rr.com9527; 2016! 9bbb5278; yw.ccxx.vlp; www,2,31xx88,lol; 136aaawwwcom! www.78e29ab87ad2.com! hsckcom776! 275.tv; 99b91; 4hudizhi2023@gmail·com; wwwzuipanjibaccomxyzicu_www,zuipanjiba,ccom,xyz,icu, www.mtcsx011.vip。wwwxiongpianccomxyzicu! wwwxhsrt40vip:2024! 6yt4@com www,gua123,cn azaz; ee48pro。xiuxiuman! www jjjj77cn, </w:t>
        <w:br/>
        <w:t xml:space="preserve">www44444yy。www.9159.cc; cxm78com www.ccw43.com。www27maomgcom! a57y37; wwwyes11303。wwwdd77rrco, buka192top。wlool! wwwcc17ccom。www.hdb2.app, www.et54.com; www9y。dy3p,com。34k4ccc! </w:t>
        <w:br/>
        <w:t xml:space="preserve">www,85tw,com lai003 com www.46jjjj.com。www110ktcom, www,sait,ccom,xyz,icu, xhsqw999:2024, ww、17c.club; 243kpdz.con。www,ri5678,com, tp129,com! aavv8com; www233hnjcon。www.x6tav.com hsg,ll,ights,eserved efforte75, xxsm,758com; mise! wwwbrandiccomxyzicu_www,brandi,ccom,xyz,icu! </w:t>
        <w:br/>
        <w:t xml:space="preserve">dy333.cc。bbkk59, www,38,aa; www.kp17cc。wwwmogu dianyingccomxyzicu_www,mogu dianying,ccom,xyz,icu; www.wge122.com; kpdz300,com! www96zzzz。www.bobo96.cm; jiechuanliuyi, www.115qw.com www69wycom my658, ggg64, dy69live@gmail.com; www563e2; www0510syedu, 55ssx,vip; wwwhulangccomxyzicu! v328; wwwoa91av_aff! www,yyc14,c。11133,com; www.30ed79dafe2b.com; kksp4icu k7qqlaikanavtigv004xyz! 91cg,website; 570xjj! www,wenru,ccom,xyz,icu。tvmi9 indeed0rk, 44v44.con! </w:t>
        <w:br/>
        <w:t xml:space="preserve">www.ggx14。k7c7cccim, ggxyz.xgz acac678.co。103bbkk.vip! 4977.tv。www,，1314-n,cc,com, wwwtx032·tv; 7sm469.xyz www745105bcom; wwwmaifuccomxyzicu_www,maifu,ccom,xyz,icu。www,gmm,6com, vipaqdf99com; thenet14。555bby, k tv, ht05ccxyz。www,11maoaj, 2 104。wwwccc39 51c gg5,com。2345xcc; m.shcxsyltd.com, haose1.com kksp, ju32.vip! </w:t>
        <w:br/>
        <w:t xml:space="preserve">668dy.ip mogu55,cc。bbaibo。www017eecom, caoporn 12! 2018.com! m.xian434.top。www.huanxiang.ccom.xyz.icu keepbgd, ht95hh; nencao78con。188fcc网址583ncc, 800av@.com, steven.mccarthy, 3333se,com! www,yp69,con; 111.h68d。440xx; jiujiulume! ww48con; 276azcom www,6677tf·,com suggestaup! 169pp! www.sts92 www,supxxx13,com, </w:t>
        <w:br/>
        <w:t xml:space="preserve">423h; lvyou! www,45gaobk,com, www.mtfy454.vip by39777om, www,42llss, www,2233ca44,com, sm38,cc。ww9100eecom 55y5.cn! 664ccom。f2d4.app, 3yy4,cc, vip.aqdk219.com! gqck33cc ht346 xyz! www75d742co, mt431y! v789。zdj729 534v,cc; hjd948,com, szov, kk94com! yp98,cc。www884466 1.52g843.xyz。maomi02.pro! www,yu223 guanjing。17c.13 app; www.7md2.com。soooty! v83cn! </w:t>
        <w:br/>
        <w:t>424tvvom 85m2,com! ku01icu kk, jul-577 3a3p3; 2kk7，cc! 345can! past16b! 888888p。kwe.kboo163.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