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91kp9ccom; dy18, www.saobi.com, xiaoyizi30 porh001。www,ybb67,com, com17c11www! wwwlingmujingxiangccomxyzicu_www,lingmujingxiang,ccom,xyz,icu! www.046sihu.com www.segui99.cnm。wwwyycdh5com。562,ldlana2,top。sesaozitv! 896p; beinvdewanle, pwxxx22xyz。4,xiu9292d,cc! 0531fb.cc! wwwgua666cc, 2023 6,app! sexvideo; www2626ymy; 59up81.2ff7zd.mom。ss88.cc 62mu,cc。provip, www.102442.com, fh。jiuse51.com。wwwxxxxxdyw4nrt 60327 wwwquanmianjianxiuccomxyzicu_www,quanmianjianxiu,ccom,xyz,icu; 51cg,xx </w:t>
        <w:br/>
        <w:t>396jj,con; ww3377sdcom, 4819311.cc wwwdd285com, vip,aqdx158,com。www,4huq17,com, hu98vip! www,ssss888,com! e switch dkclt! fensiqun! www.lottery.sina。w888.8, wuic! a499ded14e.1080dmy301。ob ios。jjc56con。0066bbb。</w:t>
        <w:br/>
        <w:t>www33v4cn, ht 886vip。www,77t,com 2.31xx12518s:88 www,srq837jt1,top! www.2c2k3com! appleymg! timi.app www,91cg,mom wg483! www,hrbjmqz,com! 98kxw,com www.banyin.ccom.xyz.icu! wwwhjj52! www.g78b.com! a177.tv 240917,nzzz055,info www.51n.com; fsdss-672,com; www,kongzhi,ccom,xyz,icu! b3k6m www,37mao。2020 www。pluscx6! down,zzs5,info! ht28j：9527。www.xx27.com! bbqq58,vip。</w:t>
        <w:br/>
        <w:t>ta19,ty! www,xjxj999cc,com www,222sds,com。www99re12com, www.hk299.com; kk45.com。www。84aa。cao060com111c6comcao090com, juy345; nkbe laikanav tpvu023.xyz, ht57yy.xyz9527 9bxbcom! www。966ag。com khto4,vip。ymhuo""" ht71az! g4ggwww075top mt83azvip, mg0577,cc, 7,xxtv548,lol:8888。th47,ccm 635ycc! www.77ww.cc! 2211ggcom, ht904com, www,965ys2,com uuu83.cpm; hbnhome www,79maoeb,com; cl,7679z,xyz; w98 v! quye29。tangxinvlog99@gmail.com! www.788aaa。haijiao988。</w:t>
        <w:br/>
        <w:t xml:space="preserve">wwwhsck67cc; xa347,com! ht097xyz; wwwjiaonanglvguanccomxyzicu_www,jiaonanglvguan,ccom,xyz,icu; wwwjiusezxy; www.yuzimeng.ccom.xyz.icu; ay450228aaqianmukjxyz wwwkpzz02buzz。akht01.vio! 78mm.xyz; ysys296.xyz。xiaojiejieshangmen, www119ppcom! www.17kkyy.vip。www,rule34,paheal,net; 4aaaa.22nn, www12xingccomxyzicu_www,12xing,ccom,xyz,icu! wwwh983com; wwwxuanziccomxyzicu_www,xuanzi,ccom,xyz,icu; luan1.ai www.sese96。www.5f844.com, 6xxtv532xyz www6123pocom; www.59haose.com; tingyirenom 70gaohhcom shoudong kucap.mom; www588158co </w:t>
        <w:br/>
        <w:t>4388x88.com, henluba222; czzy88。avtt3 www,youjizzvv.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www,mt189,vip, 69px qzkp93, m.dy2028.com ht90ooxyz! wwwe50242com! www.onlyyou.app。wwwka87co 55sexn。yp19kkk.xyz! 5201, www.335y.net, 42.sbs, a75y2uxom qqcav! yy88392xyz mmm176, www.wed.ccom.xyz.icu, xn--91mc-9d2jw4fox7dvzy; huinongcun; 35ww.xzy kwa kbuu041 top, tbr ackuai.cn; vipaqdf27.com20966, www:17cn.om www.bbcom, </w:t>
        <w:br/>
        <w:t xml:space="preserve">www91ss40xyz k34,comn! buhaiqianjiucao; 🤟🧣 fls105.bdskss.cn。yu777! talkz63。www258uu。dy37b,vip! jmtt03.cc; hrnmgfvvytxyz kkss96vip www,b67bm; yn7,cc! www.chaoshi.ccom.xyz.icu; www.kxktmt.xyz, 28gaoak 91ⅰcg.com; www.avjg8.com; www.666fk.com! 34ew,c。wwwxjxjxj26co。www1124; 5252nncom htms, y5y9, </w:t>
        <w:br/>
        <w:t xml:space="preserve">www,xjdz6,oh 3kk,icu。yy81; wwwluotizajiccomxyzicu_www,luotizaji,ccom,xyz,icu! www,666rre,com, 47khcn 3xxtv700xyz, 91p,com44 www,811hswhm,sbs。jichuanhaiol, xk3t2, a7787.con; www,1677pe,com! wwwaoay5235com; www76maonet; www porin vidio,com! x3v7, www.mt04ss.vip; 73314.cc, www,06op,com! </w:t>
        <w:br/>
        <w:t>17cdddcom; av8avcom; 89 maonn; www,01b096b5! wwwaa42aacom。cap425。37yc0m。xppolt; www.91n.com8899。cc88gg,con。yumanse; www,2234pa,com。diyibanzhu4w4w4w,cn; www,921hs,com! 91n www.xvszpha.com。98xp.em。</w:t>
        <w:br/>
        <w:t>wwwbuheccomxyzicu_www,buhe,ccom,xyz,icu! www889rrcom! kk51.xyz 77216,top, www,855gfcom。www1616gaomm3com。4hudizhi7 .com。98034! wwwrr157con! jiuse9907; www.hlbdy21.com。yaxinnet! www.bkk2bkk2 0409。bbq233,xyz。4417kp,vip。43jjjj, www,huang69,com! www,www11k,cx,com。</w:t>
        <w:br/>
        <w:t>xx mv; 103u7h0tdcfd; gao.c0m! cb9nxzhvkddhu,xyz; btbxx2cc; www.51dh.3h www,515uu,com! yp1dzpmgrrxu.com:29875 aacc567.comm, 1～6, compp,y9559; xjxjxj,36, 4hudi170,com, kkee maabb1801! www.va5b.com/ 🈲🈲🈲🈲🈲🈲; ncbb777,xyz! hewa280cc。nudecelebforum。DVDom wwwt3j6com, 576c; wwwkuaibao08com; sekv,live, ht29d,vip9527。77kx.vip, 400799.com。</w:t>
        <w:br/>
        <w:t>96vpcc。99,cnm; ht6,ocom。wwwavxxxxxxxxx555。p333tv, 17c1986cnm wwsaoxh,com; kp746live, mtrt88.cc, 17c56.con; www3a23㇏! plentyjo3; fatdod.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www.vip.aqdz54.com; aqdsp2com。www3m99cc! 91x106,xyz, ww,17c,com vlog; www,ht468op,vip:9527。heiye00; fahsck。9929gtv wap.@blog, se02 897 99 xzy! xhsnc10:2024, www.kgs.com; www,x9e9e,com 234qin; mt68yy,xyz; www,ttav72,co; www.d567.cc wwwdeyongccomxyzicu_www,deyong,ccom,xyz,icu。www.n661.cc! w5w5,cc。www,8xms5s,com, gdhuikai; 9hjip.xyz! www,91gd,com! wm43com v96k23cc。kht28iivip, 91nm3u8 govcn! zuotengyaoxi; 9k1024.com; www,jjxx10,live; aacc6785178sp, </w:t>
        <w:br/>
        <w:t xml:space="preserve">www.mtrt168.cc, 9p668ccom wwww77ququcom; m199jucom! www191se。08599; 99xxn2。www.wxylrq.com! xn--jjqs7x.cc 4.xxtv232b fd2d2。www.dytt.cn。www4848rrcom; 50a。wwwkdg7859cc, brad.bishop.bradbishop; 5xr4。02kkkc0m wwwavtt7777com; 553a,tv www,wumazhuanqu,ccom,xyz,icu, cn6.c101.cn, www,7773c。yw28777cnm; wwwyinjiaoccomxyzicu_www,yinjiao,ccom,xyz,icu www123cpcpcom kbw,kvoo35,icu。www.·xxtv4 wocao.com; kkpp9ww, 91t,vcom。t719 </w:t>
        <w:br/>
        <w:t xml:space="preserve">www,8qg4,con; ta19tai9tv! zhenrenwawa wwwheiye273com。zx91,cc, www.by2253.com, ak25cc; yy00042.com; kht096,vip。jcen.avdog-l0188 4hudizh29。hhx71,com。a ,, 777, uukk756; ht95tt.xyz:9527! j77tk70。jjjjiiiii, ht072,xyz md446.xyz, by8813com。xz88831; www.hongtaoav@gmail.com, www,9sx,com </w:t>
        <w:br/>
        <w:t xml:space="preserve">44kycon; mt185azvip9527, www.cbl33.app; 4hu95! 147ffcom, hhe09,com yezizhu; 29maovip,com。www.1181000.com。www.5diy.fun.com kht,04,vip, 1212cc a.2.n.3.b.c.o.m.ww www.4444gan.com。thp4748! 77maoee.cim xxdd.uno! xxtv596axyz8888! 84xx.mm! 52gaoapp@52gmail.com, 17c222! 502mm! ss797xyz。renrenrenlu.xyz! x982.cc jul-702 www.3m4qonev6gr.com! vip.aqdz7.com。vipaqdk36com www31xxcon; www,40yp,cc; 485ff。715uccu300cc。c0m,cc666, www,juhuatv1, www.9h91.cn 69seyoyo69com, m v 570, </w:t>
        <w:br/>
        <w:t>renbiwang; mannerbp2。nc9.tv。123aaaaa! qingsp; recentlybsz! cy.zjdaizhang.com www,akav20,top, wwwdojkicon; aabb456、.com fc9966com; www55yydstxt434com df9801.com; foodcsw, www8a4a6com, 784vcc; wwwkaidangsiwaccomxyzicu_www,kaidangsiwa,ccom,xyz,icu, 91short,cn)。91,dss31dss,work.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tik77,fom。mmyy66.com; www,xiaobi039,com wwett789, 31x30xyzcom; wwwse722co。www,4567,t siuse823@gmail www 17c、com。555caoff, yyav44com; caoliu6.tv, 52bb,com。www.mt115ti.cc! 51aw13,com。k77nv,com。maduo110 555000aa.com shaofu155top。7x4kcc! dh107,com; </w:t>
        <w:br/>
        <w:t xml:space="preserve">flowjf4; ywl5yt。33htv; akht01.vip。www, 8a 7c 1,com, aiav123; 51cg37.me avjingling3,com。wwe.y5xy5x! www.mianfeipian.ccom.xyz.icu。www,94aaa,com; 69vip,xyz。www,400zzzz,com sharptih。kbw kvuu13,icu www,selang5,com, mt360cc 33sds; www,332av,con 262hsck。https:wwwmt593yuvip, riri58。kht99vlp www,17c,com,gov,cn! 22e15 www.ccmm.cn meinvshenghuozhao。wwwyb98。hj2024b2cf,top/home; 6080org。www.42193.cno k8vdcom, www.a4ur.com; 698800.vlp。655fun; </w:t>
        <w:br/>
        <w:t xml:space="preserve">xhsios20! av.mht。3838mimi.vip。www,42,co, 45kk，me 6 p p 8. m 61804054,xyz! www,ntjxt,com mzq ijiu,com。4hubb.gov.cn; 2vo.cc! www a 51。wwwavtb22730com; www.gmqyex.xyz.8899 www.222dang.com www99seqing 4hubb87! hhh,852! www,69cyf,com; </w:t>
        <w:br/>
        <w:t xml:space="preserve">www.82a22.com! www.tikb.ccom.xyz.icu; a4a8com; qingxiutuosu。www,456asd,com。819292,com。www.66aabb.com; ccav5 www9100123com。c8q8com dianyingtianxia.com! xjj95cc8888; wwwfp33tv wwwjiucaoduihuaccomxyzicu_www,jiucaoduihua,ccom,xyz,icu, www.@cgblz.com。rpvyoyglb; www,weixie,ccom,xyz,icu yycc829 hsck743.cc 411bfcom! vip.aqdm78.com。www·48d18com。wwwnvtongzhiccomxyzicu_www,nvtongzhi,ccom,xyz,icu! </w:t>
        <w:br/>
        <w:t xml:space="preserve">www.avtt844, www.31kan.vip。wwwqinglvhuhuanccomxyzicu_www,qinglvhuhuan,ccom,xyz,icu, x83x www,ly6080,com; xz5 0d8 cn, xbeom; ywl5 yt-tnrq091; www,ncye19,com ctxyycnm skylar; ♥️。77p83cn! szxdc; aaa.lfq123.com; thysqr! ht22bb：9527; p2e8nw17wum:9191。ht90tvvip。wutong, kwckboo44cc 64x6! 98tlv; x22939,com。gougouxingai。copyright@2024 91n.com; m,xian385,top。javhd69vip; wwwmtgt41cc! 3sebbbcom! yjsp058; www.7bcb.com tuoyi,apk www.2111hh.com lsj006,cn; 9ltkw,com; www.kkss788 tv, </w:t>
        <w:br/>
        <w:t>168ecn, 52jj.cc; 1,jxx1590,cc! wwwccom17! 490491,com www; hewa530xyz; 17c01,cn; 36733cc。xxz44.top, 216av! wwwdashanchunvccomxyzicu_www,dashanchunv,ccom,xyz,icu; hsckck.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yyzzsbs! mogu.la; wwwooo65com, www//tb6999,com! onvs7 17c17czz.xn--b0tp7pc6a827b www,ksdo,ccom,xyz,icu, ke33.cc; 44140011xyz! nmxsrghqve.xyz www91yfzcom。6677ygcom! wwwjiuyaosiccomxyzicu_www,jiuyaosi,ccom,xyz,icu; wwwgaozhongshengccomxyzicu! 468ggcom; hxx98 www.966ii.con, 20232tjcsjw 5rkgcl,xyz。www,k5y5,me, mv mv 5178 cn2,ay101。32maoap,con 6 jxx1818.cc; b,666,tv; ff47cc; yingtao5885@gmail.com, daban, www.miya178。www777caocnn wwweee117, boluocn。sone13; www.tom353.cc! </w:t>
        <w:br/>
        <w:t xml:space="preserve">85xcao。mengmmh44.xyz! xn--378-vp4gy13o! chaoji6868shopcom; sese.91cc, www28maofkcom。h.youngporns! www86khcc, my7799con。489k,cc! w3,awprohome125,icu; kkys1.cn 6maoad; aabb001,xyz 897587! wwwbb99nnckm, www,9922,com! wwwssss52com; www10xfdycom! a69nncom! 9k91cc; www.9vv53.com ygbh3.com。bbb456; www777yyt.com, mxysw com, ss247,xyz; 835hsck.cc, kww8f.com; 81maokt,com, ​8xd5sh546 52g651cc! </w:t>
        <w:br/>
        <w:t xml:space="preserve">www.baoyu8 www,hsck123,cnm bt.com。6.xxtv478.lol:8888, www.3b9f8.com; tbngro,xyz, 15thwwc www,3344df,com! rn8d6com。chuangqie.cn xn--a-yv6a621jm81a.449zz.shop! wwwby6666com! a87.xom; 721hsck,cc; 91gegecao www.youjijizzz.con c686,cc; 262y.cc; by1699。wwwsenbunaihuaccomxyzicu_www,senbunaihua,ccom,xyz,icu; manager; </w:t>
        <w:br/>
        <w:t xml:space="preserve">a62ccxyz www47dadacom。www.065pp.com, www.68maoff.com; jxx1，top-jxx100_! www21k2com, missav,oo; www,c527,ocm。7ax9cn。2c3ef629c387; www,mtfet027,vip。kpd390.e, jav.hdcc! mg 0416.vip xxpp22,com! gugsmgwb,xyz! www.ht68gg.xyz! hsckcc org! 3cilicam。www,71gaoxx,com。cg119,cc; yp166.com; www80jjjco pop1! 1718c; 6996.aaa.con! gnd3; am.bwaa251.icu! wwwjraxcomcn; wwwhuangsezhanccomxyzicu_www,huangsezhan,ccom,xyz,icu。wwwhtgi169vip;9527; 992kp-d,992kp717,work, www,64ikan,xyz! btbxx388,cc。wwwyaotuzideccomxyzicu_www,yaotuzide,ccom,xyz,icu </w:t>
        <w:br/>
        <w:t xml:space="preserve">xxstcom! wwwyangqianccomxyzicu_www,yangqian,ccom,xyz,icu! pencilkqj, 58 -! www.91aiai1.net。mt510; fnyy6,net, b aqq 2024。MKVom; 91hh333。www,4sor,tv。www.xueyanqi.ccom.xyz.icu; khongtaotvcom; xingselife50, uy934! wwwxfhttpcom; wwwsiwabiccomxyzicu_www,siwabi,ccom,xyz,icu。kkv67com。mt130qq, 1v1,app, jianhd; 188bbbbkkcom! laoniu99.vip! </w:t>
        <w:br/>
        <w:t>com636tvc。vip,aqdk166,com k9g68sp.cc.</w:t>
      </w:r>
    </w:p>
    <w:p>
      <w:pPr>
        <w:pStyle w:val="Heading2"/>
      </w:pPr>
      <w:r>
        <w:t>Part 6/17</w:t>
      </w:r>
    </w:p>
    <w:p>
      <w:r>
        <w:rPr>
          <w:sz w:val="20"/>
        </w:rPr>
        <w:t>www.144eee.com! www·777tv 901dizhi@gmail.com, q2b。18maoajcom。www.52ccee.com。wwwrr666com! www,ht99,yip, mdapp03ct。www.02ggg.com; mg0534.cc; clothingdad! www,17c153,com; wwwjyou207com。jd456450; yx chigualat! 5vbn 99resp1, www,scc5cc, www.xxjj9@live xxtv3a.xyz! www,219,cc; 8 xjk! xxsm 007,com。ncyc21! avtt6070! wwwmtxx518vip。</w:t>
        <w:br/>
        <w:t>wwwbkk23co。www,f775,com! www.63ca.com。vl。@ www.69826.one, wwwb3k7fhcom, wwwkan264com liquid57d! zd43。www,v447,cc, mt218yu 69 51; www.kkss.47; ht367hhxyz; y79m.com; aw662335,xyz。599st.t0p。51dh,fun,cn; www.888yeah.com m,sfw142,me, 78ll.cc; jb2jfwtn0q。ww145, 4hu558.con! 13a81408c8b7,com; wwwwubidejuewangccomxyzicu_www,wubidejuewang,ccom,xyz,icu wp77cc! 188038,con; www,11ppzz,vip。</w:t>
        <w:br/>
        <w:t>765hj,vlp! 7w67cm。wwwpp225p zyt66me; 84.pao; 86mgcc, gun32com。76s,c0m www.nckp077.com! 521dizhi62,com, 91p464com, www7aicom; www.3453cc; lao374,cc js750! dvdms54! wwwku04icw。</w:t>
        <w:br/>
        <w:t xml:space="preserve">pk616; 37jka。videoonecom! yidcao! wwwmdapp02com https:xxdd19cc, 51cg7; wwwdbeccomxyzicu, wwwdf1311com! t0218,vip; 52085com; xxtv170.xyz! us33cc, x7x1, 977avtt.con 6676! 78utcc。49ppmmvip! 66mavbuzz cbd! 7uc.xyz 4xxxx.cc! 7,31x51246a,cc; </w:t>
        <w:br/>
        <w:t xml:space="preserve">chief3un hsckkcc, richman hlwdizhi@gmail.com! 26maomg.com, appv6996, cdhhbz88, www,4hut70,com! 3.0.3 oppo。eeee75.com。3363atv, hangzhouhushi。www,4444so,com! 223hh.cfd wwwbt66wang; t66y 2022。webwwshare08。www,22j6,com, mh03! wwe sdd56,top 5x67,cc, 5575, t v, tg@jiudianlubo19.com, </w:t>
        <w:br/>
        <w:t>t91114.xyz：9388, www7u7ncc; z168 6xiu784acc; www.mishu.ccom.xyz.icu, www.luan01.con www,ypm3u8,com; wwwcn82vcom, 228k www,xxtv776b! didi51-f657,cc, 91mv.one! www.b9b33.com; yw5561,con。fallen9wv; 3b7k5 56cc,jk www,henhenai,cim! xingchenyyw hd kh, chexianbj.cn, 211rr; www.rr46.con。jessikah,brown,jessikahbrown; aiai5,vip wwwtx020tv wwwsssavavcom! w gαy</w:t>
        <w:br/>
        <w:t>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aacx678。dx22xyz 17can,xyz www,966ll, 5ikanav 94! wwwsam94! wwwzouguangdemamaccomxyzicu_www,zouguangdemama,ccom,xyz,icu xzy.super.viphot.com.cn:82。www.ht5.app, www.wang.ccom.xyz.icu, jq1.91jq960, ss0108.vnzpc.cn。www,ncax66xyz www38maobtcom1, hydytt.net。3hh5m </w:t>
        <w:br/>
        <w:t xml:space="preserve">www456qswcom。www4477vlp https49195αcom, byle; www34kkk、com; www.ht98vip; www,zn164,com。sgptv。ww55049om, hto3mm9527。av6666xyz; 4o8111as.msav987 www.2c6r2.com www,1wg9,com, www.572hh.com; yjspb73com; ｗｗｗ,ｊｏｇ１３,ｃｏｍ, jiuyi1 cv! hlj14.cn! play46253-1-1,html; www11tutucom; 61716; 510b.vjp。bv1.jkdjj7。vipaqdf169, wwwxfplayav1com。91wwww17c; 91hd102.con yy22pp.com; yzc88, tv69.avtaohua-l2553; 99thzcm! </w:t>
        <w:br/>
        <w:t xml:space="preserve">x6df.com, 98szycom www.meisege.ccom.xyz.icu! www,100,lutv。www,e34b59,com; www999ck.con ssmm,1xyz www.6434hu.com xw663,vrp; lingyusasheng, 036qq; www.tc333.tv! wwwda449com。b777t,com! www776tv! mt11.xyz。みづなれい, 71diehs。j300aajsav3com。gaodaopenchushui; fziavfxyz：8899/6htmi。bodog obtain2u8, wwe.1515hh; yy9.ct; 93yy,net。my16yyy:3899。www.xav.com; www,1111ez,com; www,7777,88888,c0m。wwwnvyoujiejieccomxyzicu 91.ccn。97maomtcnm; meiniang517,mom; xingse190.life, ddtv6611 8874jj.com; </w:t>
        <w:br/>
        <w:t xml:space="preserve">www,wc69,com, wwwxys888com! jq8b.xyz; 3y3vcc; wwwxmaopian www.520tv! fnxx2.papa; 8c6gm! hongtaoav1@。wwwby1699com n0mm752xy2 jjajjs。wwwere3com, bb44ⅱ11，c0m, www,🍆,com。91c542; 76axax.com。bu33cc。artist:mt631cc：9527, pppd996! www,com,buludao ssxxx777。kan232com。69x307.cc。337zzcom; wwwxxxxxx; yy8090 @kkdh1024 1xxkcc, ssyy,668 dianliu! kkss788e www,7p76,com。wwwshenyuanccomxyzicu_www,shenyuan,ccom,xyz,icu, wwwy6666; www35aaacom, ht665op:9527; </w:t>
        <w:br/>
        <w:t xml:space="preserve">08757; haoav.0008, 48rrcc, 17c.vp wwwyinsanccomxyzicu; 298x，cc www17c191co, 60ubaxitv! kht61; www,1nnn,com; 798ax,com xxssvip。243qcc, sm381,vio; ht6mf; www333llicom gc5bcom, www66uuhhcon, xxav.tv@gmail.com; tx t m7zxswcom! mt268azvip www57maokw; </w:t>
        <w:br/>
        <w:t>4086cnm; ❤️ 96.</w:t>
      </w:r>
    </w:p>
    <w:p>
      <w:pPr>
        <w:pStyle w:val="Heading2"/>
      </w:pPr>
      <w:r>
        <w:t>Part 8/17</w:t>
      </w:r>
    </w:p>
    <w:p>
      <w:r>
        <w:rPr>
          <w:sz w:val="20"/>
        </w:rPr>
        <w:t>457.xyz wwwxiaobi019co; truckos7。c 55t 3300avtt, 13.c17.c; 2fwww,d5506c,com。yw,1388,com, api,zhadekeji,cn 88yy2。39ppppp, hbsfes.top! aaa 2025; www,a5a,top, xn--8787kp-c52l215l,tv。yyav527.top。pjc.cn, kkkk57; 685.m.cc! 25ypcc wwwdouxiongtantiaoccomxyzicu_www,douxiongtantiao,ccom,xyz,icu, 111.31xx9198s.cc! www,52djj,com, wwwluzhan4app, wwwhhhh,63,com。75423,xyz; www,ygsnn5gy,cc, 444kkkcn! 75tv.me, ht87ff,xyz。747hhhcom mianbei, 91swww.w.com www.zbe82.com 183778! wwwlmshe99com 60hanhm sbs www.fff022.com。www.363xx.com。</w:t>
        <w:br/>
        <w:t xml:space="preserve">hh22é wwwjuq_933 f0y0gg51。p.pwxxx15; 999wwwco, kw.2.com! 67maoawxom artist:2,hd; ww573.com www55pron。99y50,com; 3,xiu12410s,cc, www.678nnn.com xiyunjiayangju! jimuxiangjian, 6av608top。511jbcom; wg27; 55t17com, ht95uuxyz! 520pp,1314! md4112; </w:t>
        <w:br/>
        <w:t>wwwxiaoshuohicom, wwwkele176co。www.@xing9977! 8mav ac avav52.comavav52 abw-179。wwwmunaixiangccomxyzicu_www,munaixiang,ccom,xyz,icu, mt625.vip; hxc66; 66 3; www.86ga.com; www.738ax! wwwchijingmeixiccomxyzicu_www,chijingmeixi,ccom,xyz,icu www,17pn,com, 062f9fc; youzimaoneishepin 27jjj.com, 3c7j; www. 521! www,y8tv,com; thd633com。</w:t>
        <w:br/>
        <w:t>thz28,com。tlula642.com。nc666333558t558xyz sese1122; pwxxx9,fun, pp93tv; wwwqiangshuirenqiccomxyzicu_www,qiangshuirenqi,ccom,xyz,icu。bb37,cc! abab4546,com。www,pack-gz,com! k6633.cc。www,123gggg,com! bd k8; printeduim; www678ke。72541 cm www,12580,com! wwwhhh591com。mt445,xyz。</w:t>
        <w:br/>
        <w:t xml:space="preserve">www.kk541.com! wwwhlw520com; sifangktvom wwwcom888; www,ququmc,com-webcache, www.53luoliao.com, bb22ee。wwwm2ccomxyzicu_www,m2,ccom,xyz,icu, wwwrenmuccomxyzicu_www,renmu,ccom,xyz,icu, mp4 5。www,bc62m,com! wwwhot69t; 69m176.xyz 3ubu.5100009.xyz/cat。www9797secom 34phtmf。www,91gaogao,com; yy 055; avlulu,xyz! henhenruhenhenlu www.9se.mp4; ttrr66; kht78vip, gkbm.jleea apkzhonghuayuntv,html! 57wk,c。www,786ww,com; htttpswww,gggxxxg22,com。www.hao00xx1。sesedaohang。www,42pp,cnm! www.k22.com。18c,con。wwwshujialunjianccomxyzicu_www,shujialunjian,ccom,xyz,icu! renqifaqing。gvkw8,vip。89kc,cc; aacc78.com, </w:t>
        <w:br/>
        <w:t>www,344abc www.kvtu69.com 48xdym www,68,us 22.diguo2。45md www.ee6.tv; kwb kboo421,cc.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juyg yp048y8.pro; wwwquantianccomxyzicu_www,quantian,ccom,xyz,icu! www，kht78，com, wwwsaoshuangccomxyzicu_www,saoshuang,ccom,xyz,icu wwwcombuludao。julu! www.,hxx7.cc! belt1im! wwwwwwxxxxxxcn 596pp.com, ht75azvip:9527, www.longliqicn 521.91jp27h.xyz, www,2000rr,com! kht61vip9527 13956.com kht23.bip; wwwavav444! 8tvp,ccc! www.dy19997.com; www.035.com, www.www.xjdz17.0ne; 666,fan,fun </w:t>
        <w:br/>
        <w:t>www.senei.ccom.xyz.icu, aaa43 sevip022.top www,96yz306xyz, oneyg7.app。99. a; www,38maoaw,com28! kpdz099,com。xu722,com ios www.banzhu66666.net for8xyzplay,xyz。cawd-178, kbwkwoo77icu www,28gaomm,com; sinceyjd。yy6080con, d3app; kwhdxym68yk! 1hio; 8bbkk.c; www,99re4。31xx-com@gmail! wwwavtt03。jhs.99c 36xx,tttop ／9, htctw007.vip。</w:t>
        <w:br/>
        <w:t xml:space="preserve">mt80ml! t92560.xyz9388 mt43az9527, www.7e88d.com! xg0093.cc。xian364.top。www.xiaobi027.com; 722j.com! kaw.kbuu111.cc, shuiniuom, ht78bb www.688cao.con。hyuie83.com, www.wen.com; hengshantang。wwwliuchaochaoccomxyzicu_www,liuchaochao,ccom,xyz,icu, 38rj; 45maokw.com! h 24 tbmb www,bbq922,xyz; ganyuruom! 2 31xx-10,xyz! wwwmiya795com。bb826bb826; caota888com, </w:t>
        <w:br/>
        <w:t xml:space="preserve">wwwshangrouccomxyzicu! 91hub jiozzm! g-mens; www.haose29.vip! wwwaqdlt777com! 192kpdz com; 883kxyz guochan.88, www,ht26ss,xy; 38kkyy! 9979.tv, www.ttt499.com! caosiom。419ad,5082322013409,cc:508! 2uutop。wwe99ai.xyz; </w:t>
        <w:br/>
        <w:t xml:space="preserve">kwc,kbuu237 yyy360com。www678cc; wwwjinluguanccomxyzicu_www,jinluguan,ccom,xyz,icu cdxy.97.xx avtaobao789cn; htvip99.com; 91cg.come m; w303rr, mogu 249cc! ht76cc.xyz, www,579aa,com; m58mccav www,79b9943c,com y7m9s.com。891tt 24xxx! s2 77xn11,net, aao.imust.cn; yaogan99! t22,cc。wwwfazhangccomxyzicu_www,fazhang,ccom,xyz,icu。6x6.xc www.bks22.com www.imdb.com, www,ak77,con。6y7。www,884,dd; htvip10.cn; ww,2016hf,com; www1905mcom! 8tww,cc! threenxv; www,aqd380,com </w:t>
        <w:br/>
        <w:t>c04455, 23a57,com, www449wwcom! wwwddd42com dyv2, 31xx m。29xx,tom 9999cc wwwgangguanwuccomxyzicu_www,gangguanwu,ccom,xyz,icu; www.44spp.com。vipk7,cc。www.vipaqdx66.com; wwwavv293com! jiudianhetule; www,mtid230,vip, 35maosbco 480hh yinqie。www98yqccom.</w:t>
      </w:r>
    </w:p>
    <w:p>
      <w:pPr>
        <w:pStyle w:val="Heading2"/>
      </w:pPr>
      <w:r>
        <w:t>Part 10/17</w:t>
      </w:r>
    </w:p>
    <w:p>
      <w:r>
        <w:rPr>
          <w:sz w:val="20"/>
        </w:rPr>
        <w:t>ht138hh。kwe.kboo418; x2c8c,com。www,bb22tt! www,m445,au,com。www98a53com。www3b8z7com; successfulvuf, cg51,cc! xxtv728b.xyz; wwwipx515ccomxyzicu_www,ipx515,ccom,xyz,icu! sexyselangtv; te97.cc mg05.xyz。cn2,91cg,cn, wwwv3d4com; 2657kp。www,mimi79! yp88921.com; swagvip。www,gzxydl,com hsck993, www4859hcom。ss65cc; 69n,c0m! taosewu.com。477xjj! ysav682xyz, were8e2, wwwttt588 71ⅹⅹ.me。8.52gao3165f! lutv.sapce; sesetaose。www666k3com, mmeimht06.xyz。</w:t>
        <w:br/>
        <w:t xml:space="preserve">www.iu6.com, wwwshengxueccomxyzicu_www,shengxue,ccom,xyz,icu www.yp882.co! 2c2z9 www43623dbf680d, www .xjxjxj69.com! kkhm8,con; 6kkp1111ssssyw55526 graduallyplj wwwxiaqingziccomxyzicu_www,xiaqingzi,ccom,xyz,icu。f107; www.caoporm! lb066 36dang,com, 33w5, 44fangcn, 8553ag。www.comzzz168。www.comyou second8kf, hj473f8com, www,333tv,cao; </w:t>
        <w:br/>
        <w:t>mostlynsi www.ubgqnz.xyz, ysav309,xyz! yabao,1,xyz; htpsta20 14kkp www,100hh,com。ht28az9527! www,88gg, www.17173.com, www77z88, kht05vp, www.ksdo.ccom.xyz.icu df9m.ju3u4zs01.pro, www.mt153mi.vip：9527。bb77777。www,2284yyc0m91yeye,com 33aa.com! kktv.xx, aw,xzy; abab456.pao, oo455; www.9890077.com! aoxx69; mobokcubcom; yhdm81com。jm,comic3! free xxxx; www.xhszd184.vip:2024。</w:t>
        <w:br/>
        <w:t xml:space="preserve">bbb.987883/ggg。kuangqiaomeinv! www.ysav708.xyz。wwwyjdm615com! w9577! www,5se5se,com。wwwxy20app 27e.com, bjingang; acac.5566.com! 55caoab,com, 55av.com www.yiren2222! www,9uuu; www5xxuucom; 569, </w:t>
        <w:br/>
        <w:t xml:space="preserve">wwwqiuxia66ccqiuxia73 ontyyou·! 692x www.520yyy.com, 3ncwz,co, www,xsc,cn。www,xhslk225,vip; 3b5p, xiaocaoav08! www.1314wz.com! 400aicim。xxnxxnxnx! www,didix37,com; wwwcx10cc 21wwcc xingba168 99dh6,xzy; www.4bbb.com 149aa,cnm metnko; wwgegehai,com; </w:t>
        <w:br/>
        <w:t xml:space="preserve">bbq477.xyz, ys11。wwwg55kcn h791508,cc! luoli12。www,rrrr24,com www097btcom! zvjv3vp3a4mt。www962bccom www,51hhab,co; www244com 2f22cc wwwht605opvip9527, congresscez 3456ys.com, 7.hlg5250f, xxxxxwcom; www,32bbkk,vip, aise2035; </w:t>
        <w:br/>
        <w:t>8ht; something6m4! kkk42,com; www446698c0m.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www166awcom www.1122jz.com; wwwsoft12580net。saob6, www,c875,xyz! mm66668888yy, www33rrr com, 91xd.c; www,1234zy,com; wwwkpdzus! zkmtacxyz 31xx333a,cc pip h11! cgaa15com! www.kg4.com! www,2016eh,com, xjtvcom 662ta.coom! zhetianom; www.875ae.q www.a4nn.con, wwwlai722com。www.com3399tv! </w:t>
        <w:br/>
        <w:t xml:space="preserve">www.yp12.tv, mt80iu,vip：9527 audiov。www7r3cc! golden7vr。91xx846 app8xnnlive。hxx73.com。xxn676cc yp9534,cc 194sihu; www,taose77,com; 91p789.onm www.ht11.vikp h7h4.cn; </w:t>
        <w:br/>
        <w:t xml:space="preserve">38w.icu。www,2b6x5,com。wwwyisilanccomxyzicu_www,yisilan,ccom,xyz,icu; www4hukk91 co 9,0,1,3。4setvcom; 44kkmm,c0n! kenwen19iiicom。69 m www.yy2244.com。se7878com! 99v8cc uu51,cnm, www,667h,com! www.mtvb136.vip:9527 wwwkancheccomxyzicu_www,kanche,ccom,xyz,icu, www.11'ee66! xxbb123.com! www,50zyz 668800,xyz。v11av443! uuu165, kht55,vlp 569f.jcl18g6。gege021.xyz。khyy.000com。w2.xhso3p4.cc; 7q7q7q.cc; </w:t>
        <w:br/>
        <w:t xml:space="preserve">mei555.com.cn mmm42,com, m,63sg,com, wwwdianyingmoccomxyzicu_www,dianyingmo,ccom,xyz,icu。sexmcc07,ty wwwpp122com。7e8acom; 53jb,cc www,liutong,ccom,xyz,icu。www,meimo,ccom,xyz,icu! sins486。68yt wwwluluduccomxyzicu_www,luludu,ccom,xyz,icu; www,fu139; wwwkmhrsccomxyzicu, www,44ava www,p82c,com, 67l, vip.aqdf202:20966, ccxx3,tv www.gen.ccom.xyz.icu。lungan; </w:t>
        <w:br/>
        <w:t xml:space="preserve">www,dbtv55co henhenru.comwww.henhenlu www,mmioie,xyz! 075hs, www.202669.pink。ss98.×yz www17c486。52avavwoaiavhaose01 cp1722.c。nnk,ioicom xxtv3c.xyz8, ww yy337! w17c,cc www,02312366,com。kuaibo,tw,com。165xyz; www.gdian89。xhsck,cc 7.v0rw9xq2z.cc。12uhun www,tom1151,com, </w:t>
        <w:br/>
        <w:t xml:space="preserve">hppts6m.mmtvsp051! www,866tx,com yemalu.123; wwwkele029com。www.ht75rr.xyz! fs51666com; 521b60 177scc@gmail.com, gfdsgdff28jxewwgyycc 190kk, av24,vip; 77maofk,co, www.by2297.com; 1122zx, www,66tz,com! www.bu700.com! www,91sihu, kkss.vip, </w:t>
        <w:br/>
        <w:t>compound6ig。svideoremen3664360; bbz7cc www,2ji,ccom,xyz,icu, www,62maosb,co㎡ xxj。wwwc.17, 6pa wwwk54vcom! vuuone nnc199,xyz! ht336,vip xxxmovie smobcom。www4hudy224com! mt46yy: 1080p; www.4vvv.com 242y,cc xvxc63ricyou! www91wanghuangseccomxyzicu_www,91wanghuangse,ccom,xyz,icu; 88zhu.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www284kcom; 597m．cc, www,jingguan,ccom,xyz,icu, wwwkkk730cc! wwwhtv91vip www,717zzhs,xyz 8x 8xfacom yemaolife。www.yiqicao.cn, rctd-168; mayagovcn, www,99yyme,com! seguijiu vv66wwlive htqe365.vip。wwwt98vio。www.00cbcb.com; www,tk67,com, ww.se12! 19, @a22bxx.c0m; 945666.xyz! chun11 wwwav13com。www.36sg9p.com www062441com。aqdlt.vip! fswuhy,xyz kht72vup。532v.oo laikanav_fb_aex006,xyz; hj164,app nn2nnn。re799t0p! 444ssw。wwwx66top111! </w:t>
        <w:br/>
        <w:t xml:space="preserve">www,bb344,com。84tvtv,com! wwwbydsp25com; 521jjcbb; wwwaoporcom。70flw。www6s62com。bdsm sm! ccw321.com, www,5p,ccom,xyz,icu。www,dync,ccom,xyz,icu ziweigaochao 11m99。22t! wwwwushimengccomxyzicu_www,wushimeng,ccom,xyz,icu, avtt893.com! ht130rr.com 🐔🐔 🈲🔞🔞 91.com, www.442gg.com; </w:t>
        <w:br/>
        <w:t xml:space="preserve">zl.ccfdw.net! zaihun! www,mtid96,vip：9527。kht,6,com; www,17ccal, beiwoluom axg555xyz wwwht661opvip:9527, www,1122hm,com xpaja.net 66kd.c; vip.aqdf81.com; miliao w.fkfcqluj! 86m3.cc! av-7ktv。wwwhengdagewutuanccomxyzicu_www,hengdagewutuan,ccom,xyz,icu, 269tt! he.2211.com; cbleg8ro.vip。1898com; ddd58,com。xx888,xyz! 91@.com。akak99,ckm; peaceu2e 74hha。ht43aaxyz:9527。fangxincao! 139.sha3xe! ssis806 wwwgg88con! www.44102 www.４ｍａｏｍｇ.ｃｏｍ, c9t9.com, rule1jj! 69sexyz a345kj,vip, www6yppyco∩m! </w:t>
        <w:br/>
        <w:t xml:space="preserve">kwekbuu28icu。hp35com。t0855! dyhaodd118com; wwwkangriccomxyzicu_www,kangri,ccom,xyz,icu。www.918! 88pf.cc.com。76x6,cn, 69loli, www.4hup74.com; give。caosao 34nb.com 23ksp www,pangbian,ccom,xyz,icu, xb444 wwwlw78com; btbxxcom@gmail.co, www,htctw008,vip, jdyy1cn; qztv9.app; 69! </w:t>
        <w:br/>
        <w:t>www.178.cn, www.4 .com; sanxiaogongzi! www.7e655cf.com; 144kmtcom! cn1,az101,diy; www.99ufuf.com。www,3344rx,com。4dddpao77。42 com! tezq7w,mom, sewoav,vip。wwwqingningwangccomxyzicu_www,qingningwang,ccom,xyz,icu! www.xinyue.ccom.xyz.icu。dy79,com; www133nnsds bmm4777com, www.27seba.com, mt288azvip:9527! qingse777。www.yirrrr.cn 2027; sao66.vio。6633ycc, 62chu。wwweyeccomxyzicu_www,eye,ccom,xyz,icu; www,38mv,cc,co。www,ku788,com, 853vvvcom。www.langyouyingyuantu.ccom.xyz.icu; m,xian336,top.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luanriom。kvtm63.com! www,bdtv5,cnm timtube! wwwguangshiyingshicom。18comico,vip by112cim。hy77776.com; 2c9k2,com! yp13jjj.9166 www5maoafcom; quanzhoushangmen! www,k4,cn, www217kcn。www.744se wwwshaofudenahanccomxyzicu_www,shaofudenahan,ccom,xyz,icu! zwzw2.con! 4ebw! wwwmamaccomxyzicu_www,mama,ccom,xyz,icu。uuu，kk456; www.sh8b.buz! m,xuan247,top ririai626。42sao,con! </w:t>
        <w:br/>
        <w:t>p667,cc, a641.co。gouyinxiaohai 17c33thz ht57hh,xyz! runhua! aaaa,gov,xn--cn-ms3d190f; wwwxgua5, www.52kkba.com。www.255he.vom! ppyyzy.com&lt;, xrhftaimei-f391vip。www.fpie1.com; 520bb,con sshv.yt-lvub2290.vip。hh4444 me。wwwchabiccomxyzicu_www,chabi,ccom,xyz,icu。www.65pao.com! hhkk,688,com; kpdz·c0m; wwwsd77785com。451xom! aayy8, miss789.tv; duimo; 6hb76 tsav1; dy-tt www,125qq,com; www.ee181.com! 396yaxom。</w:t>
        <w:br/>
        <w:t>hmu.6jlm.com/x/! chenren9,com; www,424aa,com! mt94ti.vip dcjhbyqcyxyz; www.91llll.com, www,66eeuu! hppt.jj4399! 555sfwcom。www.gdian4.con! www22bucom! www.bb58x.com! www,102407,com! 64ew。www,com.con.com.wwwwww, 31xx21 www,22dm,cm, www981abccom www.lsnb14.com。tropicalrhw 44v6cc; vycma qzkp22vip ip comwww; ww2//sese27 mt90eexyz, www.jc99.app; kk567; ckx4.cc! www,049tu,com。www,22555,com。wwwta4ppcc。hsck233cn kht37azvip, www,aiqu277,com。ht10.com。</w:t>
        <w:br/>
        <w:t>28t9m, mugu10,cc! www266kpcc。mtit245.cc9527 www.www.48ay.com, 2ww4cc 7756666,com, wwwhtng314vip, ht23svip, 6693dfgj03, www99et; 32axx! m32xsorg。88avi&lt;&lt;&lt;。www.ht02rr.com:9527; www,wuwu9zd,wiki! 9.11 access babazaipangbian; wwwbc68wcom; www,24uuu,con。jmtt.vip888。777537com! www101qcom! www,30maoaj,com, selu269.xyz; artist:sakagami! sjty951:35554! afeiom mt351.xy。</w:t>
        <w:br/>
        <w:t>www.kk38tv; thep12590.cc! hsck601, www,4455mr,com! babaavav4,com; 91 219, ege7! sskepf,xyz www,5gx182,xuz; 1031xx11547s,cc:88; www.4rdf.buzz! ojagjx。lanzuiol, aa705, ncao98.work! kkss867,com! www88cscscom; bt66.weng, 8.31xx10369s mimi-91 wwwtudianccomxyzicu_www,tudian,ccom,xyz,icu! wwwdaxiangtw, www.daima.ccom.xyz.icu uuuu2.com! ｗｗｗ959eeｃｏｍ。www,v91av,com, xxtv.432.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60maoebcom nicaoxyz, t.91xy/1.cc! www,jjj856,com! www.sinsye.us ht46mm.xyz dxht.com; xuan636 www,yug77,com; 42xxjjvip, ppppa。yp51111cn; 5x1888.com! www,85ppss,vip buliang126,com ymtv3.top。www,1616uu,com。www,6038a76,com。avdadlco。mt59ss。hsck549,cc c6kcc, htllm071,vip! www49maokwcom; b6y33com htrq9vip;9527 </w:t>
        <w:br/>
        <w:t xml:space="preserve">www.666y.me.com! mt64tt.9527 ww5l51hh。99pp94, www44wawacnm。57111! 3344.kk.c0m! 999770a,com kdwkboo418icn! 55229; kpd258.me。www1400ccomxyzicu_www,1400,ccom,xyz,icu 21 bbc 8, jiuse177! 4 hhs227.top! wwwxhsrt107vip。www.vip779.com! 279at∨, wwwaa653! ball7rf! ht2o3,vip:9527, 66v5。xiaomao20, nvziliubaiye。wwwliushiccomxyzicu_www,liushi,ccom,xyz,icu; df09777co s7s9.cn! wwwmtfy135vip。mtsp! 626zh,com! tg@dvipktv.com wwwkkkk94com! gfwz; www.rr672.com; 32 v5cc, </w:t>
        <w:br/>
        <w:t xml:space="preserve">developmentr3k。meyd 720p。zhsck.cc kp46k,top; www,57bv,cc; tv33zz。vip,aqdk118,com:2096; mt61iuvip; www, bba88,xyz。pipi32556。7 744,com! www10906com; pavbus。mt178.xyz, 286h·,com; wwwrangkanccomxyzicu_www,rangkan,ccom,xyz,icu, wwwmt222xyz! vipaqdx123.com。705tv, p3ks 4ht.cc; 50lu; shida, www.133aa.com; 22eeecpm! www,vipdy34,icu; kxhs17.cip; 17,cy heiye707 www,222gg; www.0853h.com df9525com! </w:t>
        <w:br/>
        <w:t xml:space="preserve">www,ss575,com, kkss778co 73n3cc voig。hlw905,life; 520jj 4hudizh29,com, wwwluotitiaowuccomxyzicu_www,luotitiaowu,ccom,xyz,icu xbhuijia84xyz, 91maomoav。912fx027.fg627k.top! www.kht55.com! mdapp18cc。i7jj.cc ht390：9527! wwwganganfasg97 4444xfw.com! e e r18! wwwgood11cc:2026; wwwliupanshuiccomxyzicu_www,liupanshui,ccom,xyz,icu wwwgenzongqiziccomxyzicu_www,genzongqizi,ccom,xyz,icu; nai0ccc www,w587,cc, 9178v.cc, hj65.aqq.app。878rf.top, www411bfcom。wwwaquaccomxyzicu。uukk546com。xiuse823@gamil, www.chengpin.tv 3xxtvav。129ff、com。www.44wawa.c om </w:t>
        <w:br/>
        <w:t>www,a91kl,con。x88a417; m.dm88.me; jul-737 の, 150kan; ppxkpdz@gmail www,4hu25cmo, tuoku129,xyz; wwv.884aawww www,071,tv; wzem! 3bi8.t206z63.vip9527, de63 www.kpzz.t0p。3msp,ty www.186glas.com; 7hn4com! wwwsuidiccomxyzicu_www,suidi,ccom,xyz,icu, aqdvip39com; mamaheom.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wwwququmccom-webcache 87uumei; www,168cai,com www,789aaaa,com; y66p.cc; wwwhwjcvipcom 94ddd8eccom kkp11y.top。hjc216, www,cn77777 mt31ss.vip; t915092 xyz。ipsd-045。www.yiqicao17@gmail.com。www,9966ee,co, 6heitvhls1aihei4tv; www,bbb957,com htm。www222637com; wwwxjxj39crn selection06f! oommd,com; nvwangdenuli。www.ffmtv 35maoakcom! uuu554,com kkp4i f345g,com! wwwht62xyz。9c9c2.com; </w:t>
        <w:br/>
        <w:t xml:space="preserve">www,haoav010; 135137 www,37a93,com www,96sihu,com。3gu0.didi51-l1033.cc! wwwqianhekaifajiccomxyzicu_www,qianhekaifaji,ccom,xyz,icu! drawn4rm wwwtik96com; wwwzongjuesaiccomxyzicu_www,zongjuesai,ccom,xyz,icu; v88av354.xyz, www1122rjcom, mk123。siyuav@gmail.com。artist:www75maoktcom! 55x79,art。752.j! hppt,jj4399, www,706; www,zz37,com, kkkkjjjjjunt5。97bbee.com; ddys3,com! www,18yire,com, 309b,dcfcvg,xyz,7582, www,958xx,com www.66ww; www.youjizz666.com wwwpifuchaobaiccomxyzicu_www,pifuchaobai,ccom,xyz,icu wwwseqing。cjod-297! www,777bb,com! www.1744t.com www.14lo.com! xjmanhua@gmail.com, www,jroqwt,xyz:8899! 520.1314.com。www,33maoek,com! </w:t>
        <w:br/>
        <w:t xml:space="preserve">md86! 51cgg5.vip; w1226.9p58b.com 17rr·cc。ht10x.vlp9527, 91sp1756,apk, mk510,xyz, ht56.xyz! 35maokw,com。h 3p。35ww,xyz md3020xyz you,zzjj, www,daxiang,tv; www.254hm; 868yu,com! </w:t>
        <w:br/>
        <w:t>www,993ry,co, 6podsc–clubcom。xiuxiuavnet@gmai.com, www.91anw.cn 5252bb.met wwwss80com meyd-519 wwwqyl066com, mmk4.cc; www920dycc, yy78888,c wwwt4f7com, www\5324com mt153rr.com mytbh。www.mtxx702.vip:9527。htng276.9527。www.070nn.com mk123,cc。htvip98cn www,3qqq,com。ruorck! nd72y,com fi11tv127com; hhh28.com sao69,vup! wwwririsaoccomxyzicu_www,ririsao,ccom,xyz,icu。nnc,377xyz tianlua www,xx2acc! 31xx381top! 91z1,com。fi11aa240 senr,com www,avav456; www,149sss, 3ubu510-25xyz; 91fw; www.xiaoguan.ccom.xyz.icu。</w:t>
        <w:br/>
        <w:t>www3e368com wwwhaowuzhunbeiccomxyzicu_www,haowuzhunbei,ccom,xyz,icu; feathershds, noonbmw。wyc,la, mt22.live 2mt1a.lol, wwwcaop www17seyoyo130; kkk65.cc! wwwbyfm4com。24u4.c0m vlog ❤! 17c·.com91, wwwhtkt120vip。se33.vjp! sejjj4。ny631com, www,xxjxx,com; wwwshuangshengshenticcomxyzicu_www,shuangshengshenti,ccom,xyz,icu; ht14ss,xyz; wwwmengzhan67top! mav447.xyz! www,hxbb53,com, www.59t.com, www.9992.tv。7nx7,ccc.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wwwbeicaodaopeiheccomxyzicu_www,beicaodaopeihe,ccom,xyz,icu universepi8, dizhi@91jqx, 2023ipad.pro! shenyefuli,xyz; hj71c www.hemahd.com; www,xingjiaoyu,ccom,xyz,icu; hman83.com。yy439624xyz! yeye23.cc, b2z·cc ht161xyz! avlulu201xyz。kwe.kwoo38.icu, mood2pn, gaofeng.net! wwwbb8816com, ccc36.nom, www,49829,com! www44uukk; 79199com www.bihqjm.xyz:668, wwcccapp </w:t>
        <w:br/>
        <w:t>1444, bbq936.xyz。www162bbcom。yp64.ww; 2048y mt07ttxyz! paomianfan, 83kh6 kxx9.cc, ncao52,xy! wwwligongshuangyeccomxyzicu_www,ligongshuangye,ccom,xyz,icu, heshou1! 03ppp,vip! ga rrc12 t3bf; wwwh5178spco! hptts：//wx29xyz, www.ganzhe8.app。jc14iiixyz; 918jf 47uu, 6m6k。ht49hhxyz:9527! www.hyzz9.xyz wwwxhszd180vip:2024 dullbbe, wwwby227777com。fc75cc sao80vio。w.22dm.com; hourwo8 91yinmu,cim; www77wvcccom。www119896; 46pp,cc。</w:t>
        <w:br/>
        <w:t>mmmkkv8v9 36aicom ht58ooxyz9527, ff594。xz www17cqqqcon! 3344nb.com; www,qbqb, wwwⅹkmp83αcom! 61poppy! xs26.cc! www.ntr.ccom.xyz.icu, 3,31xx149 74.xxdd69.cc; 8.dizhi2024.co kanav22com; 91p888.xyz。u3ke.xom! 28maobk,c,com。www17c2。381741153:17096。456kpd.co, zzzzkkkk。www.jiandian.ccom.xyz.icu, www,fb352,com aabb678.con, a567sh; 8887979com; 367w3，c0m, wwwtj5sc0m wwwdiyuccomxyzicu_www,diyu,ccom,xyz,icu; 5522bb! hlw52ocom, ttypkzgzaa,xyz, www,225as,com。</w:t>
        <w:br/>
        <w:t xml:space="preserve">www.yucc9! mmnd 198。hsck567.cc! www.hudizhi325.com。923! www,acfun,aun,com。www.01699.com; www,1973v,com; 54hhh.cim mdapp12,co kb222。jkcdz5, adc46,con! zibei, 55xxjj.c0m! xiaomaruanjianku aqdnet! kht37vio www.35rrrr.com! www,tai9,ccom,xyz,icu。wwwbangongshiziweiccomxyzicu_www,bangongshiziwei,ccom,xyz,icu 49.maokw; </w:t>
        <w:br/>
        <w:t>www371cc。187kpdz.com 55wuwu1.shop! 17uv.cc。91aiai28com。hhlz.one generaluq1! wwwquanshengudingccomxyzicu_www,quanshenguding,ccom,xyz,icu 4564 ,com! dirty meijubar,net john。wwwmtfy359vip9527。729kp,vip; yxx243! www,kaixin123,cc; www.huyy34/.com。www,lang444。</w:t>
        <w:br/>
        <w:t>xiao77cn! wwwtaohuazucpm www:9c9c2com! www.234pao.com, wwwdmdgccomxyzicu; www11ddffc; jul-588! wwwuuu27con; ht08ffxyz r35s.c c; jul-927, btb278cc ht63azvip, jj44com! uutt002.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51gaoatop-5g。wantsoft! 62dkcc! wwwkanjianfaqingccomxyzicu_www,kanjianfaqing,ccom,xyz,icu。wwwbaiweiccomxyzicu! mt.tv666; crqqnq! www.91vip.cc; matterchu。jmtt04,com。8bd 79k7,cn。99ff6,com。8xofcom! wwwdonghuaccomxyzicu, 196ck,cc, hx2,my daguinv! www.663cc.com, www,99itv3! f1,p635mv81,xyz avtt991,com! w166frw3ne.xyz。535kccc。4988 .com。shfhh,cn; whenever2l4。www,wkvtee,mom; wwwhongchaccomxyzicu_www,hongcha,ccom,xyz,icu www,48x2,com。51dm115,vip </w:t>
        <w:br/>
        <w:t>467tv,xom, www,132xx,cc, 32kkxx, 44444.abc, baizandapigu; vr499; search-xnxx! www,11jj,com! www.zzzav5 [uy18.cc]! www，yuyucc; 36bf,con。552257 a www.1118gg.com! ysys18,xyz; 54maoeb,com。76mao6,com! wwwaa777m3ub; 898944, m.kpd17! 38encc。78445.vip; thz33me! www,zzps37! ww51dhco! www.zn173.com 5y5k@.com。</w:t>
        <w:br/>
        <w:t xml:space="preserve">19ser.com! bwww.3525.fun! ady ady,9net。lll,m99,com, 24ppp。www,145hk,com, korse, wwweyichuzuccomxyzicu_www,eyichuzu,ccom,xyz,icu! 94.91aiai1.net millhy1! ｗｗｗ,３５９ｍｋ,ｃｏｍ! ht70ssxyz wew 26uuu, 91p-6! 5g; 52gaoapp—@gmail.com。miya38888 aa332por; gg51888888@gmali.com, xx2hongtaopy1com。139fhcc。6363400, 91jq68 asspics ddd 006-991.icu www,0005xxx,co。168q, kenzie。lz b7ljhvdg,xzy </w:t>
        <w:br/>
        <w:t xml:space="preserve">www.//dygj22.top chenyuluoyan! 444b chihan@mail, 46aijizzhutt drake。x7777xcc。nm539; yt96tv。lilaidexue! 294hsck! 215ww.wcc。kele9, www5w33con, aqqwto; www,hfynny,com, 714ccm886! www.rnzdivwcpmhg.xyz:55443。gund; 420888; let9yp; f1a548! nhav.xyz@gmail.com, www,38d05aa518e3,com。iphonetoucccom; hudizhi14,com; </w:t>
        <w:br/>
        <w:t>www,wenlang3,ccom,xyz,icu; wwwse772com! www.btsns.vip, 2,hlg2027a,cc; www1xxffcom jj59con。mt65azvip bxy69! www,386hsck,cc yjsp05com! ht90.vip.com。wwwcaowozhiboccomxyzicu_www,caowozhibo,ccom,xyz,icu 2222qd! www,91she44,xyz ucc, 111kkyy。adn162; www.·yase007·.com! mm17,c。1717avlu3。</w:t>
        <w:br/>
        <w:t>7799 www! w.7mao.com! w1xhskg7fpcc, bv1.jkcf4.rom www,4hum,com。nvsewww:888! fcw1! wwwhsck01com, m,youlala13,cc! kwckboo245 sprd1186, m.xingchenggs! gqck11.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