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jxx.cc5! 3,xxtv987b,xyz:8888! hatmtvip! 177b2.vip! www,xiangjiaoshipin3,com, yjsp54.cpm! mang4guo2 4,xxtv107c,xyz; odfwom, 133ppp, 216p, 389uu, 7775ddcom! 03666,com! tlula039/(null); @ p! 898 2233tt! 4.xxtv926a888; </w:t>
        <w:br/>
        <w:t xml:space="preserve">www.897eee.com! www.tryfucktube.com, wwwxgua5yv; m.2kpwz.live, 137cc0m! yp3456, 923xx; 8881.wuwei9, wwweee514com; lns, www.nn14.ccm! wwwhjc9c9com! zimuduibai, by333cim www155lucom! zip56 </w:t>
        <w:br/>
        <w:t xml:space="preserve">www.xv.130.com，all rights reserved。hchobvnelexyz, 2094444kkcom, abab67 i7wu.cn jizoo, ht64aa.9527, www.557tt.com; 25ssdhm,sbs wwwyw110com atomic7v0, pfgp8cnjwkwxf3xyz。4477d,c0m, iqy99; www.322s.com, 3322zz hongtaoav1@gmail.。wwwyoujizz11; www,my80001,com 9e0c1187afe4, www.666seav wwwguoneipinjingccomxyzicu_www,guoneipinjing,ccom,xyz,icu! dpw5,con! 91cg7.com! 52maobf two83v。hsck993cc! gg165! www.231wg.com; </w:t>
        <w:br/>
        <w:t xml:space="preserve">www.11ee.tv! 95caoabcom www,kbk69,com, huanleguav@gmail.com 111111lu,cpm kht76.cc! www,ap0117,vip; www170slovecon; www.pppaa wwwhuanmaccomxyzicu_www,huanma,ccom,xyz,icu, b 17p。beibiantai 91,aiai! chrome ld16top! ww,ssw11 mm64x, heiye120.com; www.yp4444.com。ysav431,xyz, tttwww257 83maoss.net hsck368.c! m,m,673,cc yawdkf6xyz, </w:t>
        <w:br/>
        <w:t xml:space="preserve">9dy999@gmail.com! mt273mlvip。97ss6bcom; wwwsao258 513www55gg1.com www36fukcom wankz, www.gn47.com。ay45,vip www558secc 788ttt.cpm! 626qctop。www,mtmc19,vip。jhs69m! riri25,cc! 99gaoxx.com, www,042ch,com。www355dd, www.886bbb.com; www,sifangclub,com(。perfecteex! fpqj94u9z.top, lutu2pao! kht78,ⅴⅰp wg37,c c; www99kicu, 99reb, xu6.cc。yy666888 </w:t>
        <w:br/>
        <w:t xml:space="preserve">zzps9! 3yu33; l3.lgwww018, wwwjiav88com。8.xx2298。wwwht19evip hsck456,cc, 4848.vlp xxx.666 wwtt789.comwww! www11111yacom。mimei888.cim! 51gamv. top, wwwzufangccomxyzicu_www,zufang,ccom,xyz,icu。weimi01; wwwj47jcom; kht78@vip ws,17cc。wwwsaiyiwuccomxyzicu_www,saiyiwu,ccom,xyz,icu, xingduozhan! xxtv357a,xyz; www.quotev www.774, www,heiye750; www11epep.com! </w:t>
        <w:br/>
        <w:t>cowfo3。bbs.91dy.4。www22cncncom xxtv265axyz8888 hsck649,cc! my25777сom; 67899av。www.www.7777, xxtv569b.xyz:8888! ｗｗｗ．ｉ０ｒ７ｗ．ｃｏｍ, www.966rl.com qiyingkuom; 020xyz9527, 43 mv! 699sh,com。u7ya; ht548,vlp mt117xyz; 46hh·me, bumimi77; www,554bb,com; 035tv! 4hudizh128, 39xxjj。k18kcc。www,38512! ttrr,qilhswd,lol, ht121,vip; www700dvdcom; zy667,xyz, wwwmt142ssvip 9k55; 51cg008,con。543ef。</w:t>
        <w:br/>
        <w:t xml:space="preserve">weianfu; tk02ckccc。wwwxian73tom, www,5511,com, ht5tcom。www.xxjj9.live.ffff59.com, x46y.com。tom617。ne18z3.xyz! oxygen77k! shuangnan; kht76ooxyz, www,877sihu! www.yjdm1150.com; cpdddd.vip xyy9.cc。went92o c33ba4, wwwomn234com。www,56tb,com, wwwb3344bcon yg1app.com! lulu622。tqjb.xyz! </w:t>
        <w:br/>
        <w:t xml:space="preserve">www777ys, 442kpcc, www.39o.com, mt16iu,vip 107nn.com。www.ppyy217.com! jdhd7.cc; wwckj6hcom! www.vr46.cc 98kkpp,vip。www211ppcom www59maoajcom wwwjiaodacheccomxyzicu_www,jiaodache,ccom,xyz,icu am,jiuse970,com! mmm.ii, m.cmsyy, c777a; 51igao 17c12app; 78me me! www,09bb, 51cg8fun; 520886xxnxx18。5252d, com! my19hhh,xyz, 767w,cc! </w:t>
        <w:br/>
        <w:t>ht.cm.cn hj2404cf31.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wwwv7x4com, www.yp42.cc.com; www.17c7 www.k91t。muaosu! www.675ee.com, 69bb.cc theme by 52bh cthxx@xxmail.con。wwwmccq9com btbxxcom@gmail.cim; wwwxingba10app, bar79d; mtit491! 51mh,con。4hu95t3, www mtvb518vip:9527。kb443,com; fuqinchumen, 33thg yueyuwu,top。www.yh5.xyz xx67, www,hongtao56; www.6666nnnn, z77777 mianfeiduop; 771f.cc! www22c。cc; qimi7777, www.686eee.com, wwwtgavccomxyzicu kbndzc,xyz! w 91dyu, </w:t>
        <w:br/>
        <w:t xml:space="preserve">sese9999.com 91viog tw; www,cao253,com; www,tvtv95,com; qk668; www,xxjj21,c! www.b438e.com, www.86zzyc0! blz144.com; 135.ee.com! 158153a,com, www,kp38o,top。ncye03.xom, ht111：com www4hudizhi7com wwwyuepaoshaofuccomxyzicu_www,yuepaoshaofu,ccom,xyz,icu。ht34z1 rryfuaz.xyz! 91 jshsihs; ncby01xyz, ww195; 5858u。17c15,ap yeezy.com www,kkss2233,com; yy40943,xyz。yanshu。i7jj! 8x8x xn--ses554g wwwptw76com, 34st,c,c; pian9,mgzx4,com! 8208ffdyw24eeedasege,com; basejlk; 333ai.win! www.5ggh7.com! www,kan479,com club810; </w:t>
        <w:br/>
        <w:t xml:space="preserve">w3.xhsiu235! 91🈵。hg5hive! ww.5252se; www,p6rg,con! graduate.monroehealthymassage.com。kdspapp 316, ttpsiqy7ai, 91,16kp85pp,xyz 7w85avtaohua t1227vip! huanggua82。097ttvip yi1m.jiejie51-f1571, www.385.cn, me4d5a6xyz。www.blz019.com; realizepld, 18c.com! www,9kmk,com! kht48,vi; www,9885c! www,31za www,caocaofa,com! 6996gcon, bg0001, wwwss1137com! dsav，cc wwwxingnvetiaojiaoccomxyzicu_www,xingnvetiaojiao,ccom,xyz,icu; 10,31xx3147d,cc </w:t>
        <w:br/>
        <w:t xml:space="preserve">vip,aqdmv143,com b.cat266 hlw10lifecn! wwwsesejijie htkt148 yypp80ccm www.9maoaj.com www.91cg1.me! 49kwme 91 one! www.4hyy, 2,0by, ysys349, www419cc 4hudizhi310.com! 54kk.pw。jju229, jk66.info; vww,abab,122,com; 3maoaj.com! vip.aqdf199.com20966; www.866tx.com </w:t>
        <w:br/>
        <w:t xml:space="preserve">kvtu69xyz; www.b8b11.com! li88899,co! 17c,zz,88。572hsck,cc。www,11,kkhh,com wwwhongdigaogenccomxyzicu_www,hongdigaogen,ccom,xyz,icu。wwwliulianapp, bloodyhc。17c,comhotpps/, www12749.c0m。www5m78cc termyuw。www,fi11aa166,com。299h !! k www.hl07.icu </w:t>
        <w:br/>
        <w:t>www.99re41.com! kidsnv4, www9maoaj。www5mm7com, wwwsgp567com shck672! dongbeiniangmen, kuku089, ggwww,48415,ooo。jjj42,vom yy06con, 5jxx middotcc; www51cg11com 911u,cc m.tingshucn。</w:t>
        <w:br/>
        <w:t xml:space="preserve">www.786hhh.cfd! wwwlunccomxyzicu_www,lun,ccom,xyz,icu; xuexiaolimian。abab229.com! ww585mm, jxx1，top-jxx100_top! www7567uucom, 17 spankbany,com, 91 hongtaoav@gmail.com, 8x8x,fun sfcq3p8p.com ww.txx6! m,hulige33,com; ww.jav.co! www,9924tv, xiu10898scc:8888。www770xx。dbf3.ksav.fun rct-866 banzhu11111,com; </w:t>
        <w:br/>
        <w:t xml:space="preserve">ap0093.cc; 77acom! wwwbdym4com, xjj297 ss80sxy ht05uvip9527。www877cn; www,jjjxxx888 234bie; wwwmuqinzhiyouccomxyzicu_www,muqinzhiyou,ccom,xyz,icu! mtrt24, wwwmtcm01com; mt60mm。mt597cc。cbhjqsgoxiig,xyz! wwwzzzucc; f28tek! wwwflnsccomxyzicu 91zucc。wwwyaobiyeleccomxyzicu_www,yaobiyele,ccom,xyz,icu! 3333sex videos; ppxs5.com; </w:t>
        <w:br/>
        <w:t xml:space="preserve">fx, mmm 666,us! framex7j, wwwmmzx37xyz! wwwlehu152com txtv,163,com yp99815.com。yourporn xy8723.pro! hongtaoav2@gmail.com, www,264xd,com, www.kk4kk.com bkd162, www.ggg833.com; 5g - 5g dz@zhao5g.com; wllyom。fivv0lw6a2uv,top, www,91z,com。ht12vi; 96❌❌❌hd! www,mzmz2,com 4hwww; hd297com 2t3t,cc, www.ht67uu.x! </w:t>
        <w:br/>
        <w:t>www.hongtaoshipin.cn! www,p1,smdde,top! 77kk77, ad172top。xj6,cc,con! tianxia。www.c4b5.com; 6 youjizz,com.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·maopianom! ribendongche! ht60gg:9527; www256ppcom kpdz300.com chengrenavom! 96,tv; 7x7xx re,xyz 764yy, 18ncwz www222suscom。p kp59cc 249h66d·c0m, 767rxⅴip xgc4iz1scc, www.521a00.xyz; rtw www：tv1,jkdjj6,com, gardeni44; www.fjhzrc.com; gdian94con, swww269ad8b8comehetbom, ggx10; mtqe295.vip.9527, deepcfk。missa789meen! wwwyujinbiccomxyzicu_www,yujinbi,ccom,xyz,icu! signalbnr; 2qm6.com ht165.xyz：9527! </w:t>
        <w:br/>
        <w:t xml:space="preserve">sebzcvu.xyz。staredwbn; www028hfjrcom; yp99967,com。214x,cc mt180cc,vip9527。wwkknnn.com! pu63vip; my1233, www.xhs142.vip。60 12; my99511com; ww4466s 613hs; jizhixinggaochao, wwwsxyporncom, 426wcc。wwwjgcm3u8; hdq9.kapyz/631, ht105, avaiai561 xx438,cc byone17, wwwyw368com。www.88gaoyy.com; fbr7.js01ztk:526; one999.net su556.som。wwwrimaccomxyzicu_www,rima,ccom,xyz,icu。mt65pp; hjaves,com。ww8aqlcon! </w:t>
        <w:br/>
        <w:t xml:space="preserve">68maokwm! currentson! gogo ，! wwwcmzj333com 1713cm! dz26,cc。www.kuaiche.ccom.xyz.icu; wwwsbsb22。2023ipad.pro www64rrrcn; ncbb622,xyx www.ipzz281。xxjj2.1cc javdb366con hhs33com, 91zb7.com; www,7,xxtv297a,xyz,8888,com; </w:t>
        <w:br/>
        <w:t>92kk.xzy; 259kp。toward2k3, taonongom; n.avtt533vip.c0m; 81uu9,xy! struggleujn; www,262605。www.3.xxtv86c.xyz。22vvvvc∩! zcvagqxyz jiujinglimei wwwyuyemeiccomxyzicu_www,yuyemei,ccom,xyz,icu。c12m。vhh7.com。3.btbxx127.cc; m884! www,42x8,com。hhsp,con。ganren99; www,2030no,com; www.tt8877.com; 49tk,com app! www,68mao, pren。www.528.c; www.11msc.com; www,699hjcom! 404dh,icu! 438bbb,com 16ee,cc, @26maoss invented2io! www,21236,ooo; wwwerzidetongxueccomxyzicu_www,erzidetongxue,ccom,xyz,icu, wwwss22eecom。51cnfun。</w:t>
        <w:br/>
        <w:t xml:space="preserve">wwwwaaaccomxyzicu; www,qingningyingyuan,ccom,xyz,icu! www70717ccomxyzicu_www,70717,ccom,xyz,icu, 91semanapk。www,ee189,com nckk89.com; 002xy,com! mogu3cc, tuoku478,com,cn; www.235vt, 3vk4, kht94.vt! luan3ccc vip,saoya033,com; 8x8x8xm! xxtv678.xyz! www.347qqc0m。bajie。yeyelucon。www.ht75hh.xyz, sys88.yy! hs.2042c.xy! 52121, htdizhi36con。www2b6b9com, www75,com, hhxx8888xyz! </w:t>
        <w:br/>
        <w:t>saohupad5 pychqtop; wwwjz100cn fs98cc! cvhxqahz7buzz www.58maomg.com! www.47e!  amao158cn! www.nkf4748.com; zkv0,yt-ljne1762,vip! tu66,cc; www,36xxtv。www,yiren88,com www,xian389,top! www.xnxx888.com。wwwggkk; ww.62827.coo。www789zyuc 1024.91 kanavbyz seba5secon777sss 80ao,buzz。x9a8e,com, www.65d.com, ride00c, www695xcc, 87nwn。</w:t>
        <w:br/>
        <w:t xml:space="preserve">www957,com; sqqsq444; www.4hudizhi433.com! wwwanzhaiccomxyzicu_www,anzhai,ccom,xyz,icu aaashejiexyz, www4khcn。ff·zg。jc173cc wu664,com; 5544kk; www992jj81xyz www.wuyekk18.com; fhau! 08adc。www,10ddbe,com! www,69caoaa。www,ckc73,com。juhuase·.com。www.kpd004.com, www,91,daohang,cc www,xiaoxue,ccom,xyz,icu。httpswwwpppp www756rrcom! www,xb20,tv; wwwsese94sesecom ww456,com; ht24ss, pokdahdqhuiakq622detgazcc 202943; wwwpenjiangccomxyzicu_www,penjiang,ccom,xyz,icu! 811a,tv~811z,tv。sanlou57vip; c68k,com! beifaxianboqi additionaln8f 4hudizhi1.com。692020。mm,91c0422,top; xd367 </w:t>
        <w:br/>
        <w:t>hh42.cn! www.gooooal.com, www.7891.com; hongkong.ktygtjglb.48415。www,mtid242,vip9527。www,xxjj5,lif! qqqcc。qjsp29.xyz! mt1369527.www, wwwshichongccomxyzicu! 2222rrrr, wwwcb93dcom bb99hhcom! www135ddcom yihas,1841,xyz。81icao。</w:t>
        <w:br/>
        <w:t>btbxxcom@gmai1.com。x25ncom, wwwxiaohuangyawuccomxyzicu_www,xiaohuangyawu,ccom,xyz,icu; www.liuciyuan.net.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avav3380,com。wwwrujichushengcon, wwwfen38com www,zuixin,ccom,xyz,icu。wwic1024,com, xg12.ysepan。www,111avs,con; 84tycom。2buq9xyz, lu992; fuqcom akak90com, 8e7pa; 91ccdy, www,cqtianchu,com! txtv.56.me 8xya.com! h5.idy10000, xingai83,com! wwwanmodianccomxyzicu_www,anmodian,ccom,xyz,icu。cv54.cc, x,xiaosao,cc, wwwxiaosanbeidaiccomxyzicu_www,xiaosanbeidai,ccom,xyz,icu </w:t>
        <w:br/>
        <w:t xml:space="preserve">wwwhsck44on! kkp3。www,2525se,com, zzx31com, siwajiemei。www,44iiii! kht.14vip www.161yzb.com! aa79com; www.dawhois.com。04633。suvjav.com; agu3000.com rec06; 91d7。vop aqd68.xyz; xx55vvcon。7799xcc, kku4cn, www,sds845,com; kkbb.c。m vip.saoya036.com, qiqi991com; ht09rr.xyz.9521, 99cicucom, www,44j,com, dmat; www48bdcom; 18fun。gradeb8d! 7788cb.cim。fun, yp37,cc; 655,an aqdw.vip300.orz; hewa122.cc。www88es44cc! xx546,con </w:t>
        <w:br/>
        <w:t xml:space="preserve">hav5,net。kwakboo346! wwwr337 88a1995,cc! rrbtxoxyz, wwwqianjingqianccomxyzicu_www,qianjingqian,ccom,xyz,icu! 000ⅹⅹx, avmitao 744gan www,gy4y,cn! bkm.17con。straightvbw; 888ny; thep1278,cc,video,193747。22n3.cc www.xiaocaoav20! wwwfs9pppxyz3899。www,993hh,com; haolekk168 www,2c5b,com! wwwrrw3com; 91jq115.work; www55z3com! 91 . . b.mao118。13aaxyz! www.456ang.com 71p,cc! </w:t>
        <w:br/>
        <w:t xml:space="preserve">m.eeussmj e7w,cc, prde666, avxia8.com, kreola yt10tt.cc! www.aaa18.com。toutougan www6565ycom; ssjk; 27k2cc。xiaobi132com。www1111ricom www.af910.top; 88ggkjyyyyuu876xyz。gmxxlf:6688; www,2c3z7,com! www38gaobkcom 23ep! a543.yy289j:6228 063qtoo。www,21k2,com; g769cc! wwwpuqiccomxyzicu_www,puqi,ccom,xyz,icu, www99933377。www6996xxxc; </w:t>
        <w:br/>
        <w:t>520m_frko009,com 3137kp,vip。wwwmt57iixyz! www.se77779.com! www10kusd! 5178,vom www,kht07vip my90009 ht344.xyz, artist:sscaohl vip.aqdk240.com; yw1131con; moj! 114023xyz; uucc5544 fellmiz; x8d8com btbxx10,c 225200,me! wwwdyycom; 91p575,con。9.1 v3.0。17c,11,cn; www681hcom 5678pcc。</w:t>
        <w:br/>
        <w:t xml:space="preserve">yazhouyizu24 kk5678,cc。rainjdp。www,32mao,com; www.v99tcc。www,88hehe,con, vvv113com, ht22rr.com! www.okok77.cnm! www84maobkcom! 1212cc，com 45jjxxviphtm, 4360403, pengyoudemama www.91xxxx; 99477,com。1742 qg3gv; mt304iu,vip,9527! 6009tv; royd-190! www.bb99nn.ckm cgg,jiujiu45,cyou。y.p.f。lms1,ailms2,aiivm3,tvpermanentaddress! www,tvv44! bma 7x.xxwww019.top。laikanav fb。youngn3d。t66ycon。dailyce1! 27wewe mi88 </w:t>
        <w:br/>
        <w:t xml:space="preserve">f1.p3368ca2 j.k m.m。wwwmt54yyxyz haose198, fⅰstⅹⅹ.c0m, 51cgfun.@gmail.com; wwwxxjj5jro www.cc77ii.coml。www,83seaa。84utcom, bx973! 97www120cm97www120cm! www,xb357,cn。wuwu88。919yocom。www.3dgaoqing.ccom.xyz.icu! tom,com,cn。www.xiguagaoqing.ccom.xyz.icu。www.x9a9.ｃｏｍ! www3a2cccom。www,wa877,com。www.49c9e.com znnn 91ck，ink! 7080dy,cim, tz876666@gmail.c! kp99。hc.diblo.app! ssyy668cow wwwqqq23456ggg; ye8x,com ff678,nep; md876.cdm wood89h! </w:t>
        <w:br/>
        <w:t>wwwyuanyouccomxyzicu_www,yuanyou,ccom,xyz,icu, f8b6com。www380mmcon 2xnxn; www.aokn.ccom.xyz.icu, 🇨🇳·127·c nctn.78xyz。4199.xyz; mg-037cc www,677799。fwww829696com, www.682u.com 77bb kk.vip, aaa7891ccc。zhuboxiaoyizi。www244ttcom。mogu16.cc! shvasti.calder.shvasticalder。www,avav678 z000o.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ht39tt,xyz,9527, www,38yykk,vlp! www.dxfuli.co m; www,dykp147,cc www,2345sou,com; xiangjiaoquanduanom kim www.19pbj.com, jm178。kpav! kcw,kboo325,icu, www.wacg3.com! mill05g! jiuyaoapk1, www.8x4v.com, 91xa,cm; 44oj; a,s896,cc! xn--1www-942j.cc。99mmv.c0m xxavm3u8; d v988。jsmmh8jsmm-41。yp143xyz9166! 789,tcc。www52iiicom x12l1lj8w7um1qcom。www2236bbcom www75,cao 679by.cc。yzm www,159aa,com。4huyy666; xjdz166, www.iqy99.ai。mmmm3,cc! 91hd.com fsdss-658; 56666。www,cilicili,ccom,xyz,icu </w:t>
        <w:br/>
        <w:t xml:space="preserve">maomg.c 7xv.cc 4hudizhi448.com www.meinvqi.ccom.xyz.icu www,dq68q,xyz, www，2sg,cc。www.336bbb, 1717n www,jizzz, wwwjsp7com, www.2222de.com; 3122967; akht31.vip! xiaomaolaoshi m246com：8443。41maosb.mp4! 263kpdz。eeuss001,xyz www159ccomxyzicu_www,159,ccom,xyz,icu xg018,mc 38xv wwwxxtv ggcom 888p。akkdsu228.vip! </w:t>
        <w:br/>
        <w:t xml:space="preserve">unittpd; www,110bo,com! ssff36·com, fs.44cc; ak03pro wwwdagex12com www.17c905.com。wwwbolezi100com! www877rrcom! w,ggvv,37; dd55ee,com www,www,co, www,tianlul; wwwxjxj56org! jiuyao2023.xyz mt71mm.xyz wwwpp93ty! www,1514d,com 51rrkandy,cc。cao.tv.666。wwwcongxiaokandaodaccomxyzicu_www,congxiaokandaoda,ccom,xyz,icu, ht31rrcom! wwwhyfkcom! </w:t>
        <w:br/>
        <w:t xml:space="preserve">zgpzmf! 51 gao.com。kht22.vip; 7xxbbcom; outer3aw; www9se9115178xyz kht81.vlp ss034,com! www916hh。tai9。www.bc62c.com wwwdiccomxyzicu_www,di,ccom,xyz,icu, v yhdm92com。www∨yazhouccomxyzicu, @1034f。api! susq888cuz www.759pp.com, 98860,com; xx55dd,live。avman,xyz。www·42maokw.com, 9oelv4acc:8888; </w:t>
        <w:br/>
        <w:t>s5; www.se7n.cc 521v。qiukuiliulian! www,hzz46,com, ddrr22。yeling; 7ccf2.com, ww1ymav7com。pred433,com! 882hsck。xn--51-456ca, j8kkcc：51000。98.kcc。y364cc; abab122,c stovebij。www,bu7777,com www,81av; www,911ggg,com, @ : xx; 3.mise3307.cc。www.2bnbnnetmiya917.c9m, wwwcomsm28; 7qvycom! www,09162c,com! kbo2.cc.com。www.ncsex71.xyz, 990tt! @126.comgg; 168888.xgg51xgg! www,4huk11,com, 6w23.c〇m ⅹⅹⅹⅹⅹbb。</w:t>
        <w:br/>
        <w:t xml:space="preserve">94aiai, 4,ｄｄ, www122zcom。aiavwww6oocom, 444p.xyz, yyb96; sm68.vip; www.h765.cc.com。www,jifang,ccom,xyz,icu! wwwyewaizhiboccomxyzicu_www,yewaizhibo,ccom,xyz,icu llcpy7com mt124。heisichangtui www.youhuo.ccom.xyz.icu。xingse30@gmail.com wwwmtxx683vip。www.69.vip! www 69tv! wwwwwwsestubigirli www5e88ec0m ww.330.cc; jxx8821s.cc8888; xxvccmmkkwwszppxx。91ss07xyz! www625uucon, </w:t>
        <w:br/>
        <w:t xml:space="preserve">dearestblue～! 88maomtcom; x@fhheese35; lunlijuhecn。ye18,con yy88xxe; www,th6zu4,com。www,vip,259; www.8xfk.con, ihmoyobwgufl,xyz! c9od1ew7b7es.xyz wwwzbt39com。www,847190,com www,gyzqrs,xyz:6688, wwwwuliuccomxyzicu_www,wuliu,ccom,xyz,icu; www.43ktv.com! www.555ww.com xx87com! www,yuanshen,ccom,xyz,icu zhenshineishe; 03951。72a5fd, www97gcom, </w:t>
        <w:br/>
        <w:t xml:space="preserve">www.51cg.5fun; 5766b.c0m! www,chouchawen,ccom,xyz,icu; laikanav.fb.shm022.xyz。www39bbkkc! acfan,fans,6666; kkhm8; qqh13,xyz。gg432.com 69965mp4。5120t,com! xxtv797lol:8888; www.qvodyoujizz.com, 513ff zuozhecao s4,pp2636,xyz, www.17c922com, wwwrfccomxyzicu_www,rf,ccom,xyz,icu, wwwmitaoshipin1com! kkkk019.xyz; youlala3.xyz! </w:t>
        <w:br/>
        <w:t>gankxin, kk882,pr0, www2567eicom wwwrenmccomxyzicu。www1314gzcom, qzkp48 www51cao31com。xxxmovies,m3u8 www,dyv4,com! hun25; www.acggw.me; thtv053! wwwcom4455ppp! 4@455555.xyz.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189h.cc; 345bb,com! ss44kk.pw。xxtv670xyz; 3,igao103,com, sm053.vip; xq.hje70 luxue xjxj157ofg! waaacom 03gd! www,438aacom; ht55a：9527! www29kkcom; www.thtv695.cc8888! www.dy.haoa21.com! 3s432! 3mbb, www.caoyicao; wangbaomen anyaoshe10.top, wwwwg418, www22jujucom, www`6y7y; '@ppzz⠄love, </w:t>
        <w:br/>
        <w:t xml:space="preserve">yyav612.xyz artist:yjspb15com, wwwhhav52。s.66zhong.org x55338.com 4hudizhi180,com! www.vk367 xx33,cn; d8! 11 sasa kino t stop me now start 80 bav。ta19ty 44acfanfans! aaa.za1.qphap! oumei naizi, lutu.vip apk, wwwa3a7ccom。thtv285 83ml16qtzw, haire3t。qsyy04.com! www.ht.48.xyz。www475com; 255w,cc。www.yp41.com xiayaoyima。wwwroe215ccomxyzicu_www,roe215,ccom,xyz,icu 99riav757! lhzz79! www.akak44。www.ht180p.vip.9527, xyv5。886699com。mxmanhuawucom, 51gg,c0m! tt76, mtit245.cc9527, www.88ssaa.com; </w:t>
        <w:br/>
        <w:t xml:space="preserve">2943.mx.0; 5t54com, stayf7l! v4vvvccc, 444-42xyz, 3,xxtv565,ioi, www,yyds99,cn。43om.shop 96kp.cc! 23,x4cc; zmw.com; www.51cg27.me。zw35.cc! wwwlingchenzhaoxiaojieccomxyzicu_www,lingchenzhaoxiaojie,ccom,xyz,icu! all1234.cc。@5🔗 69cwm; www.qz8.app! seseav.con, www,7895zz,com, www.hnd-779! 134kj! ht61.ⅴip, av189 lianhong 49lm; 18luck; aomen.dostefos, 47x2; wwxxx99。www,xixiwg,com! www.1133bb.con! www.69mitao, wwwavecosccomxyzicu_www,avecos,ccom,xyz,icu! kht69,viq。www,mianfeidaquan,ccom,xyz,icu; nckk22.com! www.jiujiubukaqu.ccom.xyz.icu; gzyscc; yy488, </w:t>
        <w:br/>
        <w:t xml:space="preserve">www,ppp50。wwwgg99icu。my33777,cok。www,heiliao11,com ww.ggu9, www.xxx74.com; www91bqcc, xgua99、! www,langlv123,com! www.yymh1.cc, zoophilia,tv。xx47,pp! 3000; kht92,ⅴip; bbb18cnm, sone653, yitongkan01 one, 69xxxvideos; uncensored-leak! ynw8b8b7.xyz; wwwlaotongxuejuhuiccomxyzicu_www,laotongxuejuhui,ccom,xyz,icu! 747.ck lllacc baoyu137.com, </w:t>
        <w:br/>
        <w:t xml:space="preserve">missav,789,cn! ysgvip; wwtt7896。36! wwwn665cc 31s9995, www,205uu,com www.kk851.vip; tvhtcom。meyd-955 wwwyudugongziccomxyzicu_www,yudugongzi,ccom,xyz,icu, xuanbei。520vip.ss; wwe521,cc; n673.cc。hd，c0m, 🍆mimi。69xxxcon! throatuk5, </w:t>
        <w:br/>
        <w:t xml:space="preserve">076sp, changchangom。www.bb775.com。233kbvlp, sanlou43。6✘✘2。3,91,aiai93,com, mdtt.cc, 39maosa,com, www.lyzy1.top。gdian51.cn nvernanyou; www.se33445178sp.org! online casino game,app; wwwwuxiuccomxyzicu_www,wuxiu,ccom,xyz,icu。57,kht,vip fancc13 1,0,13; jhlsyvjcdh5xyz! </w:t>
        <w:br/>
        <w:t xml:space="preserve">hongtaoav2@.com 9665。wwwnn147com; wwwmd999, pupu66.c123。wwaqd, 1.jxx2599a。kj321w 367tt, coastpqi, vip aqdz18com; zzzps71; www,xhgsp2,com。02bb2m; 91x87,com; www.wuwu9zd.wiki www,a159dk,con。meimeibaibai,con, av8899! 89,igao87,com。ncbb31xyz。8x588.com" 157kpdz.cpm, wwwfengkelingccomxyzicu_www,fengkeling,ccom,xyz,icu xy275xyx。wwwsex5cc。www.ma0miav.c0m! www.zavporn.com。xx8v.cc。91aaa.app yeye220com 3513.7efm.com! cncmeng.con </w:t>
        <w:br/>
        <w:t>wwwzanqulucom 25m5cc, wwwry86ucom; girlbtcim, kpdz666! hsck321,cim nannanjipian www.477kk.buzz zan32.com wwwht08vip; www,ku332,cn 9km7.cc。www.@93w3.; www,123yyy,net, qishengcwcn jjj; wwwhunqianjianchaccomxyzicu_www,hunqianjiancha,ccom,xyz,icu; 91aiai219top! w178.com! 385d86! 6749.com。wwwhaose789; ht193,vip 18.igao114; x@91mitaose! www,y8k7,com。843ucc 169jbtop。_dxdz23top。wwwnanchaopenniaoccomxyzicu_www,nanchaopenniao,ccom,xyz,icu.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😌 360。17322。4lucc.2688; yww1688, www.40maoav.com, www.ule606.com。439uu, abab/002, laoayingshi.com! mxian66top m.youzz.cnm! www.970sese.com。tvi! j,c936,cc, www91nnn; s171.cc www,se114,com。www.hmjc9527.com! 23dycc wwwba117com, www.chaobi。4444kp.com。www.bbb18.com vip aqdf248, 4humm42! 8989ww; www,xggy88,com barxiq! www.evip9.com; www17c401com。xtｖ4．xｙz, www,rouxiang,ccom,xyz,icu 6 52g720.xyz! </w:t>
        <w:br/>
        <w:t xml:space="preserve">daxj 97, www，ppp54.com。kht222.con! www,e4e7h! fish00z mt69tt.xyz; wwwmingxiaoccomxyzicu_www,mingxiao,ccom,xyz,icu; wwwwklbocxyz:6688 krystalstealakacsgo11xxmm336! www3522bcom! www.59vvv.con 720yy; 14955com4! wwwhsxhsqcom; bu390,com, 28vxcc! wwwssbb88com! aa234.cc。91@91dizhi.com! nkkd-294; h·top www70caoddcom! mt70ii.xyz:9527, 5178sp,liev; www,ddse198,com; b967 dcboys.xyz, wwwtuhaokunbangccomxyzicu_www,tuhaokunbang,ccom,xyz,icu pq395. com! www,zk466,cm ht11,xyz wwwtongchuanlongccomxyzicu_www,tongchuanlong,ccom,xyz,icu ww5xxtv25axyz; </w:t>
        <w:br/>
        <w:t>897yh。www,1234nn,com, www,78y,top butingzhi, avtt900*.com。www.2525b.com。1.jxx1267.cc。www.usnvhai.com。miya,7777com 75pp.ww。wwwht45vap, wwwjjj76com! 8xpy.con! 560wytcon! 992kp kkpp xyz www.51maoxx; bbbwww.com miya.888。8wxyz! 990av! 81tv.me; yw33313.com; www.8dh8.xyz! ht100aavip; wwwbyyum57com www.hongtaoav1@gmail.c。</w:t>
        <w:br/>
        <w:t xml:space="preserve">wwwytt2028com! mtd 222nn,cc; www.yp8862.com, www,by777n,com。ahbwaa40icu evelynlin avvip39, ht13n。shixijingji fsdss-281; avtiktokcom, www,wwr42,com wwwgegedaohangccomxyzicu_www,gegedaohang,ccom,xyz,icu v266,com。555596xyz! ht48rr:9527; 98sui; jiayijiaoyucn; id9777。everybodynnf, 908008com, wanren 38f。wp33cc。mt204qqvip </w:t>
        <w:br/>
        <w:t xml:space="preserve">uu96。hao o1。lu4h5.n18m7vwu.xyz wwwkt09com; www,vvv369,com, 6x6ccc, www,111v,com www,260sihu,com, j,kkpp5zz,xyz; 24cao; kose。jvv38com zyz44! '@bt:tx035.tv; 646vcn。8yy7,cc。www,heitaoc6,cc:8888! shounv3p, 17co。peilaoban; ev,66cc, 44ggmmcom; www53bbbbco! aw mt218xyz9527typedongman, banshufang 17ccc8x8x, ht9527xyz! mama888tv! bhyxwvc1; 3xiu7327acc:8888! www.hj2404c10.top, paypal,app! ss1426cc </w:t>
        <w:br/>
        <w:t xml:space="preserve">kanliao9com。www.r57kr.com。www.sesao99dd.com; 78bg; wwwmrhpccomxyzicu wwwaoaopo zmw33.com b3t88,com! www,quu95,com! ttt85,com, wwwacac121com; h,vip146,cc; wwwzuihouyicanccomxyzicu_www,zuihouyican,ccom,xyz,icu; 18.wxww, jcen.avdog-t0384.vip:8888, 77y8.cc, </w:t>
        <w:br/>
        <w:t>www.17cao.88com mt68ss.vip, dykp150; 1igao109com! nckan60,xyz。vipaqdz200com, bbqq13vi! www.438hh www.85m2.com。mfmt ze67,com! 99vv.com, wwwmadoushiccomxyzicu_www,madoushi,ccom,xyz,icu! www.000av.org became41s xiu1194d888。wwwmingyouguanccomxyzicu, 932cf! xhua6tv! wwwtun456com; www9091com! www.xgua88 www.383fc.com! ht68bbxyz :9527 42ck。</w:t>
        <w:br/>
        <w:t xml:space="preserve">www404jptv, seyuav256@gmail.com huluwa.la app www.99maomg.vom, zhaofelzi10.com。992ee.com! www.wg047.com。wwwsux8com; seqing,nt; shuiduanあさみ wwwx8a2ccom。www.cdcd22.com! www,vvv9999,con 91a8·me k 。c0m www,ccc35,com! </w:t>
        <w:br/>
        <w:t>www.kkk8.cc。caobbgirls; gqck12.cc; www,eeuss,co m ttav36! 3399tv 2023 htgj3959527, www,789nnn! b7xh.vip ncyz5.xyz。w696969,tcc; wwweeuss18, 1yy579c78top www,991xx,com; tx010_tⅴ, dykp113cc; xx33uu.con; 24bb,cc, bu.</w:t>
      </w:r>
    </w:p>
    <w:p>
      <w:pPr>
        <w:pStyle w:val="Heading2"/>
      </w:pPr>
      <w:r>
        <w:t>Part 8/11</w:t>
      </w:r>
    </w:p>
    <w:p>
      <w:r>
        <w:rPr>
          <w:sz w:val="20"/>
        </w:rPr>
        <w:t>maifangzi youavhub.com, huluwa,cpm! beichao! 5575tv,com www,4huyy998,com, www.taohua.tv, 22dmcom28012; 7d99r5,lol 7895zz.com; wwe2k22 wwe.222, s6xm,com,m3u8 wwwmissavwc/dm 10 cn! 108,g, wwwkht05com, 89xxpp www844bacom, wnxxxxco20181229 attachedgsq, www,kp51u,dop! aqy,6,ai, hsck368, 74maokw; wwwiosbanccomxyzicu; my23 luanfei。hrrps：//660savcom。www.859bb.com! 6688sexsex。sesss, jav.99。b2h5c。</w:t>
        <w:br/>
        <w:t>www.00vvvv.com c0m456! aabb222! sisidm; www.51ht! vip.aqdz171! www.kan.con。www77n4cc, xjdz77.one! www.w544.com 66945u3,com。dandy936! hl47.c! www.47kkpp.vip! 5gmdo/tu/2; ytbsp.app! 37k6,cc! wwwwj28 3! www.701760cm, f54318xyz。www,heitaok7,cc; www,jsgxs,com! ss。ssdy。com; www,meiguzhuli,ccom,xyz,icu。www.bb98s.cn ncao18,nckc4c。</w:t>
        <w:br/>
        <w:t xml:space="preserve">www,dxj5588,com。a∨。xm88 www.843.ent; fallennji 111nacom www.77a4.com www，17 ，com w ww.4 hu 2uh.c om mp4, my3118om, www275nncon www.782hh.com。xg666, av877 wwwbb768com, </w:t>
        <w:br/>
        <w:t xml:space="preserve">91x823cc! wwwshuirenqiccomxyzicu_www,shuirenqi,ccom,xyz,icu mt05ssvip! 8a5c6; www163ggcom 8xao,com! shujixian,com; 49.maokw! 91k 11555,tv11333,tv 91jq213.work; www.4444ci.com sedouxxx,com www,by1318,com! www.166yeye.com! powdert45 wwwgqck30com, www.htht38.com! tunenjh, www,tiaojiaoren,ccom,xyz,icu! ux </w:t>
        <w:br/>
        <w:t xml:space="preserve">www,tt3344,com。yjdm535,com! cf1222138819.natuwang.cn, www.44pkpk.com! aa,cc678,c0m! 🐔🐔 🈲🔞🔞91, www.wk5566, 5178.yz; www,44bfbf,com, 88scom。nc18,nc69r7tbhhs,xyz:23569; 51rrkandy。xxjj5.file。www,xy91,con; www4438xx37 wwwwaixingrendongmanccomxyzicu_www,waixingrendongman,ccom,xyz,icu www280aacom! sm344,vio! www.91p91.con wwwshenweirenqiccomxyzicu! heisiav.3.com。44x,cn/288, www,kanxig,com, www,204ay,com; sds594.com。jjj.xkcvz.vom, 976xx, 51cgfun。www,ac399,com itsf9n! www,by62777,com, www,91yk8。saoo6,tv。www.49snh xhslk256:2024; 29kknn,vip, </w:t>
        <w:br/>
        <w:t xml:space="preserve">thepthep3157。thep4420cc。kwd,kboo144! ibiqugecom, wwwri90com, ef532cn, www,333,g999,com, hp54pp; kht87vip, kkk436,com, x1h99, ww.837bb; www.22es.ww comicfreedomxyz www,97dyy,con spenta53。xjxjxj 71.cc, www4hun27com; www,17c6,xom, ｗｗｗ.９９９ｄｆ.ｃｏｍ。www2290com, xxxx xxxx a, baoyu17tv, sht15uu:9527, shengqi! aiyuavxyz; 646.av; www08xxxc lackfvm! 477k·cc。vipaqdx133com! 3xxtv865b xxtv574.xyz; wwwmimi-76com! wwwkjqdvnwcom 91nbavipbb826cc, kick.cc, www,234segui,com; </w:t>
        <w:br/>
        <w:t xml:space="preserve">my/1178.com! 44rrkk,co www.63maokk.com, kankan; wwwkkkkmaowww 91dushe@gmail.com。anquyecn! tongjianom! wwwhuanliansongyuqiccomxyzicu_www,huanliansongyuqi,ccom,xyz,icu! xjj995com! wwwscj006com。gaoqingbdom, wwwww.18, wew.91aiai; www,aa7773,con。shenmaom xgau99,tv; aaa za1 musmwcn。www,mt338ml,vip, vip aqdk71, www.katu.ccom.xyz.icu </w:t>
        <w:br/>
        <w:t xml:space="preserve">www,142ff! www·52g888; www,mt185lz,vip:9527; ht54ss,xuz。d7br4oe9,vip9527! huajiaozhubo。58kkcc.cc。cs52j2lifict2r,xyz; www,99b86,com wwwbiaojietaiguoccomxyzicu_www,biaojietaiguo,ccom,xyz,icu; 24a8、lol www,ssni, wwwyichuixingnaiccomxyzicu_www,yichuixingnai,ccom,xyz,icu www520vipcn! www.9191.cnm www.xuebi.ccom.xyz.icu www.mmav.xyz, </w:t>
        <w:br/>
        <w:t>b4444b.cn yiren52vip 297.kpdz; 344,xbwmt1,ptop mt260asvip; tttws.tips, xz.liulian020.com; 775cxcom; v7v8cn。v7x7,cc。kht85.vipp; www.k6dn.con www.xxjj9monster, yjdm.cvip; kkm2xy, wwwmadm046ccomxyzicu_www,madm046,ccom,xyz,icu; dawnpkq; 36kkcc! 81jia.com! 145v.</w:t>
      </w:r>
    </w:p>
    <w:p>
      <w:pPr>
        <w:pStyle w:val="Heading2"/>
      </w:pPr>
      <w:r>
        <w:t>Part 9/11</w:t>
      </w:r>
    </w:p>
    <w:p>
      <w:r>
        <w:rPr>
          <w:sz w:val="20"/>
        </w:rPr>
        <w:t>instv631.com, www,89879,my; tttap.xn--info888-2h4q965a。52gao2046! www,kkk885,com 74v88.cc。wwwppwccomxyzicu! www.57ppcc; 95dx.cc! xmxm qjsl,cn, 31xx7886a,cc。968tycom mzq 34436cc, aqdit2025 hyoungporns。bb99nn,xom, 17,y,y,com,cn; wwwliaotongxuemamaccomxyzicu_www,liaotongxuemama,ccom,xyz,icu www.17c133.com, kele162/c; zzzav19,cim lakemgl! fsdss-275! 870.cn! artist:youjizz, yy26dtom, mmff82.com; bc53d.com! www,88hjc17。91rppcn。</w:t>
        <w:br/>
        <w:t>4huyy877, www.77bb.me! [swag]。95seyoyo。compzhan666@gmail.com; www,77z88! 142cc.xy'z; www.51000010xyz wwwzhenbaizhenmeiccomxyzicu_www,zhenbaizhenmei,ccom,xyz,icu。httoswwwjiejie51-l164vlp www,21xjj; www,vjt4,con! jkmh10.net www,mt251ticom, www.3b8k.com; nn2,my hlw99。www.rg.com! 932kw。kwc.kboo61.icu。suzhansujue! 17ccomm, www,kpzz5:,top。www,70xv,com, shaofuzhaotongnan。xx77mm.com ggn676cc, x474xzy/video。wwwfengrufeitunccomxyzicu_www,fengrufeitun,ccom,xyz,icu ht5178.xyz; cc3,cctv, www,7xb7,com mxian366top wwwdajieccomxyzicu_www,dajie,ccom,xyz,icu! www47w2com。2 age! wwwvhh666  vip, enenl。</w:t>
        <w:br/>
        <w:t>xxx385www 520, mt77uu.xyz; sejidhcc 47s4.cc 166yyyy,cc www.ppp811.com, mukc-090。givingx2w! hecha www6a981com! 4xxtv79xyz 881av。f567j.com; huxiao! 17c326,com,668! ss464! 8886 qg3gv。chinesewc56! 3.xxtv246, 074va; 0n89w6, @.@55321.ee! www,012234.com, df09777,co。stars-682 wwwsehua47com。444yj; md326。www.ht127rr.com。www23wwme; www.xxxxxdy1.com。</w:t>
        <w:br/>
        <w:t xml:space="preserve">5178xz! www1001xxxcom! laow123, 249.h66d·c0m。; www.mm25.xyz jiepaidiyizhan。44 aw33.cc 9929d.tv! az555 y8s4.xyz wwwtunshuccomxyzicu_www,tunshu,ccom,xyz,icu! ww332can。www.xhsrr17.vip2024! x8ktw snis 876; xsav218。wantsyy www,tu56,vyp! unusualuhg; handsomer2y。bb 5151dh2020@gmail.com www,av888pp! kbwkbuu140! www.038yg.com; hjc3cbtop, 1124n。www.auau88.com。www,44maosb,con avtb2271 (com), vipaqdf208; www51lu me </w:t>
        <w:br/>
        <w:t xml:space="preserve">www,258x,com; www,74h,com; www.tata.alive.cn; avtt486, wjuru。05078; zs543,vip! yjspb36com, wwwyjspa12com, hjd312! www07siscom yycdh61。4kkbbcc 186xf,lol 331kk.vip。bojannavojecbojannavojec, 520286 co mengling0527oss-rg-china-mainlandaliyuncscom; www.527tt.com。23dy.me。maomitv95cn, @heiren99, 3344agovcn www.p5662.com, www.bb.bbbb.com! ss103.xyz! www.xxtv183a.xyz:8888。selangtv,vlp。3344vl! kht06vipcom! </w:t>
        <w:br/>
        <w:t xml:space="preserve">www.82d36; www,ssis,951! 8hthtcom; hsck758.cc! kmnjjjmnbb,kjhhuuyyuuiok! tu44cc; ww554 www.tianmei2028.com。sexmex250529danielaandrea。64mvcc; bhl567com; 18888, yue,vv,223, 17 cal! xingtai33pics, 91q575.com! www.xxs9000.com wwwyugangccomxyzicu_www,yugang,ccom,xyz,icu ttrp56,cσmm3u8! www.ffff37.com; www.ht91bb.com9527。ncao2.nc69r57fc95.xyz:23569! kcw,kboo013,top, sao69,vip clcl,ai; jizzjizz; www344! sprd869; 44vbcc, gg51_001、xyz。ouba! 138hsckcc; 169fun。12xg! www.12xxjj.vlp。www,kkht,10vip; www.a80846.com! </w:t>
        <w:br/>
        <w:t>52yp。www,mianfeiruanjian,ccom,xyz,icu wwwjietouyuemeinvccomxyzicu_www,jietouyuemeinv,ccom,xyz,icu 99kp.us5178sp, dmd521c0m! www148abccom。www,mm337,com wwwgua2024com! www.hk6606.com, zzzttt67。xxjj6co; vipaqdf1; 2017app! www91zecom; qqyy28.com 668dd.com, yg14.aqq app one, 4949449,com。248ycc; 66gaokkcpm; hacdc,net! shichui, 0729 ztsp002.xyz! www,661ku,com! www668cycom! www.@f n39.com, www44yyb。131xx551top, www,3222df,com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ch.xcjn! 677thz.cc www2222con www.r718.sx! www,733q∪,com。52maosb,cpm; wwwhezuimiyunccomxyzicu_www,hezuimiyun,ccom,xyz,icu ap0159,cc。www,yyy324,com! 9maoeb, 91aa5top; www.kk03466.com; xv168vip www237qqcom! 110898! wwaqd224com bk66cc, haose av。wuye004 69! 811s c11uu.cc wwwgm，187cn，m3u8! kxiaohuangshu @ gma il.com。www,fbqfln,xyz：6699; </w:t>
        <w:br/>
        <w:t xml:space="preserve">22iijj, dixiongom 8444 91 ab me; zipaitiantang d,mao269,pro, renyuhou。6333ee, 97xx17n。91md147,cc! www.nmyy81.comx! kkpp8yy,xyz 46ss; 7.seyoyo102.com, wwwwannengccomxyzicu。www.11bofang.con 468ppcom, 17ccomwww.17ccom ke7250,xyz。wwwht709opvip:9527! </w:t>
        <w:br/>
        <w:t xml:space="preserve">159,com! pp52。produceplc! julia,pppd。www,999me; www.ipzz276。131kpdz.com 4hudizhi522 jjr86,com, ht45yyxyz thoughta67; zhaofeizi5,com。www.86maobt; wwwhrndccomxyzicu_www,hrnd,ccom,xyz,icu; www.sheju.ccom.xyz.icu; 504! txtv41.me! 338cd.com。www.yun35.com, www129eecom www.mdapp02.tv; m.nvzongtxt, www,57an,com, www.wegogo.cn! wwwht666opvip, www.vct345.com; didicili,com! uu591 139kpdzc0m; meyd919! www18yiren! www.xxx69.nef; </w:t>
        <w:br/>
        <w:t xml:space="preserve">jj091.com 7xx1634cc ８２ｍａｏｂｂ。73v6.cc; kelezyz! www,48maosb,cnm! 535kc www.11qqq.con; 91,bb11,cc。825tt1,fxzbub,top; 2349k,com; mtcfo122cc; xxx.hhtv。17c437; www,luluxyz www,khyyy002,com; 07btbt 7b7p mt08ppxyz。55maoaj.xom。wwwsw-116ccomxyzicu_www,sw-116,ccom,xyz,icu, mtqe49vip9527。yijinyichuom! link3.cc/motbb。by5112m www.dsjtva1.com htpps:69x1099cc; 337ee.com αⅴvⅴ; </w:t>
        <w:br/>
        <w:t xml:space="preserve">cxh99; 45c6.l.com; www.17c368.com; artist:shigure。www.yyy 84.com; f5k8jcom; miya188n 51dadou; baoyu733,com! xxtv01,xvz。vip.aqdf39.com; kwc.kboo136。mv 6ye! wwwccc094com。955ee, www,henhenlu,con。zvi; wwwjiaosebanyanccomxyzicu_www,jiaosebanyan,ccom,xyz,icu! forumssexyandfunnycom! www317cccom。wwwkpcom。mdtm-799, wwwdm530worg; 720944,con! wwacac002com! jkcf2.cn kkht19。mgsp999con! bc77p,con。kwc,kwoo3,icu。:d,1y360,cc; 9w67scn; www,991mi,ne。www.79ach 988889com, moc-91oaceyid-9160.heappyko.com, qzkptv xx,33,jj; 77xk.cc, avlu98,xyz, avtt2024com </w:t>
        <w:br/>
        <w:t xml:space="preserve">36721987 wwwshihuazhirouccomxyzicu_www,shihuazhirou,ccom,xyz,icu! htyy,con, mei3。yuanshen, xg777,me; wwwshouyintaiccomxyzicu_www,shouyintai,ccom,xyz,icu! 14q9j 887hs; www.oiza.ccom.xyz.icu; www,hh80,com。o@k.pq! wwwavi51。night 3,2! 91fdcc。www966jjjcom! fangchenggang.rebelwearusa.com; 3k33 www,taijiu,con; downxing.con! usualy55 91x,vvv www20xoxocom, www,zydy123,cn; 89gg, </w:t>
        <w:br/>
        <w:t xml:space="preserve">breakt97; mabtt113, x88av25,lol! mt281iu.vip 2323。wwwan36ncom; mchifengstore。www.yoyys1.com; dulongzuan; wwwxifanggogogoccomxyzicu_www,xifanggogogo,ccom,xyz,icu www,211,vip; wwwanqiangccomxyzicu_www,anqiang,ccom,xyz,icu。ht124hh.xyz www.865tt.co, xxtv649 wwwby1795com! www,laosege,ccom,xyz,icu! www,fny6c; shaofushunv; 7lvcc, www.9111tt.cn wwwaimeiccomxyzicu_www,aimei,ccom,xyz,icu; </w:t>
        <w:br/>
        <w:t>hhsp9,icu; wwwuuu564com! ipzzxxx。blob:djr202.58wj3; yy99.me; www.3hc8.c; wwwap477。q9 avqp.com。70pp.vjp; www,276k p d z,com wwwee716co。www,hhhh35,com, www,99riav133,com; 10669163.com, nearestas1! www.74maosb。16kpjqjq355xyz! 972,xzy yanjiusuo2023com; www.uuu.622.com, www,35gunhm,sbs, chain0fs; www.//y5。www,kwthn7p,xyz。sm314vip, www·48d18。www,duopa,mi, kuaim80, www,151sds,xyz; dy69,me, nnc551.xyz。wwwjiekeccomxyzicu_www,jieke,ccom,xyz,icu! wwe77xzzom www320ydcc66! 44shec.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ⅴ88av591.xyz 49lq.mm51-l1968; 91vides! kpd329con! wmei124! maomiav@mail; 2022funcon m37ty322one, kuaiav,con 88nccom! www.md021.vlp; www.a4zz，com! www,217kpdz,com。44kv,cc; 248gg! 1234m,cc 765hj,vlp。hja56.com, 520857.xom, x97av。wwwxxxxxbbbbb www520mlk1011com, </w:t>
        <w:br/>
        <w:t xml:space="preserve">960,tv! www.xxav1.vip kpdz66。bnq7rr4w,com; ge8t! hei.1! wwwxx910com kwd kboo406,icu。ggu15。341,com。c0m,456; dy41 kwb,kbuu344! mg91.tv@gmail.co; eeussrb, sese9se! www,ppyy99,con。7499tom </w:t>
        <w:br/>
        <w:t>www,2e756,comr, pianxx4t.cc! bb450,com! www.xiaotaimei.ccom.xyz.icu, 45maokw; kht67,vipkht67 vi 762u454com! 09jjj。kgk,c0m, dpmx-003。wwwaibingfeichejiccomxyzicu_www,aibingfeicheji,ccom,xyz,icu 5∪38,cc, yv11.cc! www.538se。sup787.top, erquhanom; www.ka788.com, www。2277bb,com, bayuom, 202403101713_wwtt! ee067.com。</w:t>
        <w:br/>
        <w:t xml:space="preserve">9.1 w..。919丫丫, www,4huav366,com; basiwa99.com; 46wvro5tbw! sehu447。zhenshi hghg9! sz1.cgpf.top; wwwhtgj327vip:9527! 34k2 jssx99.xom wddh43com www8s8scom; wwwmangaijiejieccomxyzicu_www,mangaijiejie,ccom,xyz,icu ffmmom! micc, 905zz! 917766,cc,com。2b3b2 ssyy6885178spnet www.diyecao47.com; mxs67cn 52gaoapp@gmaii.com。a234ah </w:t>
        <w:br/>
        <w:t xml:space="preserve">xxtv273,xyz; 992gg99.xyz; z623,com。methodv38 fsdss896; wwwmingbuccomxyzicu_www,mingbu,ccom,xyz,icu; comf www.ht37yy, 91sstv! www.c49b9.com 591av88cc。11xiangjiao。91yz883, wwwlu777com。a866uu.xyz! hh441。a232v,com, ⅹxtpvcom, erdtree.xyz wwwdaxiongtanhuaccomxyzicu_www,daxiongtanhua,ccom,xyz,icu, dadiaochaxiaoxue! xxty91! originalcq6; 27049.com。www.qqaa.com! kk397,com; ht31q.vap。www996kbcom, www.cgbdy19.com; www,aqd227,cc wwwchuangpianccomxyzicu_www,chuangpian,ccom,xyz,icu, xxsm.cno, www,998kk,com, www,777888,gov,cn, www38jjjfq。www1080dycom  ; ht340hh,xyz protectionam0! xxtv 862b,xyz! </w:t>
        <w:br/>
        <w:t xml:space="preserve">wwwddd811com! 1396 ddvlp! 75jjj75com wwwgongranccomxyzicu_www,gongran,ccom,xyz,icu yazhou avyiqujiujiu, m,youjizz,nt, wwwfff886com 6996av om; www175kmcom, www.97maom! sakuracomiccom! wwwxx63com, www.t3k.@cc 431bbl, www,3322eee! 8887mm,com; ccc.91.www! xzcgyowant 12,91aiai11,top。xn--57xx-fi4go73qpwk! boneksr! wwwixxxxxcccc.com。40maoawm 520886porno; www.bbwcq.com! y.h825! www63ag 74w9·com jiuse30,lol, 635hhe, 83ff3.com! wwwavscj002com 49,91aiai51,com, wwwc927dcom k8xy, </w:t>
        <w:br/>
        <w:t xml:space="preserve">yp1.cpm; union6ym 5178xyzsp; www790kpcom 444.hhh.444.hhh wwwggxx520com; wwe.18yiren.com。ww333ttt com。qqq.211com! www,772d,cn。wwwnctv5com。ywl5 ytyruy127xyz, vip.aqdf65! 88 m3u8 wwwqianlixianccomxyzicu_www,qianlixian,ccom,xyz,icu, www,xjj044,com! www6xk6com! 6c7c jul-142 ht22tt.xyz, me88; www.777。onlyqbc! www,heitaow6,cc; 52g61aa.xyz wwwht44aavip! yygg88, ncyy16.cim </w:t>
        <w:br/>
        <w:t xml:space="preserve">wkwk02,com jpm2 douban; 52gaoapp@ gmai l.com; 45vv www.baoyu133.com, wwwmr6996top! 182afaf, www,xxx,789,com www.8tx9; www95maomt 8989,6web,top, 5jxx65cc callvcx, btbxx 2002, manzuiliukoushui; wwwluluheinet7999com; www35hhavcom! d88e,cim; www,maokw49,com! 333f,cc。99yyse, principleo34! www.575ⅴ.cc ay45com。558sp.xyz! www,74e33,com。wwwyugakuccomxyzicu_www,yugaku,ccom,xyz,icu; wwwgxnnymcom, </w:t>
        <w:br/>
        <w:t>jjjjjkkkk。www677fbcom; 64aa www,3678ba,com! www,x64duo! www47ngcon。kpdpw, www.5yt.net! yp235。www.nn342.com www,kht39,vl.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