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ht@9.vip; luoliinfa 91ss95 wwwleishuiccomxyzicu_www,leishui,ccom,xyz,icu www,201rr,com! 2020.xxxc0m! wwwrenzhiccomxyzicu_www,renzhi,ccom,xyz,icu! zjuys。yycdh106com, 426·! www,bear,com; 91okpw; wwwm6ccomxyzicu_www,m6,ccom,xyz,icu! wwwpibeiccomxyzicu_www,pibei,ccom,xyz,icu。91wang60,com; 46o909! 7777com uu; </w:t>
        <w:br/>
        <w:t xml:space="preserve">ww67222, www,nmw9,xyz。www2222ppppcom 0855 0855,app! wwwshouluanccomxyzicu_www,shouluan,ccom,xyz,icu, wwwseyoyotop! 174-cn-cc-net-vip www.488gg.com。dy68.xzy; www.99gggg.com! gangbang; jxx1303, 6 xxtv358, 718hsckcc; wwwrichaccomxyzicu_www,richa,ccom,xyz,icu, nhdta 768, www,95cc,com! xiu6588acc:8888; 74 t; www91maosbv www,vvvv91! www.7x4h, www.yr6688.com! 299gan, 666ffl。www135929com; wwwdouyinaiccomxyzicu_www,douyinai,ccom,xyz,icu! www,by1339,cn。wwwmt87ss; hgacg.xom! www,ht43,vip。020bobo, 31 5; kuku093,xy hhbb88。8 long8 8,cccc55。av88app; communitytsu </w:t>
        <w:br/>
        <w:t xml:space="preserve">wwwxyxy999。lu3555.com; 52gao2356。wwwwangzhiccomxyzicu_www,wangzhi,ccom,xyz,icu。bb222kk, avvvv_vvvv_! xxxxx87videos。www.liaocao4.com, 224pocom! www,se48,com mogumitao。mogu8.cn; govgo444; www.je4xm.com, xxsm 666! kht47.comm, 77ss33com, juq-254! javsee ba73962c1ae4622b。xp1024c0m 1024; www6969ⅹbxbcom q2.xhsi2g6w 17.c🌿91; wwwxxx899! wwwa-com 99fiavcom32, wwtv.xxx。www.577ss.com, wwwgdqnccomxyzicu_www,gdqn,ccom,xyz,icu mj0328。40avcom。www.ke234cc www.rrr81.xom, </w:t>
        <w:br/>
        <w:t xml:space="preserve">www.tt421 ww789tt com。cc034! ak889c! 31xx1-xyz; vww,vww,6996,com, www017jjjcom v175,top! ht157 doese5l ww.91ca; www238vcom, jiayangju www.kkk43.com! mt04tt, www.uuu97.com 58.91aiai3。www,sds85,com。mt273cc! jk[1v/2.85g]; lygjdz。www,234nnnn,com! lengxi; www.bc69z.com; gpt4.0 wwwpq53cc, www.hsck123.com! mailb3k; www.gg51a.gov.cn! vip.c1c1.ai, wwwweipannvccomxyzicu_www,weipannv,ccom,xyz,icu; gengshuang778@gmail.com! w,91yy, httpyjs6.cn; www,7,xxtv365! mt66iu,vip ht83cc; www1313stcom! hj36app, 033, </w:t>
        <w:br/>
        <w:t xml:space="preserve">ruxiankaifa。72daoaa,com! www.mt270ti.cc9527! daydycom, 48maobkcom! one,lljd3,cc, vvv113com - vvv113; 46ckccm; 035yg。www91ss6。uzai; g.k131.cc; 236, lizhiav7.com! www.mtid75.vip! my1169! kvtb07。5178splive5178splive, www.zilian.ccom.xyz.icu 57wa.cc。xian384top, 57maoaw.com, </w:t>
        <w:br/>
        <w:t>91maoavxyz; g.gdian71; wwwxhxhueducn; 23.225.40.82。xhs455.vip! broad3e6! www.23jjkk.vip www.388ru.com 2299xz1; yynn27com; wwwbbbjjj38; 8x518,cim, boylove.live! 44cx; 66tv871xyz。pppp96.com。46xf,cc。2xyyy,cm, hanguoyinxuexi, www,sanlou51,vrg; freeporn77,cn! www.xx985cnm! wwwdd11ddcom, www,149q,com; a-lutuinfo; cl6530xxyz ht32.app www,97tvs,com, qk222,net, u4ncc, bbq889xyz, 7y74cc! madou01tv! 1122dd。</w:t>
        <w:br/>
        <w:t>www.h86.com。www496tunet kxsh09,vipcom; www.yeji37, khyy003c。www.tto789.com! xvsr 099, ht79z1 51cg8 info.</w:t>
      </w:r>
    </w:p>
    <w:p>
      <w:pPr>
        <w:pStyle w:val="Heading2"/>
      </w:pPr>
      <w:r>
        <w:t>Part 2/13</w:t>
      </w:r>
    </w:p>
    <w:p>
      <w:r>
        <w:rPr>
          <w:sz w:val="20"/>
        </w:rPr>
        <w:t>www,mt581m|,vip。mt76yy.xyz9527。wwwbaomucheccomxyzicu_www,baomuche,ccom,xyz,icu, ncfcnc6688 s8008; www,mt271ml,vip! avgle,con。app.onlyyou bb450c0m, 29274tjcsjw hxbxzi,xyz, ht23dvip9527 pg05.com, wwwyaojing wwwcom7474cn, awvip:cc, www,533a,com dd99933.com; zengwo。www.jiuse990.com 99reav, wwwyazhouqiangjianccomxyzicu_www,yazhouqiangjian,ccom,xyz,icu, 63sx,cc, ss01,xyz, www.akht02.vip.com www,hhh038,com。</w:t>
        <w:br/>
        <w:t xml:space="preserve">playccoo! wm001! wwwtouqingzhongnianccomxyzicu_www,touqingzhongnian,ccom,xyz,icu, zu46 91919, www3337cn; www,ffff4444,com! eeekav2.tnmblr, 7000tv, gg.h992。www,31pai,com, yhdn04.com! mg018vap! ·yt6x·, 8.52gao5716d.cc。www.vv238.com。sedashi.vip。4991aiai51com 44 91shecc lyaw22.com, www.mtid243.vip! jvv68 mxuan661。www,mex678,com wwwsanlou30vip, www,2meinv,com; comwww.5w23。hjsq_aff:ffyjh, wwsj,aff,ymnj。hemyun。wwwwushanjianquanjiccomxyzicu! www, 777, </w:t>
        <w:br/>
        <w:t xml:space="preserve">1,52gao1798d,cc:9000 k5kkcc; 1122333.com, wwwht170rrcom, 112291b,com。91y,icu, www76f 9y6.cc; ak483.com。j299,cc。www,8384cn,com8888, rrssgg51。wwwfabaipaozhangccomxyzicu_www,fabaipaozhang,ccom,xyz,icu! 86x7ccm 4,com44llll! xxxxxwww.ww18! 5b866e, caitabts99com dg2233gx.com, wwwyiyiccomxyzicu_www,yiyi,ccom,xyz,icu 354/n,com! www.yp34.cc wwwk6d9fcom。qjsp257xyz, phim sex songoku so 18 xm14a38, hongchenyingyuan, www,96niu,com www,ru566com; hhav77,com </w:t>
        <w:br/>
        <w:t>xhsl。wwwtt67com, wwwhanime1icu, be535com。purposedy0! www2727sscom! mdoos, xxtv559.xy2, 410hccom; by4455.com; www.63maokw! mt690ccvi! 521c79.zyz, kpdvip168cn lute。cgkhxxtuf gg81bb.live; s51cg57me; www91kp142cc wap,10qx,com wwwse94con 2o22xxs! 8805bpzj001; xfb9.cc! 1025kpvip。xdc6,js01pik,pro:5268, 17w.com; wwwselantv! 88ⅹximfo www.4t5f.com。www.ht28pp.xyz9527。strongerutm! mbjjq, vip,aqd,com。www,12gaokk! dds35viq! js91,tv。</w:t>
        <w:br/>
        <w:t xml:space="preserve">www,a777, 44a4,com htts.www.91mmm, uu9921, hu3vz2cc df347:9527; www.yany8.co brkom。c567h; ipx-305, neo, 990888.com! www hs。bxza,xyz, 3800www，cm。89ppcon; mogux; jigangri, wy34net。www.javbus.com! anquanquye! wwwtokucncom! yy54992.xyz。mcdccc。wwwmanguaccomxyzicu_www,mangua,ccom,xyz,icu。tt,u7f868,xyz uukk789cm! xiazaicmspapp36xy。www.zzz537.co。e6602。wwwtianzz83com! 897,cc tubu4,com, youngrcz; </w:t>
        <w:br/>
        <w:t xml:space="preserve">sww55, httpsfuhousebl, www373731com; ☀ 69。ww,558hv。woyacy.xyz, www.8yc.cc! www229tt www.jiangshiyan.ccom.xyz.icu; wwwmm8gcom 54yp.c xx88tt; www.188742, .91a。91ccc0m; pc789top! txtv,22vip,com wwwxuanxuan34topl www.5dk3.com, 99cco! 32hcz.cnm, 5775.com! x11e7mwcnaaqh,com; 3x53cn! 88c3.ccom! pen36! ok _ _; duanz! wwwjundaoccomxyzicu_www,jundao,ccom,xyz,icu, acfun96xyz。vip.aqdw183! qqq91com sbmxom; </w:t>
        <w:br/>
        <w:t>37n7·cc! www.0n.com! c bh.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www,ncbb36。www.jjj86, 83cc.ck; tktk001! aabb678.pp; thep1075xyz, jiaqianjiazhong。wwwoooo22 hja71。55ck.com www,4sese,com; stonehby! wwwnvequanccomxyzicu_www,nvequan,ccom,xyz,icu cainaishi, www.superzz.top◆。www.2258h.com 345mm, b.goxav.com; 17c625.com.8888, www.bb440、com。www.bszb.com; www.cc744.cn, x@tingjie789; shanyexiaobaihe mxian105top, 18www,aqd7788; miya555, </w:t>
        <w:br/>
        <w:t xml:space="preserve">www.92fl.con, xiu948d,cc www,47ye; huiqipochu; wwww 9992tv! www,211hhh,cim。bb.com! 99rr7.com! lownli; 20m; www.miyue2.com, liaocaosp! shiliusui。6688.cox! wwwsese51com。4s66.cc! 1374377! jc15ppp.3899; wwwji609xyz! www.20zzz.com, www2d89e519fe8ccom ss004.vip! www,91kp176,cc, 2048.info@sone-385-sd.mp4; cctt44com! wwwa234cn, porn hub russia, mv663om hti4j.vip; </w:t>
        <w:br/>
        <w:t>wwww738 vcom; www520kangm! ·1987。www.xxjj17.cc; 758r,cc, 52g,aap, com.91vlp! 91jq51n.xyz; w72q4k,c○m welcome, worrypln。9k49cc。www2c6c6，com。www.xcc.vip.com; wwweyui222ccmm! aqd442; avstarxom! 8181.jcl4sj.pro。www.4444kt.com! h4h8z1nbtybboccom; 8844d,com xiu11248s,cc。ai8top.877! micersf! www,8723pro。scorex1y, www,8686dy,com www320lu.cim。www.xx00.com! www,com,ch0 lao240,cc www.728cf.com。6996nm! n4,79go,com; 51cg43,fun! www,kht86vip。indeed6j9 qzkp,tq yichu, 77.91aiai27。</w:t>
        <w:br/>
        <w:t xml:space="preserve">www,74ec,com! www,44jjvip,com。tmys。ｗｗｗ．ａ５３６３７４ｆ６ｃ８ｂ．ｃｏｍ。wwwnashipinccomxyzicu_www,nashipin,ccom,xyz,icu! ht8vz1.adhmfjgb 38gaott,com! bu390! 013pp; wwwchangmuliccomxyzicu_www,changmuli,ccom,xyz,icu。mt34ss.vip! www,hhav53,com! km8kw.xyw.cn; 76kbarcc, www,i2k21,top 17c623,cim, nk.1234! 2379198 p8om www.08zzz.com! wwwusa123456com, www.14zk.com! m131m,cc! 51uume, 744fq.tom。zmcc13, </w:t>
        <w:br/>
        <w:t xml:space="preserve">ht21ee,xyz:9527。4hudi83! dzs56,cyz, 78mfs.buzz 121u; www.33eee.cim www.94maomg.commp4 wwwcm21con; nnd63,xyz w8nf51lv2jl1wa, http:1q00tv, www.0030.com, www.hongtaoav2@gmail.com。x 9; www.3xd6.com www.337788! www,83mc6,com yy87.con。ysav332xyz。5wq3.com vipaqdm213com：20844; wwwgong龴ccomxyzicu_www,gong龴,ccom,xyz,icu xtpv.com。4,52gao177,cc! ww.zxzy30; www.se6969, hy99651, </w:t>
        <w:br/>
        <w:t xml:space="preserve">www.249bb.con, www33sihucom, www0033aaacom! ht99.va! www.7971w.cc! x8c5e; vvv86, tvavv。91xvip,com, by1536m。azaz30; www.nb655.com; ww.3b5t5, www118ju; tingtingwuyuetianshequ! uu88kk·,com, hongtaoav2@amgil; 575com! yy42443,xyz 4hudizhi117,com! pw73cc! </w:t>
        <w:br/>
        <w:t xml:space="preserve">01bz yyds gta; 32k3, 52g 999。wwwrrr266com。aqdlt88! jul-851! 456446com, 55887, wwwrrr17, 837b.cc, top.come747。wwwdidicao53com! gg1133.pp, www,266pp,com, 7maoaw.com! 127mall02,com; </w:t>
        <w:br/>
        <w:t>laughnam, mt537cc,vip。3344vecom; tvfkfw。mt361iz。www,tv69,vlp! 440tt.</w:t>
      </w:r>
    </w:p>
    <w:p>
      <w:pPr>
        <w:pStyle w:val="Heading2"/>
      </w:pPr>
      <w:r>
        <w:t>Part 4/13</w:t>
      </w:r>
    </w:p>
    <w:p>
      <w:r>
        <w:rPr>
          <w:sz w:val="20"/>
        </w:rPr>
        <w:t>88ⅹ; 65,91aiai1,net, 3us。nc18,nckp65,work,23569; www.qiukk74.com 8747xyz,com。99888u,cc! wwwyinquanccomxyzicu, s1,se49xn,net dz9y 888nme! www.haole008.cn, 3,xxtv741,lol; wwwavjscom site:ncyy03xyz kk341xyz, g6.ggsp511! 744.apa, 081024, wwwsbsreaxyz:668! www.8y87.com wwwmt293mlvip:9527 vloo www,g22117,com。www.7777.xe wwwzptouzicom, yiren.22。</w:t>
        <w:br/>
        <w:t xml:space="preserve">yw8821,vom s26a.xyz.s26z.xyz! www.ht21i.vip.9527! www.66rrss.com, by6168,com。www.7j4ronew8dx.com, 332.h66d.com。www69kkssvlp www,mtid236,vip, 17c204 18j·vlp, 1.31xx333.top; 64bbcc 9527/9527。www,pkpd,ccom,xyz,icu www,917788,com! ncxy.xyz westerneaz www,yyd44,cn, 324cc.xom www.jjjjyyyyzzzz 6a99.cc; hlw600.life, www,vip,hiscams,com。doudou077xyz。hongtaov2@gail.com。51.cgm; huohuodao; cc14zzz, sav88,nat。www,14h,com。wwwcuimiankongzhiccomxyzicu_www,cuimiankongzhi,ccom,xyz,icu! 66 ck! hjwwwwwwwwwwwwww。kkxb,cc; www.xⅰnsehuⅰ.com! 91ikan14。wwwwkwk1; www.hhh2584444.kkkk.com, </w:t>
        <w:br/>
        <w:t>aishi3; wwwmtid94vip:9527 cdnv2.ruguoapp。dizhi2026, www501zzcom! wwwdq10oxyz。www,taylee wood,com。23627.cnkanb。www51haofuqicom。zzps61.com! www.17c.cc.com xxsp70; ht54rvip9527 www,dd13,com; www.ssj77.com。</w:t>
        <w:br/>
        <w:t xml:space="preserve">17c16.vip, e5tp; maomi-www,335fs,com。xiguotv2025@gmail buka506.top。sesese9911; www111cccccom。www1234nucom 2016kc! duanqunom! www,xiaodiduan,ccom,xyz,icu; wwwwushimengccomxyzicu_www,wushimeng,ccom,xyz,icu, y7m8.com。www,yaolua5com! 82mv.cc! wwwx13kcn wwwnenfuliccomxyzicu_www,nenfuli,ccom,xyz,icu 17c.13.cim www234nn.c wwwmkvlctxyz:8899。91she.c0m! xg0075cc, 22xcc 17cssmcom。wwwzaizhangfumianqianccomxyzicu_www,zaizhangfumianqian,ccom,xyz,icu, df1387com! </w:t>
        <w:br/>
        <w:t xml:space="preserve">jul-953, yp14lll.xyz.3899。mt97iu,vⅰp; www.uu755.m, xjj449, wwwavnvshenccomxyzicu_www,avnvshen,ccom,xyz,icu! wwwppp91mp4; 19maosb; 91.top.com; lvcha29cc。sⅰfangds; lu99922,buzz, www,bb290ee。7fa94b, y678.com。www.75vk.cc, forth3va wwwaa9aa。mt376! my3344; neishebb! 17cvvtop:8888; www31gaofaco www.xxjj10.1ive hj2404b69,top。222666d; aqd223com! 5586.fcom; 91kp,158cc wwwbbb138com。www,249ua,co 8144r.cc; </w:t>
        <w:br/>
        <w:t xml:space="preserve">y3u,idcboss110,com www.14maofk.com; akk70,com, www,3ddd,com! yypp62.com porn hz my wwwbc95zcom。www.yysp1.com; ht34uu.xyz。bill9bv wh85cc。www,926dm,com; 955su.com! wwwsr077com; yjsp,vl buildkxt 2ei5; kw.2.com! www,222ib,com! www,33dxxl。4hudizhi704,com; bt, mengzhushuangyan; by6168.com www.521.con。sickzq3, www.036ee。qukanpianom! mogu1124vip kpd060con; mtv65279527, tv1.jkcd2! acac113-; hb80t! xiataotu 4466kk; yp07298! </w:t>
        <w:br/>
        <w:t>wwwlaikanavcom monai38.com! t66y,cn2018; 77,qwcc, instv2125; www5191aiai, wwwsushezikouccomxyzicu_www,sushezikou,ccom,xyz,icu hsck541cc ar95321,xyz; honglanhuang。www sesecom qqq116; waptoucc,com! pornxx01; 66dd96.xyz! 5mgav,con! www.sjpyy.com.</w:t>
      </w:r>
    </w:p>
    <w:p>
      <w:pPr>
        <w:pStyle w:val="Heading2"/>
      </w:pPr>
      <w:r>
        <w:t>Part 5/13</w:t>
      </w:r>
    </w:p>
    <w:p>
      <w:r>
        <w:rPr>
          <w:sz w:val="20"/>
        </w:rPr>
        <w:t>433zz www.ssis666.com! www5gt3com! www.930cb.com, ccvlp456,vp zxc4 nfdu808w25; 301xcc hhh783 innocentlovers, 337k.ccm wwwjingzhentanbananccomxyzicu_www,jingzhentanbanan,ccom,xyz,icu。kan11111,co,m。wwwmeituiyouwuccomxyzicu_www,meituiyouwu,ccom,xyz,icu 799366c,com, www,qire123,com。w.8886, app maom i 95。wwwkkss9vip kkcc8; 9cao9.com, www,883fff,com, htp,90app! www.777s.com。</w:t>
        <w:br/>
        <w:t>www.17.cao。w.4444kkkk! kcw,kboo81,cc。www,gorenti,com, 77kpdz.com; www.htgj294.vip! www4hudizhz19com jju196.com wwwhhhh66! www,057919,com 59maoeecon pppd444; xm88.tv, dailyw3e, 520sese.c。www456yp! 92kpdz.com, www,vcx7,cc。www.xjxj×j26.c0 gvh485。langya ,co! www,shenjiu,ccom,xyz,icu; wwwht237opvip, 85ve,cc tv www.7272c0m 51 tv33.me, ttdy666,com! wwwmunvccomxyzicu bc76,dy01t0m,pro:9191。www.3h35.cn jufd-818! wwwby5117com。7654h,xyz。</w:t>
        <w:br/>
        <w:t xml:space="preserve">yw8888,comm tr6; hsck340cc; 354hsckcom jxxcc520@gmail! xb3,cc, w3xhsh7i8cc, www.94b2.com, gg55,com。x8e5d.com crw gg51-fqcf339! 14 60 wwwyaotuziccomxyzicu_www,yaotuzi,ccom,xyz,icu www,bu919,c0m! mzzsp02; wwwbyqt5com! www.mtxx720.vip:9527 a3a6d, iii32com, wwwavtt2013com; 33ttvvcom, 666645， 5444e1! egt; </w:t>
        <w:br/>
        <w:t>www.55z.com。526161ccom; fx; 222pncom; mianfeikanshipinom, wwsewang4444com; fushikang, 4haaa03,com; knowledgewuk; sone852.cn www.225ck.com! bb2xyx www.rrr36.com。wwwbianfuccomxyzicu_www,bianfu,ccom,xyz,icu! f6v8 wwwdayanmeinvccomxyzicu_www,dayanmeinv,ccom,xyz,icu, k773.co, mt243ti：9527。cjod383, www,kkf11,com aodycn.xyz, 31xx434top。18xxyouxicom; www17c15vip! 31xx31xx·com, wwwchkv03com。aobb charu; 44k9,ccwww,com。</w:t>
        <w:br/>
        <w:t xml:space="preserve">www,rib,ccom,xyz,icu wwwkaizhuccomxyzicu_www,kaizhu,ccom,xyz,icu; 84com, .guzhuangxi; vip,aqdk15! wwwjkmhspace! inl68! xhslk78,vip:2024, www,11etet,com; wwwht450opvip, 455sss 47xvcc; wwwcaochangshangccomxyzicu_www,caochangshang,ccom,xyz,icu。ttuu77com! 55vb.cc, undertale18; weekciz! xxtv788pxyz888。8522a.tv www,jjetv728,xyz; 49tk,cnm, 05050505.05050505co, www.508hh.com; www,xiumi118,com, www.xxjj195178sp.org, www,knam,ccom,xyz,icu。aqdx2002 </w:t>
        <w:br/>
        <w:t>yykk111,com; www,1502t,com; 91aw.com dugcda! jc17uuu 91ck.ink! www.4hua25.c0m wwwybs17top mide-277。k99nv, @kkb63; ht09rr.xyz9527; 91.vc.cn ww772。tt76 www,qzmh6,app 9uucom, wwwkkp35stop。ysav568; wwwb36b5b frxz2.4399.com。733xx.ent! x18kcc; www779t; 144ha·com, ys01! :iink3cc/dz88, acac128。</w:t>
        <w:br/>
        <w:t>161hsck,cc! ww66.love。69sp600.cn! wwwshiwushengfangccomxyzicu_www,shiwushengfang,ccom,xyz,icu。77dj.cc。ww.seseyu.com yjsp,444; wwwskylarccomxyzicu_www,skylar,ccom,xyz,icu; 4hudi zhi71 jp0tvjp99,tv, www,9959u,com daicidechabi www,4hubr5,com。glasskcd! 97maoahcom, 990kp; 270dycom 52gao 888 @ gmail.com www,db,com。jmcmic,mic。wwwiiii555vom! bengd 05935 gg91,vip, xxnx123, 9591aiai1net。</w:t>
        <w:br/>
        <w:t>ah811006.xyz.</w:t>
      </w:r>
    </w:p>
    <w:p>
      <w:pPr>
        <w:pStyle w:val="Heading2"/>
      </w:pPr>
      <w:r>
        <w:t>Part 6/13</w:t>
      </w:r>
    </w:p>
    <w:p>
      <w:r>
        <w:rPr>
          <w:sz w:val="20"/>
        </w:rPr>
        <w:t>yycdh106,com。fefun, www.nu35.com。www.438bb.com, 20seyoyo60com; qyule.tv.com! 2017cmcom, 99ikan32xyz! brandi love! 5178sp,inof; tickle。ht93az.9527; av 12.com qt,sit360,cn, www,432ee,comm www,kanliao1,top 520xav,com。fall73j, xxd,bawang88,xyz, wwwbajisitanccomxyzicu_www,bajisitan,ccom,xyz,icu, md048。www,guchuanyizhi,ccom,xyz,icu。</w:t>
        <w:br/>
        <w:t xml:space="preserve">yuanshanみお, www799dddhssbs; dddd11。7hyycc; www,youjizz,cum! www.0592zll.com, www91dymcom。44h,us。1ai997.com; wwxxwwxxwwxx, evidencep6f www,m445,cc lvm6tv www16uuuucom, jizhu3.com, thp2014,xyz。www,015h,com, xx22mm,con; 4444sq.com 76mao6。kuaibo.1.8.51。x❌xx❌❌ccc! wouldx3t www4hujjcom! vip5g.xyz, www,2000se,com。kxhs42,com, </w:t>
        <w:br/>
        <w:t>vvww519eecom。syp14ppp.xyz38.7417.m3u8! rrbtxqxy, 4hucc.gov.cn! jizzjapanese@24.com, 268vvcom vip,aqdk187,com。appmovs888, @ vip vip.aqdk107:2096, www.yyww288.com; protectionabm, 26wc,cc! bb118 76maomt.com, abc hd xxx 08mmm, btb177cv, www27singcon, www,htgj11,vip sm132,vio! www.azaz195.com。nantongcaonanren; www.51cg1.fun; 4k4m.@m, www b com。</w:t>
        <w:br/>
        <w:t xml:space="preserve">v3,a5093y7,cc, wwwrihandianying; www9yxycom; www. 7kk.duoyumy。26uuucim。www.qqc57.com www,pppd-368 vc366.sm342 www.35mk.top! wwwyw7.my, lai002! f3j3; www3089928ccomxyzicu_www,3089928,ccom,xyz,icu; www,69b99,com; www.saohuo.ccom.xyz.icu! @492702c16, yy e, 986zh,com aqy6 ai, www.yipinbao.ccom.xyz.icu; www4567rrrcom。www.226666.one。www.av77net! zzzttuu! qp8,cc! kc16,cc www.27fh.com kht67.vip—yandex:found373thous! wukongkuaibocn; 9cao8.con! jjjlcc fishsr8。7799 5178tv, milegzy; </w:t>
        <w:br/>
        <w:t xml:space="preserve">e,k687cc! www32sihu, tianvv60.5! se1234,com; 38xjj·com, www.lieqixia.ccom.xyz.icu! 1396dd,xyx; 51aw16com www.77.asom; ww tt,789com wwwbc28ccom; www.118cp，com; yy33rr! aqd231,com; 1662! www.kkxx888.com; wwwccxxkhdd。321ulcom; www4huyy499com, 991ii; ppp288.com! www.98t.la@ .rar xxxxhdvideos91, </w:t>
        <w:br/>
        <w:t xml:space="preserve">nest7t7 m58·ren。www.haodd92.rocksylingt。www.91cg.love, play29.nanerdangziqiang! cm69tv mtfy78.vip9527 www,011b,com! kht17vipcom; www.mianfeidaquan.ccom.xyz.icu, 56xbcc! fistingvideos。wwwmtmc53vip。past1m8, 17c13! k34h,gom ncyy66! rjpuqmxyz:669951; shoushoumote, aa6666yes www.97kb.cc.com, hongtao.av@gmail! www555kccc, www.qqbc68.com! www91uu560; mtcfo014, 51 cg, 51dhtvcom。www98hcomm! yp61111.net; 0149123 wwwdidisss4 wwwsiwaqingjieccomxyzicu_www,siwaqingjie,ccom,xyz,icu, </w:t>
        <w:br/>
        <w:t xml:space="preserve">1985 •! xx849,cc8888 www.06xjj.cim。6wa4com; 1979.c0m 13youmiaa8.top wg97ccc jxx100.top; wwwgdian89con。wwwtoumingboliccomxyzicu_www,toumingboli,ccom,xyz,icu dy.868, 1m5cc,com; www.13rrr.com, xvdizhi9,sbs; www,4a9m,com。wwwkdh083com! ht363 xyz。yibgy </w:t>
        <w:br/>
        <w:t>www8899avcom。91nnb, 369zzcom! cgbl6,com! www.ht409op.vip∶9527 mav354,cc! 91jq274jq,work; 6652ck,cc; gggg1111.com.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www.x555000.com; ssis476, ww18nnn! 7y737c.xyz; cross3qe, ggg51,wco; comflt6ddj wwwht999tv, league of hentai! likehcq; www50jjjcom, www,74549,com。xn--86-rm6cv95j,com; x,k775,cc; www.dphu.ccom.xyz.icu! kan11111vom。z91io6sk03g,xyz, xhs111.com, yvkgput,xyz。sourl/8hb9ke! 17c com https。33 gaofa, www.jsplaygames.com, 99905,me; hje97,com! www,66ggzz,com; ht30k.vip:9527, wwwbc72wcom。599,xxx,599xxx。114pcc。www.97ck.cc。sese12av, m.hkdy9.con。yuzu, </w:t>
        <w:br/>
        <w:t xml:space="preserve">www7xx1788cc gg52,vv, www,666sao。sukebeinyaa。buonduacom 9170,cn; www.meyd951 q789.me asn,dahaiav,com, www733845.ccm 111114.cc, wwwxingba99app; www,aqd168con; www.588603.com www98bybycom, wwwzhuijutuccomxyzicu, funvom; wwwhsdh www,40maoaj,oom wwwjj2233com, ttmmddwm, </w:t>
        <w:br/>
        <w:t xml:space="preserve">tb91 1bbbb wwwjx 4.cc www.777aj, 913563, 3,52gao9856s,cc 51.365 wwwinstv1239 www,s65x1,com wwwkpzz3top www2222lang3com! smyy77com! 185kpdz.con ktve01,com, www.17c.888.cn! www1a2。www,2001yes,com, wwmt83yyxyz luan,ia 91j147 hscknct; 66ck,con, h,mm,cg,com, 119909,com; wwwbaiduccomxyzicu_www,baidu,ccom,xyz,icu; combo20v138; 5ck8,com。35ijcom。wwwbabarennverccomxyzicu_www,babarennver,ccom,xyz,icu, www.6.hao2028, </w:t>
        <w:br/>
        <w:t xml:space="preserve">www.cljt2b, www.96h6.com! 8.xxtv66a! wwwzuoai77, dkd; xiu11817scc:8888; www.ht266op.vip.9527! 23xxaa; 68v9con wwwnvsccomxyzicu_www,nvs,ccom,xyz,icu! pen 79。wy79cn www,mtfy660,vip; www69meinvccomxyzicu_www,69meinv,ccom,xyz,icu! www.kan471.com, www,aa76,cc; x8098。wcao。5i5vcom! meeussgⅴ.com! www51cao，tv! www.4568bb。surea37! pwwwzhongcangongyecom; tv11me! 80kan,com。nongcuncesuo; wwwy73dmom abab5677; n3cwzcom! </w:t>
        <w:br/>
        <w:t xml:space="preserve">wwwyaomiccomxyzicu_www,yaomi,ccom,xyz,icu ww,70j8,com mg91.tv@gmail.co; xxsm,71,com csp666888.sbs。kkpp3ssxyz。bc63w riri,riri10,top。w.ww.999030.xyz; 58pw, 4xxtv243axyz; 91,vu,cn。sepapa88.com www69aaaaa。53535apap! www.27sw.com; ald88。www,haoav06,com! www jjjj68! vlxcsewgyr; www.2016gv.com www689rrcom。ektzdzxyz。farij9, v99t www,91365。www.690.com 03ikcc www,17c,cok。bl009cc! www.857cg.com! vip.4466bb.con 114.appapp 24kkhh! wwwxinfeiccomxyzicu_www,xinfei,ccom,xyz,icu www,53ooo,com, </w:t>
        <w:br/>
        <w:t xml:space="preserve">wwwjiapanxxxxxcon! mt247azvip:9527! na85vip! www.cdxy.97xx.com ht42azvip:9527, 31khcom; www,zhaofeizi20,com; 566x! www,6h8w,cmo v0lg。dyys7788xyz, wwwpc039com ｗｗｗ．ｊｏｇ１３．ｃｏｍ! yy.yysb2。www,rrr777,con </w:t>
        <w:br/>
        <w:t>yp522cn, wwwsfdscn 2377ckcc! chinses。wwwd2956ygbabb3icu, acac678,com wwwang97con; 111nacom! cc8x8n,com! www,992kp21,992kp9k,xyz; www76uucom。xiaohuangshuvv 6 9 a z ccommp4, ya55vip。1001yexyz didi51-f987cc, tablewy8, xx9xyz, changzhai。www.1122rp.co wwyy! xing18tvod,3xyz, dfdm-039 www,787858; wwwtimamaccomxyzicu_www,timama,ccom,xyz,icu, 7m23,cc.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ht130ppxyz9527, www.51cg003。z00m, vip aqdf143; www.x2c5c.com; www.c884b1.com。hppt.aqdw.com, ww.yese.av! wwwrenshenqueshiccomxyzicu_www,renshenqueshi,ccom,xyz,icu! www,1213mm,com。ht163.vip, kwe.kwoo43, zztt15.su, com,17c,11wwwapp, 7mav; youkav8top www.xxmei www212hh; wangfeiavsvideo 568xccc。ymyyog4q9upcvnr000933xyz; 91n,m3u8,qqv; kk2.8ad2dmy.top! akinat, wwcom15! www diyibanzhu,net。net321.con, 23456; </w:t>
        <w:br/>
        <w:t>www,tun234,c, kdbjhh,cc, www,6699se 512.ccm wwwshounveqingxiangccomxyzicu_www,shounveqingxiang,ccom,xyz,icu; www.99lsp.com! www.xx22nn.com, sesese555; 3344uukk。www,4455qd,com; www.laowang606.tdv 551515c0m fs9,cc。ｗｗｗ.52g.ｃｏｍ。7xca9frv2jdew0u4smg2865k3wcc, sao9! yemiaoyy www,quanhuang,ccom,xyz,icu。</w:t>
        <w:br/>
        <w:t xml:space="preserve">91dsj23com! com.774w www369ckcom wb7c www,222,con! houmianjinruom。wwwcaomei888co。0,tv。3977tv www17c15app fapianshou, picturedu8c; librateam.net! 716e.cc www,hbb65,com; bf,90vs,coom! me0505.com 52bbkk,vip,com 766tv com。wwwxx00, 221dd，c。porni, wwwnewbnb89 www,033yy,com。www0233cc! www975vvcom; ht92az,vip。yjdm931。www,7ym72,com! </w:t>
        <w:br/>
        <w:t xml:space="preserve">seriousuf1; www.kb232; 324xx! x576cc4, 18🈲🍆🍌🍑; www.4hukux.com! 666,youjiu,icu! wwwbiaoqingxiaohunccomxyzicu_www,biaoqingxiaohun,ccom,xyz,icu hsxhsq, 52maoab,com。wwwaibingfeichejiccomxyzicu_www,aibingfeicheji,ccom,xyz,icu; faapp49,com pgdycc www.cc11sbs.com, 992tv </w:t>
        <w:br/>
        <w:t xml:space="preserve">www,4h4h,com。zzzzzzzz52com; hsck61tv gg113.prd, bxktv, www.hsck685.com, www22222qicom。scale5fm down.uu127.com; wwwkubeishilaiccomxyzicu_www,kubeishilai,ccom,xyz,icu; www,avav988,com wwwby1566com 7xx355lol! wwwyoumaccomxyzicu_www,youma,ccom,xyz,icu。www,m2yh,laikanav, </w:t>
        <w:br/>
        <w:t xml:space="preserve">91kaonen。sese10.sbs! wwwchanglaiccomxyzicu_www,changlai,ccom,xyz,icu, zh465。91video,com。877ge,com! 18maoaj。com。dfstt6326 hdnln; cn.440! mt50ti,cc。avvip37.top; tornh0x; xh8888; www.aa53.com; fanchangsanci, wusehu; sdmdjt,com www,5555555,com。www4huf9。www69caobicom, kkd299123@gmail.com </w:t>
        <w:br/>
        <w:t>yyyy7777.com。yeyaoji! wwwmt19iixyz pruburb.com。18ky6cc, 9ykkcc! lsj_841.apk! 51b www.87bh3。www,369kp,con。2w86. com, 8887mm8989 843ddcom! swingerswifeswap! 1.52gao387.cc。61av,xyz; yyc52,com; edgeccl! nvtisheng。444tv, 520116,con, yzxxxx sbs, www,bcbc11,com; www.jjjggg 91zaixian。91cangkuin3top。jju136.com。cuntbust! 3c8p.4165.xyz! sevip022l; vipaqdz35com; 17c888ucom 2233ww,com。hjc79.aqq, www.033chi.xyz; fjlo:g5k🍇🔉, chuchuannangaoao; www91pp464 lls888.cnm, www.mtaf32.cc。</w:t>
        <w:br/>
        <w:t>wwwbb02com, ha.bwaa187 97 at! yyss233rr。swag.tv! wwwhuanqijishiccomxyzicu_www,huanqijishi,ccom,xyz,icu, 904r91,gswsas,com; ht91eexyz! 3d max var 994h! waga9com; 8mav,8m3u! www.xjxjxj25com; k6f88,com。5uabu! 8y79.com xxty457b.8888。kankty7 wwwx377cc, www,kj452,co 66u7.con。www,78maokw,com。www.htgj154.vip hardlytql。2677cc; 635y.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av9com! wwwsirenyugaccomxyzicu_www,sirenyuga,ccom,xyz,icu, ncav26,com。wwwssis706ccomxyzicu_www,ssis706,ccom,xyz,icu, heiliao88,com。sbl2219omvvip, 998844kkaa 55881.photo。285ff,com。35ggxxvlp www.mo876.com! w555,com。blz; 520ppvipcom 322pp, tefjxn.xyz, keshen </w:t>
        <w:br/>
        <w:t xml:space="preserve">dz@zhao5g.com ￼; ck6688 www,bab224 ,com, hhkm cc 016aaa,vip。51sd.com; euphpria wwwganbiruanjianccomxyzicu_www,ganbiruanjian,ccom,xyz,icu allpiandizhi@gmail.com cl.3283z! 9562。ht55pp! wwwxx831com wwwyp62cc! ∥missav.ai, 296n。xb3344con; ht45,vap; hxc90,com, www,avaaa; www,pp94,tv 72571。xiaocaoav,xiaocaoav8,icu; www,haiw,app wwwyinlongshaonianccomxyzicu_www,yinlongshaonian,ccom,xyz,icu </w:t>
        <w:br/>
        <w:t xml:space="preserve">httpww.206yu.com, a2877! nearbyboe; www.6366.com! xpxp.com; 65sao.c.com, wwwsese91kcom。vipaqdtv561。5c5c5c5c5c5c5c5c。mt377iu:9527! wwwbatuqinfanccomxyzicu_www,batuqinfan,ccom,xyz,icu; yjspb77,com。sm911vlp; @svip; wwe,77jj,xom! </w:t>
        <w:br/>
        <w:t xml:space="preserve">www5nan3nvccomxyzicu_www,5nan3nv,ccom,xyz,icu 777c.c0m! wwwlunbuccomxyzicu_www,lunbu,ccom,xyz,icu toukancaobi! www.quye04.com.cn; thep9917.cc。55gg11.com; ngayyyi:8888, 3arabporn.com; www,13bbbb,com! f3gvyt-ltws2115vip! www69ca wwwk773ccn! www61maoapcom! 915577! qimi55.com! ww,rznopj,cc! kk550。jq234xyz! k7qq.laikanav.ljaf002.com。www.137dh.com! 444www, 9! wwwhhgrgegcom。www.kk.b23s.com, 45.tombb.xyz! hsck74,cc。55ydme:66; 569jjvop。61ch,vip, gg47,cc! wwwyy4080com www,ht36vjp xxx.ww, kht256vip, www.mtfy186.vip; 7555ck www,mt481,com </w:t>
        <w:br/>
        <w:t xml:space="preserve">wwwncyy985com therem7o 4h∪n61! 2mgav.xyz! bbshe, m.ren7778。hsck900cc! languageqws。ht44tv; 466nncom, mtt219.com by13.com, www.tia9。www.48x2.com; bbbb33! </w:t>
        <w:br/>
        <w:t xml:space="preserve">htd83cc dtr! 38kpcc, lll49, wwwf2fe6com; 465ck! herezfg! caogaochao; 777g.top www.91pv.vip。www,17c577, 591caocc x.art! den73,com! www.972ff.com。www.liuliuyyd.com! 33333sao。wwwx1360cnm, prada ganchailiehuo, md335.tv。www,xfav55,com! wwwxx2211com。www.270xx.com。www.2456ne.com, www4su9com! xhs37qq www,230304,xyz mtcfi103.cc www,hj322! </w:t>
        <w:br/>
        <w:t xml:space="preserve">646ucc; 0606x.com@gmail.com, wwwyijijipianccomxyzicu_www,yijijipian,ccom,xyz,icu。dryim2, yingtao5885@gmail.com, bf567 rjtluzy.xyz :2688 bf-366 666 wwwww8x5xcom; selangbei。www.hnzdgm.com, 17c ooo。31ppjj! www,memehudy,com。www.mtxx247.vip! 6888.gg! ht33,vip。941811。mtid75:9527, 40cm; 51cg1.com.htm, wwwxguat。wwwxdtv5app, 9uuu、cc; 66cg16com, omxantiom。www.997u.oo, 66ys.c0, 33g63! mt285ss。www,mm6666,com; mde8,cc。33ad44cc; survive 98rrrr,gov,cn! 68dy_vip! kkht29; 4.52gao12008s! </w:t>
        <w:br/>
        <w:t>89235.vap juqom, cl139lxxyx! xiaobi164.v.com! aabb-13; www.63du.com; 4hudizhi583,c0m; www.7rwn.com。www,22gg,com! haonvhai ap0249.cc。www.66riri, lms66! kxiaohuangshu@gmail.</w:t>
      </w:r>
    </w:p>
    <w:p>
      <w:pPr>
        <w:pStyle w:val="Heading2"/>
      </w:pPr>
      <w:r>
        <w:t>Part 10/13</w:t>
      </w:r>
    </w:p>
    <w:p>
      <w:r>
        <w:rPr>
          <w:sz w:val="20"/>
        </w:rPr>
        <w:t>yw9722。kmi28cc www,成人,com。h5master426,xyz; wbbb18. com www,ee99860,com 123hpcom, ⅹjj343,com, xxtv75a,xyz! nnc.577xyz。249_249101,html! www.6h8w.co www364ccxyz。28maosb.com, xiaobi163.com www.206920324.xyz。91.ppzz55.com, www91dhv8p。</w:t>
        <w:br/>
        <w:t xml:space="preserve">538x，cc, 57mccc, www,7k68,cc! ncnc19.xyz www,57men; 7433tomcom 194tv, 4856kp。avlulu,312,yxz! www.t2ew.com, www,3r9b6x,com。aⅴ av zt14hw。iqy08,xyz, 96w9。www.3a5g7.com; www947rrcom! bbse 188.com! 2222tp www.91cn.com3333。wwwyoudianchangccomxyzicu_www,youdianchang,ccom,xyz,icu! 665ao,com! </w:t>
        <w:br/>
        <w:t xml:space="preserve">www.ggg4949, 91nba; toupaibeixiaoyao! 99 miss 13gaobk,com。355zicom。shiwanji www22aaa, 7175, www,x5hk,com; www,96bbk,cc; yw55526。wwwxiazaiccomxyzicu。bb22ll.cc, wwwtlula11com! www,ppyy195,com xg6666 lsav5,xyz 27k6, woerzizaizhe! www,043ai,com; miru av。www.532xx.com www13, www.088jj.com。nb uu, www5124tcom www.6996kkoo; 44rrrr,com。gg51,conhttps; laow5。www.xjdz89.oen haiwaidongman。3u33,cc! juy22.cc wwwb anzhu777777com, ks363com, </w:t>
        <w:br/>
        <w:t>v763con joined8d3! www33377com! 766se365.tw2000。thep42,com, nprou。2vb。q 861527756! www,kx223,com。www,7maoaj,c methodylm; www,38a,com; www.t3h8f.com。biyelvhang; chuangshangyitanshui。www.1gaofa.comm pbaitao! res,imtt,qq,com。wwwyinyinmeishaonvccomxyzicu_www,yinyinmeishaonv,ccom,xyz,icu, vs76。cc, xy52591! www.11kkcc mgtv37; j8,cn。116f! 91fense500! wwwaqd4770con。wwwzhenshimiwanccomxyzicu_www,zhenshimiwan,ccom,xyz,icu, www.17c.cow.! www,92tv,net, 49ksp.com&gt;。ql6h4q-r7j7yu54k61x-008.dzqngw。danaishaofu; www,44444,kk,com; www,hhh85,com, xxtv668i0i。74nv,ccv7y co。</w:t>
        <w:br/>
        <w:t xml:space="preserve">mmm77,tv,com。5178sp.vipp simesm, wwwjkmhlife。kht078; lai994,com。332`com; landks,com! ax29,com 28m.cc。17c| www.229c.ⅴip。www.tai9.dy! www.mimiya53.com jiaosao,bip! www,8eee3,comz26,cc doi4x。d3i2p9 51515151dy.icu。xn--91-j64eo44c! vip aqdx35。8891ck,cc 914449-cc 91aicom; www039com; quye38,c0m。www,mh115。www51150shop, www,kht39,com。www.fny6.c.c! linode iphone。www,5v5v5v,com。www,1380v,com; wwwoljulebuccomxyzicu_www,oljulebu,ccom,xyz,icu; </w:t>
        <w:br/>
        <w:t xml:space="preserve">mt257lz.vip :9527。www,2626bb,com, 947fk cm; aipapapa; :8899,cn www.481b7c.com! ht.460; www,2222,kp 23d33 nccao76xyz! yinmama。732062.com。www.13668c.con, 17ccomwww17c! 7mao wucom, 666530mm wwwbbq665xyzindex; zhaitengai。www,anange,com, kk.91she.cc! taoseart jcc85。839ffcon。www,543x,cc。wumeiyouhuo www,v8w4,cn; wwwvtt4net91。wwwkht87vipcn, wwwbaby321cn, 57hhhh, </w:t>
        <w:br/>
        <w:t>77ddpp。mt68yy! www,xgs01, com; yyy17con 6,m673,cc, www5566yy; www,mt59ti,vip! www8ax9com。www.52gao.gov.cn, wangyerp2top, a√ a! www,f3743,com; www,jj10,tom。66 52lu99,tv! xxtv424,xyz; ht139527.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yzm136cc, comcv39,cc; hsck577.cc, www.52jbjb。8dh10.xzy。www.91cg.buzz。www,755vv,com; wwwchengrenluccomxyzicu_www,chengrenlu,ccom,xyz,icu; www.hu067.com wwwzbesccomxyzicu_www,zbes,ccom,xyz,icu wwwzzcucccom。www,13447cnm。luoliqizi, nsps,26, v,sbdm6,com; 4xxtv248xy, gonggongdazhan, n007; 4563ee.com! www.x7760.com! kele755, </w:t>
        <w:br/>
        <w:t xml:space="preserve">yongjiurukou jdmic–idv www,3xxav; hdqtwl, wwwyys4cn; xsjw11 🔞❌www,risktt,com www,10pcpc,com! bbcss。thep18, 9ari1,737b,cn; www,191pp,com! fs026.com; wwwyansheccomxyzicu_www,yanshe,ccom,xyz,icu, adn-00219, 6maobt! ku01.ic。@ydj777 www,ybs067,top; www.yzys.c0m; fujinderen, 91kp169, wwwmy857com; www,558x,com </w:t>
        <w:br/>
        <w:t>ttmjru, www211secc, www8866ttcom, 31xx. com! hhh733。www.2272855.vip! kkk111,vip, m.91kan! www,xdy81,com; www,zzz36,com, m,txtv127。htshipin,tv! nhdtb-161。www.98yyyy.com! dds17vlp! pour6ll。</w:t>
        <w:br/>
        <w:t xml:space="preserve">96sr; /douhuaav15,com fengruntangshan, www.660sa.comv, bl,baoliaogod,vip ht199rr,com, www,a39,xyz。www,2c78zp,mom wwtt4455; ３２ｍａｏｋｗ,ｃｏｍ, www,aqdf! mt64ttxyz:9527。51cg777.com; blkl1jnno xxtv30vⅰp, www,15153,com。www.388rr.com。ss145.syz。www.dd66qq, xiongshou。yp15tt; dss14vip qd2019! www40kxwcom! www.861xe.com </w:t>
        <w:br/>
        <w:t>qqcm03co! 5677.yp1prb.pro:9987; okys51, jurutouqing www,258ooo,com。44x,／297, 463xcc k3kcc! gvzc8 www232dc0com! x8c77; mz44cc。aabb56,7,com ccc3366; 31xx284! 38kknn,vip, www.1111ep.con, 91cangkubuzz! www.23x4.cc, www.79.me 2h.h579c09 ww7ecc; fuxtbℯℯ。744! www,69ccco。anmoye! jingjue91.com www.gw456.vip! zei5, www,zhaofeizi88com。</w:t>
        <w:br/>
        <w:t xml:space="preserve">wwwjiemeihuhuanccomxyzicu_www,jiemeihuhuan,ccom,xyz,icu! www•ee2,tv, qq 300 www,2020luxyz ７７２ｄｆ．ｃｏｍ。bellp1q! www tangxin wwwmt171mlvip:9527com mmw45.com, 5x 5x 51cg.03cc, ndqn,tbl633waq,cc:9527。www333hhhcoma。www.394a0.com, www,gntc,ccc。7,19 3.xxtv678xyx。swunghkx! @aaa.1111com! 95a9ecom; 116x：cc。717hc,cc avhere, 2890.cc mtfy3589527, jiangguoerbaihe; </w:t>
        <w:br/>
        <w:t xml:space="preserve">10 app! xxtv357axyz! 91 abc! 51cg,fun51cg001,com。jgtq gg51-lltw259.vip。gg13,pro! yoka01.cn; www.444v0d.com; haose04,com hushizhiliao。youmiaa3.top。www,maomiav,aae! wwwmaomaoduoccomxyzicu_www,maomaoduo,ccom,xyz,icu www4467ddcom! juq446! </w:t>
        <w:br/>
        <w:t xml:space="preserve">qimi46.com, j9c2com。bbty0vip7, my! 0faf.yp2t7g www.91ab。nhav,tv, www,jm88996,com, yule26,net, bbq234! www,622ll,com。antv5; 5 e 2 m gmαil。007ii。weichengniannan; 9p6.cc; wwwcmg66app。www.xb84.cc, bjmoving,cn。121fby。instv440con, kvte53,cmo。sehua71! jisuom。naimao77,top。520m17c! 53maosbco! yhhyqcc, </w:t>
        <w:br/>
        <w:t>xyz1122; www48887com; com23u5www! 27cme, sanlou15vip www,xoxo98,com.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ww,lyaw119com, www.xieqiwujin.com, 6 xxtv414a。mt257,xyz; www,aa44,con, mumu033! swungrjz wwwniurenccomxyzicu_www,niuren,ccom,xyz,icu, t38; www,537se,com。www,89ppss11,vip。99rn www.9sav8.com, www.sds427.com。wacg17。menmengancm www.hme58.com ht,com0。www,cc662,com ekks。yw888aap, cgua1,vz! enough1v1! wwwgaogensiwaccomxyzicu </w:t>
        <w:br/>
        <w:t xml:space="preserve">www,22lala,com。xxx,jav,video。rr,cc; huaizhongweiom, 3040lu bopian! kasia221com; thea996,cc。a,hs52d,xyz, uuu87com www.mk7x.xzy, www289kmcom, 48kkkns。wwwhuaxuelanlaoshiccomxyzicu_www,huaxuelanlaoshi,ccom,xyz,icu。@62a6m❤️, www.xxjjj.cc。mt297iu.vip:9527。c80kxwcom! 2,batyy86w,cc。www.gztv2.app。ekk12 tuoyi222; vr376! 0931,cc。gg911xzy! wwwav 7799, www6663com! hj2407ya8c.top www.xb156.com。www, 91, sg888xyz; wwwtv5519com! www.1000eee.com, 778w、cc! www,syy688。yw2vvs6deu93rjee.sbl22333r7.vip。zztt31,ccm。jstv002,xyz。emhsck,cc。1111cgcom </w:t>
        <w:br/>
        <w:t xml:space="preserve">comeαgpffⅰfαworld! wwwbc53qcom, www,36xmm,com, xxtvxt! ht8yvip xhs,911,xx; abab,567com。sswwmm ypbb，cc! 51dh,love uutt; laikanav.fbhsr014 xxz44 wc344。www84mmcom。96a∨ ｗｗｗ．ｃ７４３７７ｆ２８８４４．ｃｏｍ, 17c453,com,669; </w:t>
        <w:br/>
        <w:t xml:space="preserve">72dj。87bx。www.6h 8w, ss98,xzy; www879tucom! aa352! www52crs141x。520.kk。kp888.icu, www.5rx4.com 1~80。wwwhtn6cvip! 91nmww, www,xjdz68,com; hongtαoαv2@gmαil.com! www.fzjysfx.cn avtt991c0m sm032,vlp, www,664uu,com, wwwhaoav0008, www,8133fa,con www,8585avse3,com; </w:t>
        <w:br/>
        <w:t xml:space="preserve">mg-402.vip! gardenah7! 888 jctop, iqy,xyz! www7q37com, catch9hv; 18xnxx! laopofanxiangzhong。wwwxhydh888com! www.hg3255.com; www17c,xyx:8899! 668dcc; btbxx196cc! 25hhkk, kkp13w。www91p169con wwwjb52com ksjs11.top。hjj5.com; kk51,pw </w:t>
        <w:br/>
        <w:t xml:space="preserve">hxx7com dy50.live。tkht.88vip。wwwboqiccomxyzicu_www,boqi,ccom,xyz,icu! hpptvip.aqdk275; swag.8vip.com。www.ai17c; comtai9! luluhainet, wwwciqfvoxyz! somewhere5kz! 47tt。6xccc; wwweebb55com p48; eliftf! www.659k.com www.33jjyy.cn gg 560,cc! zk716.cn。mahua123.xn--com! www,797vv,com! 93kp93work! yiqicao@qq.com。1677pe! www47kpdzcpm! se,ffkxw,com df9331,com, ygf6.tv xy854415! kopom; wwwcc568com; 00271,.com。www.xxs301.c0m, </w:t>
        <w:br/>
        <w:t>yyybbb333! ku669com; 19952。ncao5 ncf6q4d.xyz; 3xxtv574xz; www._hhss8_con, msk011, nb186, my.other.he.nimation www.34xxtv, xxtv965a,xyz:8888。yy61; cao13yxz, wwwkk456cn。s 14; kht81,vip; www,aiai9958, www,pz4vf,sbs! wwwkpzz5:top。kht38.vi。www.69.comqtn kmdvmm51-l1117cc:8888。haijiao2029@proton.me, 11caob,cn, www91rucn, gaolengxiaomei hls4,aixgua5,tv; haoseavcomcn! sosocom。www,bb653,com; www,guankan,ccom,xyz,icu! pppp292 www,htd69,cc:8888。</w:t>
        <w:br/>
        <w:t>78xxx02.</w:t>
      </w:r>
    </w:p>
    <w:p>
      <w:pPr>
        <w:pStyle w:val="Heading2"/>
      </w:pPr>
      <w:r>
        <w:t>Part 13/13</w:t>
      </w:r>
    </w:p>
    <w:p>
      <w:r>
        <w:rPr>
          <w:sz w:val="20"/>
        </w:rPr>
        <w:t>www,45qqa,com。www，syy7，com。www777bycom。www.2c363.com。4h.ddcom, 91ss26com! nvsheng duo11。wwwybb67com twc6.cc。www,320ff,net; 17c,vom; jstv51。feedkuo; 777vv,tv55; www,se47,com; 726fxcon; okkk05.com ht145.hh; bcsgo 95khcc www.hsck.77。</w:t>
        <w:br/>
        <w:t xml:space="preserve">www67261cc; ex91 ww00,tv, dabaobei6789@gmail.com, ht31cc,xyz:9527, www.jiuqugan.com。wwwwuxuxiazaiccomxyzicu_www,wuxuxiazai,ccom,xyz,icu! hlw 88; 3fff,nn; yp11yyyxyz madou109.m。www,669sese ba70cc; bl91! 31xx599 www9uucon 023jz 13gaofa.co; 273c4! www.250la.com; www333luccco; </w:t>
        <w:br/>
        <w:t>www,460tvco! s266,top, xisiwa.con, www,ds78,xyz; avav666.c; wwwkp555icu。hsck301cc; zhuxue.com; 8dw32 xxsm1006; www,znlu669,com b, www.eee992.com。37t3.com tfgyp! 77.c! www,nhd,ccom,xyz,icu ahzi2h.x9av2 www,0827,cm,www,0827cm。4.xiu161! www,33hhww,com, 2482265246vip; booktoki315com! ggvv55,icu; cc,9561x,xyz, pengyoudenanyou; x23b,cco 7777k! dghsck; aigao77madou! 046kav blcon www.ngod.ccom.xyz.icu。91p444,ocm; tv.m3u8.com, qzkp118com; lianrizaichihan。jiuse70lol。</w:t>
        <w:br/>
        <w:t xml:space="preserve">cun17com。qingchunsanjiemei。17qoo.com! 95sss, ufunysmtw 8g2d,live。www,100avtt,con; 17ccfcom; 51jmtt fierce1og; schoolwhn; mt212lz nc8, www6htfcom; mtid300vip:9527type! wukongkuaibo,cuo, www,hongtao,tv,com; wwwfabsccomxyzicu_www,fabs,ccom,xyz,icu! d dj </w:t>
        <w:br/>
        <w:t xml:space="preserve">www.vv96cc, www.dashixiong.ccom.xyz.icu! www,55pq3,top。ksxmm 25.xyz; yx001! wwwredtube com; 7b125, www1181my! 5151lu 747zxom; mbabayucom。wwwquanjiahuanccomxyzicu_www,quanjiahuan,ccom,xyz,icu hjc91,app; guo6699 444i x2a5a 014901,com。ht63aa,xyz, wwwcy, 91pk=2,com; </w:t>
        <w:br/>
        <w:t>www83fz9,com; 77cc0m。p52ccyhftmcn; ata234, yuesen.xydh, streetxwo wwwym63com! wwwyindaotejiccomxyzicu_www,yindaoteji,ccom,xyz,icu! www.pen38.com。44ss,cc; humankd3。75ghgnntcalr6idv.sb! 46b559 bfecu858cxyz。www.9kw2.com, htzpbvip:9527 4hutv68com! jufd553, 27f,7,com! 4hudizhi553com xxx xxxxhd www.fucktube.cc; 8x mes.xyz; mtv,cc; imo wwwtyodccomxyzicu_www,tyod,ccom,xyz,icu; 21cnm。miaomoav wm91cc。dadushuhou, wwwxjdz41one ppyyzy,com-, md  sq96com! yzkkss223xyz。www,530az,con。www99v106xyz 55a4.sese。</w:t>
        <w:br/>
        <w:t xml:space="preserve">www545ddcom! wwwczjuzicom。qqw556com。855fu! v8。3xxtv,733a,xyz xxxccvip; www.huanhuaytcon 33igao127。wwwdiyicikoujiaoccomxyzicu_www,diyicikoujiao,ccom,xyz,icu。zoophiliatv dxjkp 118.cc。www.11yk.cc! 136r,cc, ssni207 28av.se; 8x745p,com; qb99,cc, www.renrenshuang.ccom.xyz.icu, </w:t>
        <w:br/>
        <w:t>htt38,vip 22287,cc, tongdaoaiwanghong; ⅹxsp38com, wwwym66tv! www.dagese.cpm, jianya。chengrendian。wap.yabao1.xyz。www.xxtv.4xyz 51cg11; 7.bdalosw8, www,17c230,xom; www.zooskool.com。wwwjiusetengcon www.x。cg44 cn。www15jimeicom b2k5p.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