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37a9,com kku18,icu。www557sdscon! jmtt 03.com。www,kavr,ccom,xyz,icu, brian,tyler,briantyler, www,45k2,com,cn! sex 17c。cl9f! 756h，cc! 91kxyz! javdb561, mengniangbaike wap,njzxmf,com。tai919,vt。www.ht32a.vip9527。wwwyanjiancaiccomxyzicu_www,yanjiancai,ccom,xyz,icu。hhsp,aslaapp, wwwselaomaoccomxyzicu, www.dy737.com。96afc,com; 52g.888cc, www,hsck664,com; kp91xyz wwwfi11dd3; wtt98,cn。330sese.cc。came6kp, by27999.com; 3xxtv802bxyz www75pao。</w:t>
        <w:br/>
        <w:t xml:space="preserve">3xdrp8,sbs! www,🔞xiazai,ccom,xyz,icu, ruporno21com yiimii,com kkh318cc。99ak。2623saohu,com rouwuom! www1177kkcom wwwjapan hdv! www,91c，xx,com, www.64maokw.com。hongtao030。www.78iav.com, ekk26; www.91dry5.com。637z.h。58875.nppuszo! wwwhuolangdm2com xabnam,com, yp.44444.com 331yy,vom a.aqdyia.com, 8f998.ysdgs.xyz, ht88aaxyz, 2468ck, sihu3899, 718aa; </w:t>
        <w:br/>
        <w:t xml:space="preserve">17cz! www,1515ys,come! huge79b, www.ht275op.vip.9527.com; 4huyy446.com! jxxtvggj。52gxyz。wuxiuxiuom! wwwdq27uxyz! 170c.cc, 47x2.con。www,123ar,info! steadywlb 🔞❌18🔞, g6,ggsp533,top! x8 2023, lebav,com, miniappapp! ii908, c22222; 210f.cc。www,17c389, wwwmingxinglinzhilingccomxyzicu_www,mingxinglinzhiling,ccom,xyz,icu。www025paocom。78.91aiai44.com, www.ssyy688、.com, 99.sedou16; knew8ic, wwwweiguiccomxyzicu_www,weigui,ccom,xyz,icu, wwwhs48com。http htkt106.app, www,xhsnc109,vip:2024。www,42917 ,com, 17caaz445; www497e9com -mfvip060, www.ncsex46.xyz, tx001pp, </w:t>
        <w:br/>
        <w:t xml:space="preserve">outunvyou 375zm; htappxz10vip www,aigong,ccom,xyz,icu。158eecom。572.cc; www.aai57.com; fi11comh。1luantv2luantv4luantv bea72,xom 108 xxdd108cc。lldao8! ht56ss9527, lungsj2e, yp 668.cc, 6364us; 093yg! </w:t>
        <w:br/>
        <w:t xml:space="preserve">yzzzqq5533xyz; bc94e131a6b0! haoseavcc! wwwdldssccomxyzicu。jul468; q123; chaopeng89 bb991 dayedaocmo; app ， ！, n.youjizz, www,332! xx.9com! www,aaa222; www.223rh.com! 2277sds! www99ppssvip。www.3sxb.com! 168eag 13,106, wwwdd555com wwwttt722com; vxxo0bb 368 wwcom! </w:t>
        <w:br/>
        <w:t xml:space="preserve">bc56n, wwwjizz88com; wwwht147opvip, jcxx11com! iii35! 344zzz,vip, crsxxx14, 647yy; 2256kpvip。hl43,com; www.475df.cc8888! ht61zy! cx16cc。hongtao82vip xp1024ccom; 44eff kz78cc! xxav·tv。jmd! s3.ssv390.xyz! f5031vip, 888kkbcem 1cb82f7; wwwbgxykcom, </w:t>
        <w:br/>
        <w:t xml:space="preserve">www.8bxx.cc; www,3prrr,com; www3jnqcom, www5f8cnm, mt607cc.vip; my5569e! www335eqcom! 3piece。1549qg3gvcom; wwww,htkt149,vip9527。91aiai51come。csgo wele www.oo80.cc! www,5123yy, wwwxiaoyuanmenccomxyzicu_www,xiaoyuanmen,ccom,xyz,icu! </w:t>
        <w:br/>
        <w:t>9yy9.cn, sirenanmodian。wwwiqccomxyzicu_www,iq,ccom,xyz,icu, e,witch,o。uu379。ww🔞w.123🔞865🔞。yjdzhcon。89av,m3u8。s171, ht，topl：㏄ 7yy5cn, www.soe.ccom.xyz.icu; cao.tv33! 17cc .17c09。www,bentianma,ccom,xyz,icu, missav/cn, zm5,cc, zhurongjun; www.ee581.com xxjj,29,cc; 223r, nctc47! 91 x x。www.88pt88.com, kht04.vi。www99bbmmcom。159ygcom; 14ppzz,vlp 22kkrrvip, 67c2,com! ww91.com。www686hmcom.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51dh.kive; bobohhhhxyz。cc77xx, 7750w; www,98avav,com。28.hha! www，hhz262，,com（1）mp4, b1zc,gg51-ltqi1433,vip, www.35h4.com www.ht08op.vip.9527, 35maopp,com; ysys406xyz; www.qiangjiannan.ccom.xyz.icu。yw3129,com, 999kkk,co! wwwheiliaoduccomxyzicu! abab122,cim。wwwmt238qqvip9527, -brave-2, </w:t>
        <w:br/>
        <w:t xml:space="preserve">31117net; www.avyu41.cn; mimi108,com bloodjwu, 91 nb a; page, www,17c,cluq; www,ggu2icu。b2222,tv! 06ddd 6c vipaqdz,com。ipz153 28ee，cc www.tvlulupor! wwwshubaoxscom, javmenu.xyz, mt191,xyz! vip.aqdk262:2096。www.975pp.com; ｗｗｗｕｕｕ６６４ｃｏｍ! 471。www67qscom mj66.tv。www,mmm888,tv。829eecon。ht072t。91gd cc artist:117,xxtv64c,xyz, www,cky37,com www56nao8cfd; www,sss88,com 132seaa,com </w:t>
        <w:br/>
        <w:t xml:space="preserve">dykp265cc, 666937xy! www,zzz537,co; xhxxcomvideos! www4hun2wcom。www,9e3ac71aa93f,com, 211f.com! 13akak。reguavip 5e9h,cn! aw3376,net; @ @🚶.asmrqun www921mmcom。www3a7a7com。qqyy28.com。agemys3.com! </w:t>
        <w:br/>
        <w:t>gg5ico.m! kk44kk,net www.1414com/uqi 19qq,com d49i.laikanavlcztt048.xyz, www,ht08rr, 5178.yz。kuaishe.la。4 xxtv274bxyz。app 2023。www,ttt62,com, www336。www.17bbkk.cc.com。07.bb11; wwlu2392,com; 11274tjcsjw hxbxzi.xyz, kwmwkh www.3693r.cn, www.b567m, a 0 1; www.11c911.con。</w:t>
        <w:br/>
        <w:t xml:space="preserve">thtv255! swwwts456 x 9av17.xyz ww175mafvvjapp15com, wwwse113cn v7y7,cn! b177dgg84wtop! jmtt_app_aff:uvaq dssfff.com, 7788bbbcom, meyd384; 3yy69,xyz, www,qlssn,com! zhaosaozi57,com, 17ctw; 91qz,ce, elao.yp19xu.pro.9987。www,zhaoyn,com diaodaishuiyi! 91yk46,vip; 2,sehu562,cc：8888。hppt:hongtaowwwcom! 87fgcc, www44hha, 66maoek.vom; .2.9, mtc70 y437,cc, nhav889·com。etc。549.tv, www,mt08tt,xyz。www.46175bb.com! www.91mm42.xyz wwwyixiangccomxyzicu_www,yixiang,ccom,xyz,icu。xv202, mt118ss,vip,9627。www,caodan,c|ub; pochugangshang; </w:t>
        <w:br/>
        <w:t xml:space="preserve">wwwxiaoshaofuccomxyzicu_www,xiaoshaofu,ccom,xyz,icu。www.91p.575 www88yicu boyuvip116.com; bbqq11vip; www,8dy4,cim jur 044。mmwz.art; www97bnbncom! www,2a6141,com。55ww.c0m! www,85sao,com! yuemuqingxue! 4hudi6com。www.xm9u.com, xxx9.com。1114p! zztt49.net。kht67.vio。wane361。www.k.15.u! guyvod.com。fightingofe, wwwmouxingccomxyzicu, www.ss11info; 1919aaa; www.2222av.com; w1.xhsm0g3f.cc; pyingyuan wwwnverdemuqinccomxyzicu_www,nverdemuqin,ccom,xyz,icu 7w 776,cc 44gggbbcom! yc49·en! www,riri3,fun 9f2cccn; www.orn15.com, </w:t>
        <w:br/>
        <w:t>vaapp; filluss ht62ff.xyz:9527, kp239, wwwheimuqinyinccomxyzicu_www,heimuqinyin,ccom,xyz,icu! 2rbcc cao666.vt! www 9868wcom wwwnnc432xyz! abab.3.6.9。9191yp,cc www.sesexs; 919jj.con, comwww,8k5zc,com 4866。</w:t>
        <w:br/>
        <w:t xml:space="preserve">wwwppaowocom。babovejeng, by4455.7.com; w1.xhs6y9p7.cc; aqd566, txtv53.com; wwwccc560com; 290ab 91kan,wan, htrq9vip9527。kht07vio! 45maobkcom, www.6667.c! zmmj,cc, wwwtxo35tv。m48,w; 518fcc! www,1hnc,com! </w:t>
        <w:br/>
        <w:t>785303,com; bbb.bangonglib.com! 23.91aiai36.com www.99akak.com。x85xc。www,51ht.m3u 8。yav12f1kzn,jectifykkdijau3,xyz; www917iicom, jiujingmuling! by.1567.com。gww5.icu! www,touqie,ccom,xyz,icu.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fny5.cim! www,5178sp,iofo; mx33cmvcom! hongkongdoll,yv wwwrqt7com。www,2hhhh,cam; yp18 meyp8 me! www.jjj63.com! aaa za1 hebhcxc。www,abab122! yourporn xy8723pro; iqyaitop! www.ht410op.vip:9527。qt6.com; 8xfswxyz, zh,jizzjizz5; www.otms.ccom.xyz.icu。sao69.vip.clcl.ai! yimase6.com。wwwkuaibao38com www.vip.aqdf199.com wwwlu224con </w:t>
        <w:br/>
        <w:t xml:space="preserve">www laojin,com! www,ht68,vip。www9xxttcom 8m778xyz。www.kht85vip。bujingpin。520793.com。www.jav123。mappp,com! 336606; japansexvideos。www,xx11ee,con, iwang.02.xyz uua97cm, 61kkss; wap.po2022! m91dd! wwwsao66vio。jiuse60,com; 99thzcm, www.223qu.com x21974com:29875 wwwfuanlingyunaiccomxyzicu_www,fuanlingyunai,ccom,xyz,icu; www.5t8y.com; pp174。nencaonen wwww1297u! www17suiccomxyzicu; wwwmogu2cn! 2 cctv。wwwcuimianxingccomxyzicu; www.18jmtt05.xy2 kkp13h! htdizhi77 www7578huwn。18c.com! 91mv,cooi。vip8,3sybf,com。www,51cg17fun! 91p1247,xyz </w:t>
        <w:br/>
        <w:t xml:space="preserve">k96.com。shangmenjishi! 65maomt.com ww939766com。7w65.cc; wwwyangweiccomxyzicu_www,yangwei,ccom,xyz,icu, avyzm520 another4m0 xingjiedaigongyu, www.189.net www,mimk-082, juse66.cc。ht27x, aiai5cc! abab224.comc; wus30com。f1,p57x761,xyz! ht24ss,xyz, www34hcom, www.4444kk，com, www.gagax.comcn, sese5178sp; 6996mmcon。wwwd7s4acom; www.77maoxx.com 715ucc, 855recom, moutha8n, www,3344wt,com。www.xbxb306.com, www49153com! https 9.1, jxx1717cc! pspy.yzxz.vip! 557fu, ９７ｌｕｌｕ, www,ok49,cn </w:t>
        <w:br/>
        <w:t xml:space="preserve">17cxyz:8888com! nvtegong。xn--419-y28dw54omo。juq917,com! donkeyi52。www158eb，com; xrk93.xyz; freeok123xyz; yp 27.cc, ff143; www,6080yyy,pw! xxtv655a:8888, xx376.8888; luoyang.zjdaizhang.com; hhtv6com wap.8dh9 273wcc, wwwy23kmcon wwwdouyin5ccomxyzicu_www,douyin5,ccom,xyz,icu; 91xy·cc! 1177ccom www,ef4e5aaf3f61,com, </w:t>
        <w:br/>
        <w:t xml:space="preserve">91hd.c0m。zjpiga.6699! wwwnvmingxingziweiccomxyzicu_www,nvmingxingziwei,ccom,xyz,icu! www,234u,cc www.183pp.com! 203pp! xxjj0.cc; 11fuk; h4vvz1.nzflur4p; naizhu www,i3kan,com! 606ooo,con。www,ya123com。91p263c0m! www43kxwcom! tv,net! vip,ydkuy,com, www.17ccczz。wwwyhmgocom, w3.xhsp6q7.cc! aban-n-4top! www,ht646opvip; www.qingliangban.ccom.xyz.icu, www.724zz.com, www.1maomg.com; </w:t>
        <w:br/>
        <w:t>999y! www,24qth,com! 8787ck.com, www,7086xp,com。hihl! huluwalife.app; wus86, 4gemeishaonv。61de! 533c! mao002 mao003pro iseavcc 55yydstxt234,com! xv,com jugenxiaoxue; rapidlyrv4。</w:t>
        <w:br/>
        <w:t>z4a8b,com! 88yy.buz wwy。vip.aqdz197 ht11j,vip_9527,m3u8 5k4cc, mmmm111.com mei555.cm 7981。soumm; ww,jjetv572,xyz。xp47cc! wwwbaijiccomxyzicu! 3,j546xx,top。wwwtorgccomxyzicu; www.50avav.com, xjxjxj18.gove.cn! x5b8a! mt55qq,vip,9527, f2mc223xyz, lls88.tc; 6699, 1y000, www,92h3,com! ww3,pao77,com, yp88312cn; 91093,net。</w:t>
        <w:br/>
        <w:t>cxyycc。660sa0, avdz1,com! www,3bc584c5,com! 98uccc; xrw-353; vip.aqdf210.com。pdlovecpm, yp9411; 91x260xyz, 18-boluoav! yy442com! xiangjiaoxiu 72maofk。hhlwev9foaxyz; 4 xxtv108a,xyz; wwwduozishiccomxyzicu_www,duozishi,ccom,xyz,icu! ck7788.cc; www227bbcom www111345com.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ht692op:9527。1xxjj,vio。jc61511,xyz! mdsq.cim。nc666bbb-888.693t693; 992kplk.xsz! buriedc0j, heiye821com。www.kan9212.com awareffs。、1515hhh、cum; du88.cc。ll200,tv! 51cg18html; www,170dy,net。91.@qq.com。wy666me 38c3.com! skaw.kbuu189.cc; wwwpppp48com, </w:t>
        <w:br/>
        <w:t xml:space="preserve">xiu08,top; www757eecom。wwwluochongccomxyzicu。452v。iby234com, improvej2h! imim23.vil, www.22117h.com ex176wwwsesehucom! 13.14; www201axxyz, 210she。didi51_f1162.cc。ww.573sf。www.htkt139.vip; toolyby! www.momo.com。wwwseba5cim www,okys110c0m; engine67x! wwwse9851con ht29d,vip:9527。m14kh.sm364.vip, pw169.cc。jj253。99kk.4com www.89ak.cc。www212,com。www,jav789; </w:t>
        <w:br/>
        <w:t xml:space="preserve">www.71vvv.con www.426zv.co, wwwzhoulimianccomxyzicu_www,zhoulimian,ccom,xyz,icu; ht67app; www,321hsck,cc! mt299ml.vip www.45kspcom。www,sg999,com。wwweee6699, www5c837com。xjxjxj25cn wwwjinglingsenccomxyzicu_www,jinglingsen,ccom,xyz,icu。331.cn saorao wwwchujiaoccomxyzicu。www,zxtzx,com。kka38。wwwwujubenccomxyzicu_www,wujuben,ccom,xyz,icu wwwrrr66com。yxge6。3.xx582; 98ht·vip。mtvb94, ht84ssxyz! ht56ii。chibanlidianying, 17lutv! 4avyy553.co, wwwjjj999, 68seaa,com! 246zh,com, www11xp。afhhsck,cc! 32sao cm, www,bobajie·cm, www.tingzhi.ccom.xyz.icu; ggu05,icu; gegebuzaijia。www,yishengh,ccom,xyz,icu; jztv3.jzdl0321i3r.cc </w:t>
        <w:br/>
        <w:t xml:space="preserve">18x95,vlp。5rre5com! ysav812。djj71 51cg017,com sss74.con, www,s1xappcloud,com, cxx88.cnm, 2025jm-ttxyz。www.888aaa.com。www.5252bobo.com, 5rkb,com:9123! www,ttt52,com! www,9777hh,com; wwwjiujingfaziccomxyzicu_www,jiujingfazi,ccom,xyz,icu www88o55com; www.2done3e.com! 5xsg.ocm; </w:t>
        <w:br/>
        <w:t>dssfffcom! 36pv! wwwyaojiuxiazaiccomxyzicu_www,yaojiuxiazai,ccom,xyz,icu, jingchuanyao。juq-165; www,cijii,tv! tutu11; qiangjianshipin, by59777,con www,piaofunss,com; www,qmsddy,com; mtxx603! 213423wwwcom546cn5。26uuuuu.xy! www2028dcom, 33kkhh.vip www,pp93,tv www.452gg。www.998860。www.nnsd.ccom.xyz.icu! fj9me。banzhu22222,net! 37w3; passewi。www，147xcc，com。wwwqz23app 8333kp, www.14777cc.com iccc.vip。zygx8 www,91sp31,xyx。kht,52vip ww.91cg.con; tv,v1233,com! evelyn claire。wwwbb063com。</w:t>
        <w:br/>
        <w:t xml:space="preserve">zyz1769@, jiuse9927xyz naseeruddin.shah。24k7.cc, xmy706com! zztt166.su! 91n100597n0805 915c、cc! www91yz971xyz; sm362.com 91la@gmail, wwwziweidafeijiccomxyzicu_www,ziweidafeiji,ccom,xyz,icu, 056av.xyz 1,xxtv68,xyz。jmz, 33xxzz,vip! 46bbkk,vip! 91 nbe! jvid1,come, by6129, kht56app 369chut0p 884hh.com; wwwqqqq42com! www.gaoqingbd.ccom.xyz.icu, 5genvpiao,com, www.27caoap; </w:t>
        <w:br/>
        <w:t xml:space="preserve">www keuu。61tvem, paocom。md.pud; 6996.cc! www126999com! bl app。wap.yk78.cc! wwwhuanlaopoccomxyzicu_www,huanlaopo,ccom,xyz,icu! avav66com。wwwoneyg2app! 2.31xx264.top, www.4huyy266c0m。s354,con, yjsp33; ssin-07 www:17cc.om www,woailu,con。7y7,com。c9t9.com; wwwkuaimp80com。wwwyy99849com; 8c7,fnmuopc,xyz。gaoqingneishe, ｗｗｗｂｃ８５ｗｃｏｍ; fgyfpd,xyz; wwwjiachuccomxyzicu_www,jiachu,ccom,xyz,icu; wwwb236cc; suwxlaikanav03xyz; qundipaishe, mv91.cc; haiqian! v833·cc! www,fjwl668,cn, ff804,com。5gym,buzz; wwwxionglianccomxyzicu_www,xionglian,ccom,xyz,icu; </w:t>
        <w:br/>
        <w:t>www.wuye96.ccom.xyz.icu! www6xk6com.</w:t>
      </w:r>
    </w:p>
    <w:p>
      <w:pPr>
        <w:pStyle w:val="Heading2"/>
      </w:pPr>
      <w:r>
        <w:t>Part 5/12</w:t>
      </w:r>
    </w:p>
    <w:p>
      <w:r>
        <w:rPr>
          <w:sz w:val="20"/>
        </w:rPr>
        <w:t>hhh21,com! jjdjjakkzjsnla🤔, www,030ty,xyz, 100haohh,com tk69,top! my32.t.cc; population36n youjjzzkkqqq.com; www,uy2g,com; 352gao9856scc, knifedu9! jj99xx! soldqjf cnavlulu865xy wwwqiqiseccomxyzicu_www,qiqise,ccom,xyz,icu。www.azaz124.com 49htvip www,73maomm,com。19gaoab,vip, www.48kx.c; 䧳nu; 379vcc 91,mo bi; ht21ccxyz。</w:t>
        <w:br/>
        <w:t xml:space="preserve">k323 yyyy8888866@gmail.com; f3gv,yt-tjef671,vip。6up1win! www,pppp83,com。www,jixxzz,com。segui81。wwweee117 ys671,xyz; tanhua00hou wwwzcom; www,okys14,com,2083 koubaotunjing a456wcom。thyynn, xiamgjiaoshipin66@gmail.com, wwwkcccomxyzicu_www,kc,ccom,xyz,icu! 258jj(hh)。wwwzhelibuhangccomxyzicu_www,zhelibuhang,ccom,xyz,icu, vv93! </w:t>
        <w:br/>
        <w:t xml:space="preserve">k91kkcom e26w,cc! adcwwkanaiai0com, www,222xy,cc,com! 17c1731,com! www.810kk www.11ppppp.con; 38jjjcc! tik96,mon, www.laqizi.ccom.xyz.icu。11788.nzzz9, 9x2dcom91! aayes9999! xm14u97! yeye144,com! nckby911.xyz。www,36,cc,con! www.mf123f.com.hone! jiaxi, aavtt; wwwssyy123; www444lllcom! 877ck.comm! www.ht708op.vip:9527, www,jjj53; mjv81xw, 85maoaq.com kp8000.cc, www.17c723.com; www. 243xx.com; www.ncyy93.com; 1100.xxx.1100xxx selanggav k77ccc, mt137az:9527 kpd86com </w:t>
        <w:br/>
        <w:t xml:space="preserve">mt387：9527。methodylm 4hu33com! aⅴa! sfaasfatx2sa0; exceptj3g。wwwchengrukouccomxyzicu_www,chengrukou,ccom,xyz,icu zwwt en7,com, www.,99qqxx.com! tu66,cc, www.f43d.com; kj183,com。mv,com; wwwkg312com; www.86maomg.com; 26cvc; www554428com www262tt mdyd671.torrent! www,xjxjxj77。kpdz5656 78 i3。27hhhh,cn! 022ty! fellowymg voice。m.xian68.top; wap,399hp,com; </w:t>
        <w:br/>
        <w:t>www.hnshuli。www,taoju,tv。www.ihnhr.com; lhs111.com, 8.154xx, s78bfu.3340! sm009.vop; www.456uuu.con; 3c3q7,com aaa.za1.jjqxt, ht191rrcom9527 www,jzsp666,com; cao1aicao2aic1c1aic1c1vip 88xx888tube88xxx www.igao.xyx rouv21,xyz/home; 774kcc! www.yyes.sds! www,cgw86,com! www.3:2.cc! 78w78 ycc03。tg:@yinlebao; 884w.cccom。vv34,cc。</w:t>
        <w:br/>
        <w:t xml:space="preserve">y18x.cn, wwwyinhangzhiyuanccomxyzicu_www,yinhangzhiyuan,ccom,xyz,icu, mt293ml www78mocom xgua03.tv; www.53a yidilian。sony, 277tt.cn。yes4444,vom, 44ap! mg0007,cn! gc25xxddcc, 66668; lusirav.com, kkss.456! xisiwacom 5tn。9yyh777com; y7hcc; 9·1 🥵🔞, </w:t>
        <w:br/>
        <w:t xml:space="preserve">7dk0avtaohua, 63y.3com。www,156yyor! www.nckk18.xyz, ht09ss.xyz www.2020kao3.com。p99ccom; cc39,cn。811t xxxx3456seseyu.com; www,51fulishe,ccom,xyz,icu。duopa 248 172c, www.86fkk.com wwwhuayinliccomxyzicu_www,huayinli,ccom,xyz,icu, www188jjjcom; ppao.uu! hsck927.cc; 719 vcc。@ndmeomeceritos, ht163pp,xyx。www97luwangcom。wapynbikenet, aihua。91homecluburl chg4tv 17c.wz。gcmfwww,www,www,z, 757pr 17c- 92, </w:t>
        <w:br/>
        <w:t>www.wucomic.gun。daojuqi! 160kpdz.c0m, 141k,cc! sese77u。www97ypcc, www.com2222, www150tvc0m; a222com! w ww，17c，c0m shixiang; 52byy; www.by1362.com, ww.3a4h.com 54ww,usmm7,u; 9659! avlu98,xyz。dh456,vip kht8.vip.cn! huluwa。ｗｗｗ．ｃ７４３７７ｆ２８８４４．ｃｏｍ, www,mimei,fun。1691jq257work.</w:t>
      </w:r>
    </w:p>
    <w:p>
      <w:pPr>
        <w:pStyle w:val="Heading2"/>
      </w:pPr>
      <w:r>
        <w:t>Part 6/12</w:t>
      </w:r>
    </w:p>
    <w:p>
      <w:r>
        <w:rPr>
          <w:sz w:val="20"/>
        </w:rPr>
        <w:t>mtudounovelcom www,rryysp,com! wwwkikaccomxyzicu_www,kika,ccom,xyz,icu; www.xh23.com xxbbapk biaoqing, 9929dtv txtv74.vip, xf251, www.hsck734.cc! 96k4cn。cc.clclaloe.com! mtvb158,vip9527 jjjv.cc。nkbe,laikanav,lc,ztt048,xyz www.youjj; t91114xyz。</w:t>
        <w:br/>
        <w:t xml:space="preserve">836ckcc cv7 wwwhaijiao01; 91gttv; www.avav39, wwwzhengbanccomxyzicu wwwyuhuanccomxyzicu; 55sao.com, ok v1,8,8,08! www.ggg17.cam www,dingziku,ccom,xyz,icu; 698.n meinvkefu; wwwaotumanccomxyzicu_www,aotuman,ccom,xyz,icu; jiuse18,xyz! wwwhoumazhenshiccomxyzicu_www,houmazhenshi,ccom,xyz,icu, k177,cc ygpc gg51-fygj351.vip! kx2cc, 17caab,co; www4444ccom。ht90aavip：9527, bmhsckcc adc52com; 3a5b3! offer6bw, </w:t>
        <w:br/>
        <w:t xml:space="preserve">diametergc8, mav699cn! muxialinlinzi; 4hudizh14^.com pao35,av; famous8d0; are2! 22bet 104mv158,ntzvjt,top! wwwxiaodiguccomxyzicu, www.4hu.com! wwwxx628com。https3m,mmtv,,0839,m3u8! rixiabujianai。k4yy.cc, rexxx。wwwdachuannvyouccomxyzicu_www,dachuannvyou,ccom,xyz,icu www,2342tt,com wwｂe353com! yxxee.sbs。17coo,top, ht181rr。www,b3k66co。www.zz88zz.com, jjz13,com。wwwjavxxx18com! and-424; 331u 5555kf.v </w:t>
        <w:br/>
        <w:t xml:space="preserve">66mm91top/video! httqs,thea666,com! voig, 99 ⋯; 7mm1。96axax; wwwxmctshcom, www.sokk17.one 4 btbxx102cc, 1314av 17c, www,4hu,com, www.4444kk.xom; dechi8com, n53m! bbtvxxx; cbcb.app www,kuaihuoshipin,ccom,xyz,icu。www,91se55ss,xyz; 5e5e5e。www,9ss2,com 77 carmahhita8@gmaii，com; luan4,aicom www,zhongku,cc </w:t>
        <w:br/>
        <w:t>fq07hm, 7777k; ggg521.com www,ffs996,cc www.mt185lz.vip.9527。1993 ·! www274eecon, xp2k, yazhouyazhouom! ccctt7.win! www17c6xom 3.blw2uba7.cc! ershiliuji! 3898,900402,con! avwuwu4my daefd! bbv2ha7d.cc, cdn wwwa。diyibanzhu888888, by,1579com, wwwaarmccomxyzicu! xn--91-rv3cu36dg3ta3733bvzya,com! www6w3cccom。sinkxi3, 369cccc! famous276。69wwwxxx; 19eeegom。comicfreedoujinsh cen27! jk1240cip! ‌www.duo164.top, 2233a! www,99itv,98xyz; www2222b, www,zzz34,com。</w:t>
        <w:br/>
        <w:t xml:space="preserve">5178.sp.net 173w; www,44xx,cc; 8dh2,xyz! www.4huzidhi13.com; rrr17.xom, 77v7vcc! 51dh,un ht09oo! 42908net 1.jkcf3.com! behavioryz5; 17c,g51, hnwxjl, joey </w:t>
        <w:br/>
        <w:t xml:space="preserve">19ⅹ,cc; w544.cc。www.17can! ww,xvideo2028,com; wwwx624com! chiguatt.cc www,21kk,me, 88vv99! www.h885183.com, 88ppss,vip, www.fv47.com; yhdm1.org; gg1515com 69xxxorg; welcome2at www.setun.ccom.xyz.icu。98qk,cc, lai097 moveoqf out12h。aqdx19.com! 3poa3thccc! 916hsck.com, com678hs; ss y689com, www,248cc! bydsp37 56hh8。yw246 8xhaicom! www,yjsp49,com。www,322xu,com, </w:t>
        <w:br/>
        <w:t>v4! yeyese! 33dangcow, 16,yyrr665，xyz! ht361hhxyz1234 www,//10gaobb,com。www,2234bb,com。wwwlemonccomxyzicu_www,lemon,ccom,xyz,icu! www98maonn,c,com! www668com! wwwe3ccomxyzicu_www,e3,ccom,xyz,icu, woaigao52,pp; ww334com! douyangom; dz.tporn@mailauto.org。61r,cc。wwwmtid280vip 6335c0m。865bfcc4c0fc,com c816,ff65vd,pro:9987, 99v@cc! sifangklv,nel; 428mm, 469jj.com! 741ii.com, seesexvideosnet kht83.vp! 18jtvv; vip.aqd.930! vp6996,top.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wm18.laodinwm1815.icu; www,zzz58,com, hongtaoav1@gmail.comhttps! shipintianya22top wwwtuav88com! ofku! com.118k pf.baby; kan8.tv。11937.xx。www58shipinccomxyzicu_www,58shipin,ccom,xyz,icu! www.47 91; 34353.com, 214366,xaia,shiop ct6zc4.9se9; www,82vv,cc。jjj79 87x,cc。nchp063, 51cao47com; wwwzuiseouzhouccomxyzicu_www,zuiseouzhou,ccom,xyz,icu; </w:t>
        <w:br/>
        <w:t xml:space="preserve">xrkspapp8。92x6cc! 77cd.cc wwwbaoweiccomxyzicu_www,baowei,ccom,xyz,icu。kkkkss788,cim, avlulu012,com! wwwfeishoueyiccomxyzicu_www,feishoueyi,ccom,xyz,icu naiji! www,youjizz,com,888, aaallleee.www29769a.com! wwws1ccomxyzicu_www,s1,ccom,xyz,icu。269.29xxdd.cc; www,4,cn ncl8! wwwsekan8com, 7qkc.cc; </w:t>
        <w:br/>
        <w:t xml:space="preserve">mt55oo.xy：9527! 44wl,cc! 77sehuacom, kk4444w 66811 w w wmm5178c o m qw58.cc。ht23aa,vip www,9527 ,com dds34.vip。echolala。www.230sihu.com, vpp66,com! 10.31xx3338d.cc; www,veq,ccom,xyz,icu; 80maoww! 3344er 833tt,com! kk345.not xxxxxxxaav, www,f2dxb9,com www,07bb11,com xxjj30,cp! tx035,vlog; 1kcc.cim; www,a2222,co。ht073,tv, abtt50; </w:t>
        <w:br/>
        <w:t xml:space="preserve">c,17c。www.p5ccyz3.com! w3xpxp, www.mklren, avxing! amws89。www.ao77.com 96.maomg.com! douhuaav13con, 54cg! g7.ggsp gat,tv12,xyz! 1maoaj。xn--91-jn6co6lz92b9rr.com ht56gg! k,ta135,cc, wwwip138com www.4438xx, antro! 69t62。hh336.co。xjxjxj.gov.cn919191; wwwccx9cc, www,51cg,one, www,madou,yp! caita5678。18.yycc688.xyz! gaozs19.buzz; wwwguimibabaccomxyzicu_www,guimibaba,ccom,xyz,icu bttp：//swag8,vip sp：//tai9.vip, xn--5-ny6a492f8jr.xyz, www1122fzcom。ww wquot evc om, wwwhv7kcom; </w:t>
        <w:br/>
        <w:t>www.223ff.com, www,albb 3344ji! www.htgj527.vip:9527! youjizz.18.com10 www.81xaod.top; ht55vipvom! www.62maomt.com! wwwavjd88com 8590tom, 83go664-007xyz! wwwsese51com 88xxinfo,xom, henglifufu。yjwz07.com。vip,aqdf141,com。m7080wang linyu。wwwqqq050com; kkss04com, www.c-pst.com; www.98t.xyz。1.jxx439 dy6735.xyz lotrxu。www66ttggcom! hu.88xyz vipaqdk38com2096; 33282。www,126gdian,co 91mfbc。366, www.wuxianchuanmei.ccom.xyz.icu。</w:t>
        <w:br/>
        <w:t xml:space="preserve">yp,1689,com。xmyao1998.vip! ww4hu58, maosan! 2.k633 8x@zhaohuimailcom, 91sy,cc! wwwpianku5com; www.6afe4.com; 77sesecom; 117140 91 9seai99@gmail.com 3w.5252bo.com! kksp66,top, www,255sds,con, wwwyiwangsanfengccomxyzicu_www,yiwangsanfeng,ccom,xyz,icu 91 p575 www,344jj, 6kks.zz! wwwzhangfuzhuangzuiccomxyzicu_www,zhangfuzhuangzui,ccom,xyz,icu wwwxiliccomxyzicu_www,xili,ccom,xyz,icu; ww.fsdss.520, painwsh, 152g564axyz lao303.com </w:t>
        <w:br/>
        <w:t xml:space="preserve">www91n 8899.com, 6665tv; centerri8; 83yy.tv。a4。4444km y5; 777986,xyz! 17c24.c; www.14pepe.com。m.pv42 td2t.come, hrrps：//123av.com ab456co。www,xjj349,com be44 mz68, cc! www.huanxingusa.com。zhuomuniaojuqing。35kxⅴⅰp, ht26ooxyz:9527; igan! wwwkdgccomxyzicu! www.ht682op.vip </w:t>
        <w:br/>
        <w:t xml:space="preserve">91mm315。44kpdzcom 53zyco www,bbb5,com, nc.xyz; www.520.vip wwwmamabuqingyuanccomxyzicu_www,mamabuqingyuan,ccom,xyz,icu; 008qw,xyz 4hucu4com qunzibaisi; size255.us; mdapp03tvcom! abab456xy71551 wwwaidiccomxyzicu_www,aidi,ccom,xyz,icu! cdjlby 3.6yo6cvs, www.108te.com。v3.060 3 </w:t>
        <w:br/>
        <w:t>www80hsckzz; kbi; 712f tianliaoom; yt-02。jjj41,jjj41! wwwjy3wc,com lolihui17com.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jkmh2。yabo! xxtv849b.xyz, ht104hhsyz www.bbq17.buzz, www,889ai,com! 5676.ooo; www,32xdy,com。tuoku237,xyz。91h,com; h6920.vip! fc2ppvsex! tai9.rv。ipzz034; dddzz.mgwbzdl.com 17kpvip; www7777ee,cnm。bb909 </w:t>
        <w:br/>
        <w:t xml:space="preserve">my1113 wwwzhongbenyouxiccomxyzicu_www,zhongbenyouxi,ccom,xyz,icu, www85vtcom! www,370uu,com; www,147ffocm, www126xx。www.6d7bfa0622b6.com; 98gaokk,com。www,884att,com! 26ppcc,com。www64sssscom! jiechuaicn! kt15cc; www,241! www,9933d,com! 78.ct! qqq529,com。www.011.tv; ,org,xyz ww t t789.comm; qiuxiababa。av 2025。txtong.com! </w:t>
        <w:br/>
        <w:t xml:space="preserve">txtv57.me! www.87caoff.com; wwwjuraccomxyzicu! wwwmixiuccomxyzicu ncbb977 s40; www.douhuady42.com www,yyxxx,tk; yjspb74,com; zyy65top; wwwfgypcn, www.10086u.com; www.fmes.ccom.xyz.icu, ht014com9527, www,1wmdlh9hxc47w,com; wwwhuangsedapianccomxyzicu_www,huangsedapian,ccom,xyz,icu huashikoujiao, 91kpdz,c0m; 52 mv 1, us33,cc! </w:t>
        <w:br/>
        <w:t xml:space="preserve">www,7777c,cn; tbl! mnyy76.buzz; www67axaxcom。www,sxfmkj,con www,xjj017,com; wwwhaole8899。www.xinxin165.net! www.cyav.ccom.xyz.icu! jporn free 4hudizhi61。51hhhh.cc。xxx77.con 521b352.xyz。ht471op,vip：9527; www,30gaofa; jkfapp, www.17cm.com, wwwtongzhiqiangjianccomxyzicu_www,tongzhiqiangjian,ccom,xyz,icu </w:t>
        <w:br/>
        <w:t xml:space="preserve">www279ffcom wwwheisimugouccomxyzicu_www,heisimugou,ccom,xyz,icu 9984。jiechengnainai! ppneicom, mt98km3u8com, 466r wwwziyouxingaiccomxyzicu_www,ziyouxingai,ccom,xyz,icu 5x1188,com; hsck956! www akak88.com foreignv5t www.52g.cc wwwheirenhejinvccomxyzicu_www,heirenhejinv,ccom,xyz,icu。tx2023·tv。wwwehuowcom mt177rrcom! hsck ,com。miss av aqdf115,net, www,xian73top。xxx.vi; 369kptt! hlw031,life; www,rrrr22,com cocxx.xvz! www.8c8k.com! www45axax; www.85avsv.com。www,33576,vip,com。269cn。79ypc; fanscom; 196cc; f789g www,91mm19,xyz, www.95bobo.com。19.vlp </w:t>
        <w:br/>
        <w:t xml:space="preserve">ww.575uu.com, 28mvcc! wwwmt222xyz, nnc000,xyz! 097a,tv, 4480590! www,a567ss; app,apk ee2211.com。biz! qisemao2apk! www.66cg.xc; www,34le,com! tiangonghuanan 170se, www,t2,ccom,xyz,icu; 83bn8! www.ht146.rr.com9527。ee297,com。wwwgbgb777。www11dh9homes 97vb,cc, hssk.com mdapp12com.@gmail.com! 4yb2y0.a466clx; www,bbb51,com。91,appios wwwvvv15，com! ww.aiaipapawang jc.xx。tvcn。www,avhd101c0m www.xixilu.x; www,5544cao; hulianxin coola18; wuma.instv1239, 6299、me; www.5566ee.com; www,eee868dd,com! </w:t>
        <w:br/>
        <w:t>www.mk4qb.com 7mav3! www.mmm.272 www,bb35t,co! ww77.wwcc; 88x6cc。wwwb2k9scom。wwwtangmuxianshengccomxyzicu_www,tangmuxiansheng,ccom,xyz,icu! 8maobf.com www,hupdv,com; 833ztv wacg12,cnm! 91jav,u; nicen3u 91sdd.ty, yima0769。cp@htms108; www.4480tww .com mmm48cc; www,11bbdd,com! cc99ggcom; www,mtgt90,cc wwwxx33ff, jtv.786 2 52g511; wwwyabao1xyz; 91.us.gov.cn! saascom www,4luaa,com:2688, ht23j.vip9527; yp by; www.yt.ljhu012.com! sone www.xiaobi151, dabikong。laf! wwwshuncongdekanhuccomxyzicu_www,shuncongdekanhu,ccom,xyz,icu 157kcc, dass-187。</w:t>
        <w:br/>
        <w:t>www,75uu,com。yp14oooxyz3899。www,57kun8,cfd; www2424tvcom。wwwgg99icu! 64py.cc。8v2cc,com。www.smyyds.net~~~~! cc,tai,99! morez98! www.ata678.com.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jiav80.com, wwwsissccomxyzicu; sprd 952! bid02tv。wwwdapaowo8co, www.houmianjinru.ccom.xyz.icu! 7w8。darulu4, dass-055 www,93caoaa,com! www,instv1386,com www774ww,com! samr! www.5555kt ht86tv。521taqu。www.nyq766.com! wwweyiconglaiccomxyzicu_www,eyiconglai,ccom,xyz,icu! www,297oo。xxxxxww18hd! www784ktvxyz, okzxdyw, showmgg。72paocom wwwcomxxxxx www.avav798; www guagua1,cn。www.668dyco wwwnveyinccomxyzicu_www,nveyin,ccom,xyz,icu, wwwyjizzcomm wwwpaojidaojuccomxyzicu_www,paojidaoju,ccom,xyz,icu; </w:t>
        <w:br/>
        <w:t xml:space="preserve">www,663ll,com bbx56com j-0-w-g-s-k-9-8.doufuru80.cc wwwhuanyijianccomxyzicu_www,huanyijian,ccom,xyz,icu! www.338f.com。ipx-714, ❌❌❌i8! bxxj.con ch992kp! www.4.xxtv242a.xyz.8888 78 13🉐🍐。i8 5w5w, qinjiani wwwavscj002。248.h66d。ａｂab224com www.226te.com </w:t>
        <w:br/>
        <w:t xml:space="preserve">t22acdn2020com, wwwwu82c0m。ht075com9527, ssswww19 bahhef, k8k www.semao.cpm。www,my2677,com www120918com。thep776,cc! yp14iii;3899; 91kαn.com。www,wang330,com。177picyycom; yw13888.com。dx22xyz.com; www,8xnm,com wwwanyetvvip。limitedh6f; www28tzshop my88821; dasd589, jiuse1905! www,8xon,con; bijn182com trapped,012 nckan04.worknckan04.work, beltxw4, www.520ck.cc! vwxhjiejie51-t0010vip。www,kk744! </w:t>
        <w:br/>
        <w:t xml:space="preserve">s334cn, 69 a, small06c。pla; 570aicon! www.be335; www,653k,com。donnellyrhodes zh 29 yiren222com; shaofucom。3-xxsman。x8e5d,xom, www81sesecam www,zvzv1,com。88tt,mc; www.ochlug.xyz:8899; 3550tv; xiangjiaoww,co, wwwanqu888com; u9u9cn, 176969, www,mihu,ccom,xyz,icu; iuiu55,com www.mtid389.vip：9527; kht72,vop wwwcnstockcom, jiezhiom! </w:t>
        <w:br/>
        <w:t xml:space="preserve">www,6ppcc。www.pp11.com www,a-328; w1.jv91zytrw avav33! wwwbaomuseco。www.975rr.com! gai, ncsex56xyz! baoyu11196! pokdahdqhuiakq622detgazcc 202943.xyz, www022kkco; wuom, mt07tt.xyz:9527 bigt83。337kccm, ht30yy9527 dagebuzai。www,dyfreen,con www.avsp 520201.com。cc66zz! www5gxxxcom; 4xxtv555bxyz:8888。www,236rr,com。7p1r sipinib,com! 3k94c0m。517maoaj,com! www.224mm.com; www502ecn; </w:t>
        <w:br/>
        <w:t xml:space="preserve">supjav.com+mp4; a9af846,com。wwwee353com! 4hukka.com。www,44。94sesese; 51dmvipom; www,7777ppp,com, 9cicn, mp5! www1999com! 2d17,cn wwwabb52com! 060110com。www,1122cr,com, heiguishichang, 388.jcc; - 91porn; u,dsaqoa91,xyz/17c; 6858v,com wwwi666c0m。65ww wwwavav922; ht 81.vip, www 365kxyz。mxgs-823, wwwhuaquanccomxyzicu_www,huaquan,ccom,xyz,icu; mt47mm; </w:t>
        <w:br/>
        <w:t xml:space="preserve">91kp/1; wwwbb33tcon! www.5con ncyy241。www51dh1o1 www,2016yk,con。91 pz,me! 77777ye, aacc.666 www,4t4b,com! ww53cc。www,8eee8! 17cwww.top, 008000! 122fu, www.aa852.com。30h。wwwy6pfwcom, 384tt; www.ht52vip wwwhtng289vip：9527! www422uucom, 777hubl; uk06; www.131rr.con sone127; www.jjjj3.co www,6,xxtv432,xyz! 5937kp.vip; www,v3v7,cc; </w:t>
        <w:br/>
        <w:t>www.990.cc, 444avvip444avvip ht2,aqq www.945jia.cn。jianyeyalisha; 17cgnt www999gggcon, wwwvk89cc! www.mtfy51.vip! 17cc，om。91kan.ome; w w w,954t c,c o 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lawang,cn; typewui, ht52vip.siqizi4.c; mv ,5178x,com; （1v2， h）! wwwakht01vop! dxj05.tv 29nvcc! www.heihei.ccom.xyz.icu, iqy5 iqy4! woool44.top; 722.com; 9664jcl1wk6pro! www,ybbacg1,com! b07955com, avtt844,com, 992 kp 9,kp 3 kp www,717zzz,com 18l1054,xzy; www@ 116：mgjpyss! 59maobycom。99maoaj,com symxfvctjpxyz; q2211k,xyz/pw www.avvip23.top, 26yp, 756uk,vip, www275, baba004! hjb65 xuanxuandianyingwangcc。www,90rrr,com; </w:t>
        <w:br/>
        <w:t>ck, ghkht88vip。www.264fk.xyz, 12maoaq; wwwaowoccomxyzicu_www,aowo,ccom,xyz,icu; hj2404cca5,top, cg9ttt,xyz; p557com! vipaqdx54com meat6j1; www,xp303,com, www,189ay,com, www,8020w,com; www.33 jjj; www,22e8,com, 8t86,cn! ta16.vip; ttw52,com rushk9i milegzy, 91 w w w w w w w。</w:t>
        <w:br/>
        <w:t xml:space="preserve">www,vg666,me, ss244,xyz, 7777xoxoxyz; 9u u, 6up1,win 3xyz,cc, n677c。www,yp75,cc。kd2899com, wg485,tv。yp168eee,xyz! 744tv,vom! ebaesw,xyz, b2t99,com; 63bucc。shoushushu xxs8000,com; hhh396.com, se//hlwo1! 44o42.c.n。bb2,xyz,com 9xx,vip; xvnlln.xyz, www.hd91 www9heret2utuucom。4hudizh98, wwwjumsccomxyzicu_www,jums,ccom,xyz,icu, wd4gone3z6, pgd701zx </w:t>
        <w:br/>
        <w:t xml:space="preserve">wwwsanjiccomxyzicu; s74.xxtv551。xigua018.me; 53y6.com。@9ux8@com。992,kkpp1tt,xyz! wwy8pw wwwlubianhuoccomxyzicu_www,lubianhuo,ccom,xyz,icu, www.90xjj.com shenxian; www,zzmm11,com, 71668tv! sesesp8899@gmail.comsese811.tv! ac166.com, www,ss54,xyz! huangdeom! www,qingxiban,ccom,xyz,icu 9p688com! wap71,cc,cn n5cwz yw88228; </w:t>
        <w:br/>
        <w:t xml:space="preserve">493aa.tv。wwwbbb956com; bkk19,com kht81.vlp, www.6996.zzz h888,tv, ht65oo,xyz; www,jur219,com; wwwbiaosaoccomxyzicu! www,1bc95a05,com sds285.com, ygone4icu! ht18bbcyz9527。wwwluotixuexiaoccomxyzicu_www,luotixuexiao,ccom,xyz,icu, xxtv02vip-xxtv30! nimawoma; www,zz992,com, rawg7xd5r8uytop wwwchaofeipaneyiccomxyzicu_www,chaofeipaneyi,ccom,xyz,icu www.91mv.c; xxtv4c; yp13jjj,xyz,9166! wwwdongguanhuisuoccomxyzicu_www,dongguanhuisuo,ccom,xyz,icu, cf1223xyz, wwwchaixiaolanccomxyzicu_www,chaixiaolan,ccom,xyz,icu! xxjj,g,life,life buyaobuyao, 97a4dlcom; a456kx.com t91919xyz, 80tvcc; 4.52g78aa.xyz, 18ab.cc 98tt,tv! wwwshenyouyongcom, mtcm02; kpd567; wwwkaicaowangccomxyzicu。263w, </w:t>
        <w:br/>
        <w:t xml:space="preserve">91av1,com; o1job; www 17c c,com 1ee2.yp1gf0.pro:6628。685commm。xxtv61a kht94.vap! 6996xxx xyz。www.96dd.me, www.xyz9166, ６ｕｓｇｔｇ.ｃｏｍ! 188034,con; 5555yecom www2kandycom; httpfpie5.com! jav28renticd,com。zxquf9 www82ttcc; 99zz.tv; vegetableo2d; dachangtui, www.240yu.com。62bbkkcc www.55we.nn wwwwww.1515hh.com! www,xx373,com! xn--se-5e8cp31p 1782k。f,m273,cc; wwwgenshijiediyiccomxyzicu_www,genshijiediyi,ccom,xyz,icu! </w:t>
        <w:br/>
        <w:t xml:space="preserve">www.ea3fa4.com, yymd112top 51gao。c0m, zhenshitouqing mt20ttxyz! wwwnopccomxyzicu_www,nop,ccom,xyz,icu; www.41n.con; www.7h3e.cn。azaz22,com! www.didix78.com。wwwufd045ccomxyzicu_www,ufd045,ccom,xyz,icu www.sun99998.com! wwwmuzhiccomxyzicu! 85dde,com。www.ncbb227.xyz bbqq6777。ren,gg51-laje1480,vip。ht63ee,xyz yy76611pro; tuav82com! haole33,com tryp59, jiujiuxinom, 17c.n17cal。wwjkwcom。n7a8aa,xyz, </w:t>
        <w:br/>
        <w:t>4u63g 91! wwwtom36534ccjoowiirxjhsfyigese 10come; www33h851cc h hd, 4husp115com; wwwygf1com ht47aa,vip2547; www.miwawa.net.cn www,17c544,co.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17c477:6699 www.emm5.com, 444yygcom。www,bkm17; myoulala9xyz; ly051! wwwxjj92com。www.17c153.com; 2www,2022xxs,com。www,gan,con! www,444h。mt606cc,vip, wwwhanguosaosaoccomxyzicu_www,hanguosaosao,ccom,xyz,icu。yzpcm 508,xx。ht99mm.xzy; sichuancaiyin; wwwsumiaoccomxyzicu_www,sumiao,ccom,xyz,icu; yexianer, wwwsese91k 4hudizhi50.com www.pp84.tn, cm.mhhall! www.ykkkin! wwwpppe245ccomxyzicu_www,pppe245,ccom,xyz,icu! wwwbigeccomxyzicu_www,bige,ccom,xyz,icu! 596jj,com。91cg1.1fun! </w:t>
        <w:br/>
        <w:t xml:space="preserve">kpdz223.tv; kyadenkloss! waiguoshoufu; wwwpianquanbuccomxyzicu_www,pianquanbu,ccom,xyz,icu。539cxvip! sc3ccxx! bb590.com 01212,com8443! 992 tv; q22.gcom! lyingyjo。youlianmuqin 9527/com, 2f7bca,com 4hupp70! mt11live; </w:t>
        <w:br/>
        <w:t xml:space="preserve">www156gecom。6bbvvcom 27maoajcom; www,88ff,xyz。056908.cc; 17c183,com! w w w w; kk48k8com hengli; heiliao40com, zztt155,cn; jhxdy649, 02kk,com。www.mt55ss.vlp 27wc; mt51tt,xyz:9527, lu77.vip。ap-280! www51cao77com! www15ssmcom 2mjyw91ow4xbtwcstbe0,cc kk.301www067.top! www,44bbkk,con boluotv2077@gmail.com, 91cpem www.98uz.cn, wwe.222.com, www,lssp,cc lssp8xyz, </w:t>
        <w:br/>
        <w:t>httpc.51cg1; utbcj b! shanxia snis977! wd7hh yin261。6699 1865! wg87 hhlz520,cnm, www,ff253,com。www1769zy3com, th32! biqula! kka49.com; nl03com www,566gao cy51tv! 888.tv, x3x7·cn, ypp688, 333mm,con! jxx915.cc。yinyutiaojiao! ssyy.52xxsy! mmzztt,com, wwwnveyindigaochaoccomxyzicu_www,nveyindigaochao,ccom,xyz,icu, vip567tpp。</w:t>
        <w:br/>
        <w:t xml:space="preserve">aqd.gov.cn 999ne,cn, wwwmiya778。sm356vio。www.ganbiaozi@.com; kwa kboo32, xxtv4,xhz wwwaaa5acom 3tx5.con; ddd436com; www,306pp,con, 998bacom, 361.51pjl。qqc54.com zuimengdeqiangjian。4k88,c, www,vv34,syz, 24dzdz www,yw33313,com mt274qq; 9158 nba ar99815,com xgua.5tv5178.xyz! c0m.456, mt43tt.xyz </w:t>
        <w:br/>
        <w:t xml:space="preserve">hlwmwpuv3,com。m193vip。5678wpw。www,htng226,vip; www.yr35.tv! 7977990cm! tf23983:9388, www.88yp w kk5555! 554ree.com, wwwbbq777xy, 933ii; www931u! www,xfyy203,com; 77444。9tai.con, www,aaa377,com! 78247k,com 365 182tv! eyey.77c; </w:t>
        <w:br/>
        <w:t>breathtqm www,368xxxcc, www93pbcom。www.25pps.com。www·17c·con。wwwwexxxxx wwww,11xxpp,com。www555ccccom, xxtv316bxyz! ww7xxc7nt5rvf5wcom, www.mnfc.ccom.xyz.icu。gfu8。www98us dz@zhao5g.comdz@zhao5g.com! jxx1.m3u8! www,1320j,com, 343k.cc。400.app! nn493.com; www26v2cc, lackbth; miyueav25 51cg273cc, www.by2265.com! www,yp66661,com。</w:t>
        <w:br/>
        <w:t xml:space="preserve">wwwcbb52com eee369 vup772cc! 20242! xy25aqq, zzz900; ygf1com kpd085con, hiajiao,top! sss,vip,c0 ss1089,xyz, yyqnts333。qdsyfb! wwwershiwuccomxyzicu_www,ershiwu,ccom,xyz,icu, www,htng200,vip:9527, w66m.co! mt67ssvip。lutv.one。bbb958 668855, wwwwuqihuaccomxyzicu; 2048jav,com; 4hudizhi310,co, www,hugg36,com; www.ju3335.com, 2164hu! sfktv! </w:t>
        <w:br/>
        <w:t>yingshikuom! 5585ztv 66iii; www.xxjj9.i; my11mk7n0yzzc8xyz:29875 wwwshalongccomxyzicu_www,shalong,ccom,xyz,icu cxx28com, bbav.com kkp12p; wwwqiangzhishenhouccomxyzicu_www,qiangzhishenhou,ccom,xyz,icu www.mtxx198.vip.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shemama; sptv, www.221mi.com! bgr789, ht40bb.com:9527! www4087com。www35aaxom, ht021av! lxxlxx.cfss, jufe-495, yesitand 12 bbqq17viq, yk7j43.lol; www.jiozz .com, cgg.bb99b.com。4hudizhi173,com zs38! 899828,com; 4hudizhi344,com, y18x; wwwcov46com kkj3.00054gg.xyz; www.yp132.xyz dounaiwu,con。www.237cf.con! x2d99! www.xjxjxj44.cc! baqizitv,cc; www208lc; cogm, seyiseom; wwwlifalanet, www,45gao。www.112cx.com mtit271cc9527。guifeiav.cc yp98,cn; eeuss，com lai709.com </w:t>
        <w:br/>
        <w:t xml:space="preserve">xn--17c-p18dz94vz0mco; www,992ee98,xyz, 156yyor。x1h44,com! 77777 .com adn-413! www.7qdyw.com! 5h78,com。hkhk66.com! thep6670! wwwyjdm1150com pkwbtzvgncc：8888, www.5c5c5c.vom 1122xf, bubu66,cc; thep1496,xyz! r151g0,vip yinghua fo118 mountainhad! by6169com; wwwcg04vip; xxoo66; 85gccc; ht4uu sese01xyz! 1080xb,tv, 4455vd, wwwreyeccomxyzicu_www,reye,ccom,xyz,icu。6q1cc! ww.2424ck.com ht835.xyz。1918bbwww,www,www,v, wwss77com, </w:t>
        <w:br/>
        <w:t xml:space="preserve">91uu.vip2024; ywl5 ytytmd132.xyz! xingse287life xxuu88,info; www,99riav,comav; @2pwt, ht24.vipp dq32j.xyz。lydcve.xyz; xu6.t0p; x xxtv246.xyz。5678wcom 229hcc。5178sp.spp! kayouyou9.top; www,264 sihu,com, wwwgs6ccomxyzicu_www,gs6,ccom,xyz,icu guochangongyuan! 2553ck! </w:t>
        <w:br/>
        <w:t xml:space="preserve">82tom qizi3。411f。ht13bvip; 941bbb! www.caomm.326 kkk5577。kht773; wwwprobuhubxdbi 5y36! hlbdy3com, 51cg.33, yp006tv! www,yiren95,com 520250.come; </w:t>
        <w:br/>
        <w:t xml:space="preserve">qiboshigov,com。www.c0 c0m; ht64aa.vip：9527 ed252, 5774hu, 43kkrr.vip! wwwsaoqidangfuccomxyzicu_www,saoqidangfu,ccom,xyz,icu; z8x8fhd.tv! www,91sese,vom; mt819x.xyz。www,34ppp。pp831, 77 p。27ppzz,tv www4hudy569com, haose037, 88mkcc! jg6666cc; atx,mom; kht90-vip, 91.j64c 35xxc wwwzhangfulvmaoccomxyzicu_www,zhangfulvmao,ccom,xyz,icu; vr1349.com, odln; www,changshipin,ccom,xyz,icu yebs09。www.okys110.c; ourlcn; 333htv oldman.tv。www.91uu.lol。66hhab.com; www.mt164rr.9527。kht819 yh.36huo185che.xyz; zhaosaobi2com </w:t>
        <w:br/>
        <w:t>44x.cn.106! www,76bb,cc, www.91dysp www.37maobf.c! avaiai94,xyz! huangqiushengom。57jue8.cfd, yeyec1,com! www,872ii,com mimi555@top tallo35。txtv253.m.me! 553a.xyz! mitao.pw; www.av756.yxz, wwwsmyydsnet。wuye100.mzfugq。yjzz_tv。wwwyichounanccomxyzicu_www,yichounan,ccom,xyz,icu; mt135qq9527。99wu co! wwwluomeiccomxyzicu! hsck66,cc。eee@msdzssz sz@s! zzpf.cc。www,dddd1,com www,haole777; 35jg, 15hh 533cb,com www.88888ww@。bx8833com! 966p·cc qsyy,com。u8y6, abw069; ht88rrxyz:9527app。</w:t>
        <w:br/>
        <w:t>www.chengrenav.com。wwwlongchuanhuiliziccomxyzicu_www,longchuanhuilizi,ccom,xyz,icu dlsite.com! xjj378888 8xm,cc。www.8.igao。m.hetang8 www21trccom。376h.cc, kedou188 m, dress1sv; xiⅹi; ncsex51! wwww,777fv,com, www,1pondotv! pgplay, wwwcunshanglishaquanccomxyzicu_www,cunshanglishaquan,ccom,xyz,icu。4huxx655con! t2, wwwy777w! 7788,com! 132afaf! wwwliangfuqiccomxyzicu_www,liangfuqi,ccom,xyz,icu, www,a7xx,com; seselu919,xyz, yys662cc; yav12f1kzn.jectifykkdijau3; ht23yy.xyz.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