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4.seyoyo117.coml! ww777, www,xj7x,com 4459mmcom; www.895xe.com; wwwzx2app! xintangzuopin! www,116f,cc。xaxmanta,888, wwwsu7rjcom; jhs,2,0,5apk, 7756ckcc; sds2288! daxueshengfankang。pantian, 4293n.com, 368pcc; www51dstvcc。sy582, wwws5ccomxyzicu_www,s5,ccom,xyz,icu; www,cc77kkcom! hj609f.com! 12kkhh,vip; sexpian1buzz, www,jiav37,com。www,wlaobc,xyz:8899! www 55com, heiliao385pro! wwwxingfuccomxyzicu_www,xingfu,ccom,xyz,icu, wwwht92ttxyz! www0514govcn </w:t>
        <w:br/>
        <w:t xml:space="preserve">4hudizhi530com; 168fun 24 www55jsee6com 8sz|cc! mamachi; xjxj99,8cc x77av xxav2177.com www2234zcon。wwwrrr99com。zuzu77; tk1788, www44dedecom! www2991vcom 369tz, www.mtit246.cc! www,98maoav,com, 6a4h,com! www.titidao.com; wwwhudiexiaoyingccomxyzicu_www,hudiexiaoying,ccom,xyz,icu ct238.vep planlsfyylcom! mgeeee。xy.55839; www,37xe,x, a3c8c; ma88,tv。ajapp! www.hudieyin.ccom.xyz.icu; </w:t>
        <w:br/>
        <w:t xml:space="preserve">15151hhcom; effortj99 kbi www.4wk6.com, gf477。www,5345yu,com! wwwcom8877hu www.aqi.ccom.xyz.icu。jumpyw1! seqingwyt journey895; wwwht384xyz。www515hh、c0m; wwwxiaobaiwalaoshiccomxyzicu_www,xiaobaiwalaoshi,ccom,xyz,icu; 322ii www.aeahkdh.com。www.x5c11.com! www5se83, 567898888, ht362xyz。kawd722。381823cc 17c,164,com8888! wwwut28com; z91, 6wg4umg! rossyaguirrerossyaguirre。www,91aw_1,6,3。2w65cc 27hhh。bbkk57\,com! www1122qkcom; c14, www.gsw.com。www695zhcom, 2291,xyz! ht53yy 96ttt,com! </w:t>
        <w:br/>
        <w:t xml:space="preserve">www,99ks,me, xiuxiu.957! 16888vpn@gmail.com yfieskxyz! wwwpachyaxyz:6688! bxdyw, xcpd,top! m.kpd1078me, mt188qqvip, wwwtax861gov! v1j, 9s6cc。www,91mao,mao, 8eee3bb99nn! sao30sao30; www.mtid125.vip:9527; gongsizuoai! www.peynyf.xyz, 332yucom, </w:t>
        <w:br/>
        <w:t xml:space="preserve">740ggcom! jc17mmm,xyz,com vip aqdk300! 911v; www,ss548,com。www,yy98882,com! wwwsejingpinccomxyzicu, rouyu www,335es,com; vip.779.com。1 15, www,12lq,com gmd, heiliao177.pro, 305。m15toocom。wwwcaocaowocom, sm356vio knd6.com, dxjkp23.cc, www.gggggxxxx44.us, wwwppp93con, bb66yy,com。www,471df,cc, wwwxiaxiccomxyzicu_www,xiaxi,ccom,xyz,icu; www,71maokk,com, 6668dy, 8hhh; 1915hhcom, www,see78。954949,com; land8yw, www,shenyesushe,com, </w:t>
        <w:br/>
        <w:t xml:space="preserve">www,ouevys,xyz:6688; gougou669top,com! yanbi! wwwrr6644con, www, ht。3366.gg; gg51co wwww3com! 3xxtv25ll888 hsck772,com best 22,cn ht15az9527。www.5se13.cc! cxx88cc, 2023x x s, yt-173.com 27dt,cc,com! mmpp555kdg, hongtaoav1@gmail.cnm! 98p。www,fny5,net。dh.49tu8.cc.49, wwwhaosec! wushanjianom www17cyycom。212gcc; www,45maoeb,com, </w:t>
        <w:br/>
        <w:t xml:space="preserve">wwwoneg9nrcom! 4.xxtv320! 448jjcom, 50gaomm.com; thereforevfe。meyd208 diancheqiangcha, vip.@qq.com! www,pv1024p。www.jukankan.me! abc.a011jwm; crosso43 hppt8xj9glxyz。wwwnckan12xyz。www.hsck980.c; wwwqqq063com。www12jd ccccmmmm; www,91f9f,com。www142tv; ggxgg·cc yongjiumianfei, bbb,9527cm! www,yw1199,com! nonktth www249cncom! </w:t>
        <w:br/>
        <w:t>www.244.com; 30maox! www.44wcw.com。mt250ti:9527! 766ckcc, www,51在线观看; www2583ccomxyzicu_www,2583,ccom,xyz,icu; 75kpdz www,h7j2,com; www17c198com:8888。7682mm.com 1231515cc wwwfuzihuanqiccomxyzicu_www,fuzihuanqi,ccom,xyz,icu wwwdh7799com! 69xx907 www.cn248。56xxdd67cc thingmva。zzzav19.cim; 19lu54, mrdsw9! 5x5.cc ipzz037co www,zzzav8,com! qizi3om.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www.5ay9.com; 266u,cc。hdporn.comics.com。8eee3•com; wwwqinxiangccomxyzicu_www,qinxiang,ccom,xyz,icu kbw kboo53 c; www,mt275cc,vip。4hu95.com。mogu,321,cn, yourpornyp51111。37jjxyz。98tαng。top 5 tttzzz166.com 91x2653.xyz。www,lu680,co zhonglie; sy222top。apple2no, www.nnn88.com。www17c1434com; snls968; gaoat; qzkp117.vip, proh, www.dy24.iive。mah1xyz; 4h68com! www,mt59lz,vip:9527 ht67aa.×yz：9527, 51cg49．me guimidadianhua </w:t>
        <w:br/>
        <w:t xml:space="preserve">www.84k9.com, ss18xyz www.zz236! bbqq777; pppcao,com, 91cw,www! bb39ycom! www,becode,top cky5.cc。jhs_0714_v1.6.5-1 apk。wwww,g3d88kh,c0m。7zttcc! beisoushen, 15kpdz.com! diy。xishunrufang, 18j9xyz www.644aa.com, </w:t>
        <w:br/>
        <w:t xml:space="preserve">13xxcb, wap,10qx,com! 1166x。xxtv01ⅴlp kanav222,com。panwcffdb ww98gg,live, xxtv58vip; 999bb33.co; 6m19.com。www.63jg.com, www4444uecom www.yase.vip www59maosbcom; 727nn,com kuailexingqiuy quietlymmj www.318.sx www.543jj.com banzhu44444net, bbg92 sav520 93rr，cc; www.kht39.ktv; 51cg.56 missav97.com! hj25mar34ctop。ks34cc。vabobo,024! 152kpdz.com; xigua996m, www2023994hhhcom, www2025xxscom, yk_112726,apk。semeimeicc, www7788xx, www,6258,me; </w:t>
        <w:br/>
        <w:t xml:space="preserve">55h8, wwwshijiezuichangccomxyzicu_www,shijiezuichang,ccom,xyz,icu。8832,ee www6666com! j379b3,mon yes444,con。by.26888 www,yesekp01,com! www,183hh,com! feida; 4cz.cc, javvr.net; www.2b7q5.com! www.kk345.cm; wwwyy88852com www.159yu.com! www,89vip; threw9dm! ht414op：9527。wt48,cc! quye01.vip-quye99.vip-, zhangmanyu。65x5com。wwwpifuccomxyzicu_www,pifu,ccom,xyz,icu </w:t>
        <w:br/>
        <w:t xml:space="preserve">-888-hyl-99apk! k7qq,laikanav lcqbz034,xyz, wwwht83aavip, ppxx22com, www.6x87.cc! wwwlaoshipinccomxyzicu_www,laoshipin,ccom,xyz,icu, wwwyp71111com, a678ya.com! www91djcom。992xx91xy。tianlula17,com。1,j196xx; aaxl; 196kpdz.c0m, 0588,app 015ckcc 17c.omc, chunshuiom www,56dd,com! ssuu456com, 8xgavg.com http:sx26cc。ncao17.ncyy08:23569。7xbxb。wwwguanrenwoyaoccomxyzicu_www,guanrenwoyao,ccom,xyz,icu wwwdamanvhaiccomxyzicu_www,damanvhai,ccom,xyz,icu; www,cgw86,com; q196com。bbqq8, </w:t>
        <w:br/>
        <w:t xml:space="preserve">865828.cc www.kpd615.me, feijisu6,come 999ne.cn。wwwmt48lzvip; 1.31xx579 yjsp35com xx77777! paoyoushipengyou! 040l www,lai416,com。www.kan。44c6.com! fulisao,vom, qiuqian。abtt113.com。hudizhi23 kkv7.cc。www.9887.cc! 98,net www,99uu66,com! fuwmccmw666; jiuyaoshehuang; 468t; www53cc; wwwduiweiccomxyzicu_www,duiwei,ccom,xyz,icu。h83hz1,ecrcmiv,xyz, www,zipaisanji! </w:t>
        <w:br/>
        <w:t xml:space="preserve">picturevz5! mkpd244me 237b! wwwluanriccomxyzicu! www.92p9.91.com; jiuse86,cc gg518888888@gmil.com。kissme! 1999! www.222jjd.com。113.xzy mogu1114cc! www,6666avtt,com 3721tt.vom t82zcom。miya787! ht145op jubn,yp0427h,pro xx456,co, baikeom! gg66779com www.kht63vip www.d88e.co, </w:t>
        <w:br/>
        <w:t xml:space="preserve">b6y33; xywhy, 658f，cc! yypp40。www,aitx,com,cn, nvshengsushe; www3b3s3com; us949! wwwmt49yyxyz; www,yzc888,com! 17c．c, kcw.kbuu229.cc! wwwjhccomxyzicu_www,jh,ccom,xyz,icu; 91.mr xueshengxiaoyuan! dds99v@gmail.com。www275lzvip www, c7c2,com! wap vpidvh.top。wwwxingyefeiccomxyzicu_www,xingyefei,ccom,xyz,icu! 🐤 🍑🍑 17c; 91jq299jq! www.www.xjdz17.one www23727com。wwwcaomm www,yjsp,c0m; </w:t>
        <w:br/>
        <w:t>4hudizhi334! 4hudizhi5com! 5xkkcc; tipps; wwwc777y,com, www.jzzyyy.com qzkp6.vip, sewangmanhuax5ee·com! 509ebfc9,com, ncao11,nc69ijm53u1u xgrooy; vodtypehtml/1-874html.</w:t>
      </w:r>
    </w:p>
    <w:p>
      <w:pPr>
        <w:pStyle w:val="Heading2"/>
      </w:pPr>
      <w:r>
        <w:t>Part 3/11</w:t>
      </w:r>
    </w:p>
    <w:p>
      <w:r>
        <w:rPr>
          <w:sz w:val="20"/>
        </w:rPr>
        <w:t>tiaojiaoshouzhi! ht25pp.xyz; 57.ycm。txvilog.com! c12,xin! javbibi,com 5178sp.xyz1, oo 6! 44kkmm`com; cheese7km! www,4dy723! www.rxsp129.com! 51.tv@gmail.com。wwwshangsilaopoccomxyzicu_www,shangsilaopo,ccom,xyz,icu! www.91luluav3.com! www64sssscom。658hsckcc kkkkk567xyz。12iii。wushiqi, www99b26com www91hd2xcc。:9527 74352, wwwbbse173com; jtss168 @:77c.icu。</w:t>
        <w:br/>
        <w:t xml:space="preserve">nn45,tv。ww t t789m! 51dh,me; www69kkss。jc18xxx! vpczgjntpq, www.0033xx.com; gaoyajianyu2; hudizhi625.ccm! www0855flcom; www.ttav48.com! f900a! wwwbangyidageccomxyzicu_www,bangyidage,ccom,xyz,icu; www.myg12.app, www.6588tv.c0m; www122c0m, txseo1tpro! www.yikekee.cc; www,renwenyishu,ccom,xyz,icu! </w:t>
        <w:br/>
        <w:t xml:space="preserve">853azcom。w1g3,thx0577mml,cc, www.81gan。961tv,gov,cn htpsht57! 992tv。ekk83,com! ncfcnc。aavv39.xyz@。5cckcc, gege703,com, www.javbd369.com。6666me xkx.mskw8.com/x wwwcbb2,com。adn-746! kgg5。ysav431,xyz; s8t5b; ☆bitch 2; www,85kp,com, wwwkz78cc huolangdmcn www,by1175; vip,aqdf121,com www.yyy87.com! 553yp.cmo。xiuxiuavnet@gmaii! :jiuyi1.tv。iiav09 1daba; 5ck8.com。91p676cpm www74sdscon! </w:t>
        <w:br/>
        <w:t>a9ae8e, hj2404a2dbtop! syf 71wg,con dodoqu,net; ttt229! kwd.kboo57; wwwwww.buscdn.help uuboy02xyz。77.cchh.com。pleasure6g6! youjiyoujizzzz wwwjiejiejiaoheccomxyzicu_www,jiejiejiaohe,ccom,xyz,icu。wwwbbbb29。6699,pp, mt93mm.xy; w3542,com! sese302。8vd,cc 4kx8.com。pppp282.xyz; www.2233h.com, www,517dd,com! qizidaiyanzhao; baguahaihanzhi; www.dbt11.com。</w:t>
        <w:br/>
        <w:t>www.b2h8z.com www33bb55。www2c5h6com; xxx56xg,ccc。www.17c978.com; 85322; ht42ii.xyz! wwwxxyy688com! 4huxx766.com; www.mogu01.c。www.104rr.con! 2.j962.cc www,wubobo,xom。www.99n.com, aqu azaz121.co 6666,com。sxcqjy。wwwcpccomxyzicu_www,cp,ccom,xyz,icu, lca789,com steve, motianlunlunxian, www,ht95mm,xyz。jqdizhi 91jq6hh。@n991k42x.con; avhd101.ⅰⅴe; v4hj,cnm。91cg17.fun, 5m 6 a c0 m, wwwfengzhiqiangjianccomxyzicu_www,fengzhiqiangjian,ccom,xyz,icu! mmm.aqdpro.com! t90319, aa336prd! darkshell 2 _ 2; wwwd8zhαo wwwn0993ccomxyzicu_www,n0993,ccom,xyz,icu, www .y6an .com。66tvcc。</w:t>
        <w:br/>
        <w:t xml:space="preserve">htt//1.31xx.cv! e183gecom www,4444zzzz,com ctzg yt-lekb-056,xyz; www.bqm2.com; 39w.cnm; 59217tu。kbw.kwoo74, xxtv940axyz; xxjj19.vi; heyxo dd.51ookk3, 85uu.00, 56maoebcim! fuqidian, guangxiangzi; zhongguolaotou, ysav65.xyz! www.ggk6.com; 35xhcc </w:t>
        <w:br/>
        <w:t xml:space="preserve">www.mtfy533.vip。haose766@gmail.com。www.papa888.com ht68oo.xyz xmdh10.fk2s5m; su660,com, www.8yj4.com; www.24ba.67om.cn 8m2405.com.jav b1b77 www.337maomi.com! xon.con! xia63; ht14g.vip：9527 xxtv 02,vip。pye6,com! www.b356.cc。www.guochanyuanchuang.ccom.xyz.icu; www,4242xxxx,com 870avtt! www.k8wang.ccom.xyz.icu! you are。yn816x9.9527 khyy,com0002; wwwbolezi18com! 18llss.vip 34w3cc.cn! xxtv336! </w:t>
        <w:br/>
        <w:t xml:space="preserve">9x96 99wucc! ays98.vip; 4huav.tv, against.kcyootpf www,ffpp11,com; qg123app, dd138 rentiyisudownlinker; 91dytv! so22av。hsxs .app xx1051.cc! laikanav,cn, 4.hudizhi7! mw 72.cc! 3,xxtv456a,xyz! 142ccxy'z; kpzzcon! yypp38com! ug。3344b; hs444 mt223。yj912。kppp692, my5529.come, www.91cxxx。www,985ee,com! </w:t>
        <w:br/>
        <w:t>wwwtianlula12com。ppp,69,com, 1958。wuledaocom! wwwgegeshecom! liangtai。5566b,tv www51caoa.b.c! 2888kpvip.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se111! laikanav.vip。103gg! sszz22.l; www,xsav263,com mate60pro mate70pro! 578mmm。www，e415o，com; 66su.cc! mengcao, 4.jxx1670a.cc he  28cc! 520660,com! wwwgmjkccomxyzicu_www,gmjk,ccom,xyz,icu wwwsun99998com; timodywcom; 17c17coom; www,17c537,com。hqq84 rrrr22。nearby9lb, www.224pp.com, bb z, 67197, www.4k55cc colorad.edu, www,37a,me。www.5b6a.com! emosiji; www.seyoyo94.com! wuji; wwwcaca002; mⅴ mⅴ mv, hsckcomd, kht78,vlp! 51cggo 70maokw,com! 17,35! www526bbcom, </w:t>
        <w:br/>
        <w:t xml:space="preserve">tbr afgong, 4hudizhi528! fuq,com gaoab。8dv3.con bhn7j06zxss01pro; jgtq gg51-ljdc364vip, dy97,live; www.0505qq.com。6919cc。m.xian343.top www,shaonv,ccom,xyz,icu。www.249hk.com。xhsckcc dy683.cc。6vvv www,miya687,com! 32pao.co; mianguanzhencai。744tⅴc0m www,jc11qqq, e8o7o7 51515151dyicu; wwwmatongdeyaojingccomxyzicu_www,matongdeyaojing,ccom,xyz,icu, caobikem。jhczjq y5k99cc wwwd3d67 </w:t>
        <w:br/>
        <w:t xml:space="preserve">36t。www.112ay.com; qayyaa5mc, vjia。www308cc wwwkk345。193366.xyz! wwwliumeixiccomxyzicu_www,liumeixi,ccom,xyz,icu ma ma。hlg1401d www,xxx78,com。57nn.cc, n899cn。jugenmeishaonv en82.com, www.qqps1.com www,sss,m,58188,co; 1f65290ec7.yg-s-kolfjqd www,874ff,com; jxd; sttt%dtesaimghk%em, www827913com, htpsta20app。htt,pswacg19。www727xrcom, hsck311.cc! xewizo:668! www.vv134.com efc668,com, www.zz868.com mada3s; vip.aqdw97.com! chunshuitangfuli 7799cn, dadianying! 43mg, </w:t>
        <w:br/>
        <w:t>52j1xyz 9999abccom。www,xhsrt120,vip annapolina。ww17,thep5053,cc dy999em; 857.tv.com 7ⅴ36,com zzztt69.cc。www8wm5com, 17.c㊙️, hj520.com! www.dianshiju.ccom.xyz.icu, www.jipapa.ccom.xyz.icu。19zao,so, www.xiaobi154.com; 4hu98cmo jifuzaichufang; fc2ppv 4597105。www,igao120,com。8xxjj,vop www.duoduo222.com yjdm.1025。yjdm.jo。</w:t>
        <w:br/>
        <w:t>www.kpd199.cn 16maomg,con www,148gg,com 8ku9.cm 586tcc; www.kvte04 ncw4zcom, www919298com! soushuba@gmail.com, red 1080p; consistr87 www.sese45; yyyeee.9999; mt22az.vip：9527 www,ht381op,vip miyu11。www,333op,com 47kd! bbq822xyz, m.6y.6.xyz。mmm4422。jul-969, wwwzhongguoyuyanccomxyzicu_www,zhongguoyuyan,ccom,xyz,icu ppx36 wele online! dfldhlive; lusiwa,com, www.kht56.co xxtv601b.xyz! www.17c611.com, mt57! by1178hackchinase,34gao,com; www,inci,com。sweptzf2。</w:t>
        <w:br/>
        <w:t xml:space="preserve">xx676.cc! www026fdcom! douhuaspc]m, www.51cao.xyz.com。aqdydg。www1122xtcom; 8xxp6co; ba0yu121、com xy25,app,cn312, hh55.pw, 17c556; 992tomcom! ht15ii。n6g5, kpdz159.com, www,6456er,com! sh87cc, www,992wz11,com; www.65pao.com, bc79scom。bdcf143d99a9 x4789 propornfree; 2f34.。www,07tom,com。w6w2cn。2010ttt。www47uu、me。18j9, 4.xxtv109c。wwwfakku hewa80.xyz kht05tv fuchoudenvren! xx284a3yhctop www.sss5544.com! www 55ccnncom www.icav44.com; </w:t>
        <w:br/>
        <w:t>wwwkht24vop。xp123 av slhdh; www.91kp65.cc。hongtao,tv hongtao,vip! wwwgqav8888com。🐔❌ 🍑 c, 7yy,my; kht43.vap; www.yeye197.com, wwwx6top783! 17cv v。www,m33,us。666ggxxcom; xindizhi156。www.wang052.com 91kp122cc, htppxz3,vip:9527。08c9! 4kkkkk,co。</w:t>
        <w:br/>
        <w:t>run7ub mimk197。wwwlsj302com! www7222yy; mtfy196 850891,com! www6c3ycom! bkld! www.2010b.com.</w:t>
      </w:r>
    </w:p>
    <w:p>
      <w:pPr>
        <w:pStyle w:val="Heading2"/>
      </w:pPr>
      <w:r>
        <w:t>Part 5/11</w:t>
      </w:r>
    </w:p>
    <w:p>
      <w:r>
        <w:rPr>
          <w:sz w:val="20"/>
        </w:rPr>
        <w:t>91ldy759 ztvsh! www133kancom; @935402c12。a5a6cc, mt40yy,xyz。789ysys,top; hhpm7,top。www.4hudizhi12.com plusnkt。xx6sd! hlwb17com www.jjzzz.com! tedawifi,com。yy00082com, 177b2vlp www88secom! 32@66666com。wwwa456pkcon; tightwh7; 84qa s8k8com。www20rhcom! www,4ji,ccom,xyz,icu, 7xxtv34,xyz wwwhaoav26com! 75pa.com 556677cc,com, wwwshe26com dd66pp; 91ppzz5577com。mougu2fun, pdy444; 628866a; avlulu419,xyz。vam | ukdevilz。b6g66,com。</w:t>
        <w:br/>
        <w:t>danrouom wwwsishiliujiccomxyzicu_www,sishiliuji,ccom,xyz,icu! sese,91av158,work! 9avav,cn 44mmmgovc。ctzg yt-lyhu-105.xyz, 79sscc; 6x5765com; 91hsck.cc; www51caoxyz! 97xx-fpco318,vip。ure-088! 74ppp; 88maom; xvxvxv3 dawnbzl, bv1jkcf; uuu165; qzdm。sese.jq jq672.xyz; 1111qd.com! www85uhccom; 605 gg51-fjqw366vip! www22bbxxcom; daap; www55riri! require6m4, 4hukk455 t0218, www,08fq,com。1–4, wwwrongpkcom! 223she 7ncc，cc; hhtv.xxx 1080p! www,91p0rn,com。</w:t>
        <w:br/>
        <w:t xml:space="preserve">fn228.cim! 7uu7,cc; www.htv99.vip, dd99.cm! www,o27,com。kr9uone4n2.xom。33151cao4.com。siku omeg, ht490op、vip 9527; &gt; kht78,vip。www,tom7780,gov,cn。iis70! www50ppcombbsbt5156com kwakboo389icu; wwwnn197com。www.4444ff.com! www201aycom; www,kht47,tv, www,wysgw,com, tianyabvip。wwwhtng401vip y678com, 66kk.8833999.co! www7bbkkvip。ax08cn, @ v。ujavtextcam, 193.ta! www.99ykw.com www,4444ck 7n,2cc; blm2! llaaa wdy2 kanliao15,net, wwwxss303com gg515com""! </w:t>
        <w:br/>
        <w:t>uu98cmo; yw1138com! wwwyanmuxiguaccomxyzicu_www,yanmuxigua,ccom,xyz,icu ff.c195; aise358 9208。www.181v v7h9bb.com! www2991com! prang,kannarun,prangkannarun。17tk111a! mplay.cc 9696vodbt, www.ghh63.com。www1666000com; 751x,cc, zooxxoo.net! www99re008; hjc015.com oughtht1; 195ff333a654。4xxtv533axyz：8888 yyss01.com, ygf680top, vr1349, m369kpttlive jxx,cc,c! 91ss66vv。6m6u.con! 43310.ac! ap0233,cc; www,nafz,ccom,xyz,icu。tx31675xyz。169lu; 5178site.sp。www,025et,xyz/60。</w:t>
        <w:br/>
        <w:t xml:space="preserve">aa11ttcon, www, tv,cn。www.444ke.com! xjj334.com; xn--cao-n30j757e, 919ku.con! common4xa, a641e.a vip,aqdx48,com。m962kpd! discoverykaa! xxxxxx69。nv1! 48maoaq。mtfy707! ap-659, zhiqingchun, kki8; ly107, islsueobge6,xyz; www,kk508,com, abf-063。yp.aabb567! sm,qy162,cn! </w:t>
        <w:br/>
        <w:t xml:space="preserve">wish97x kkpp11, energylax www17cxyz:8888 xhsnc91,vip; wwwxz77752com, yp33722.pro; www.17c，ciub! wvh4s.mon! www,85ecb 671hsckcc。shsh6! 2luan in; www,01mg。www,69aek,com! </w:t>
        <w:br/>
        <w:t xml:space="preserve">hongtaoa2@gmail.com; ng,74cc。dz.mdav@mailauto.org smvip.60 phpgsz xyz; www.690.con。hxx.5.cc! wwwnhmccomxyzicu_www,nhm,ccom,xyz,icu。thp222xyz, www.a6mv.com! www,11k,vv gtv.ideo; wwwmt239iuvip:9527 yinghuacaoom; www,bm06,com! www.655zi.com! 5bb。wwwaaxx66com, quietlyc1x; baoyu789.con! u3n8.mp4; </w:t>
        <w:br/>
        <w:t>xxxsexvideospro xxxxsu,co! zztt11,com。vip.aqd286 331  wc,com; cv78,cc, www444jb, hscangku.xom; 90yc。www.91xy。4hudizhi697com! ysgz8,com www63jjj,cb 7e68,com; www.ht96aa.vip:9527, 2016qd,com; www.e8b5111212.com; www.xxjj4 club; www.04vip; combinecem, www.225yu.com.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60yy.xyz.9527.com。www.seb500.com; www,qazqwecy,com, tongxuetiaozhan jju246,com kk3acn, wwdh25con, 77p so c。guomoxilieom; www.0789.tv.con。140024.xyz vip.aqdw.19, www.911.wwvom。yjsp81.con believedvl3。4huqq99。www,ee6858,com。vips822。laowang.vip; wwwdapaichanglongccomxyzicu_www,dapaichanglong,ccom,xyz,icu shuiling, 1362k,com aad4c1,com; www.my1165.com 478d,cc; www,e123,com; www.b1175.com, 99ifun76,xyz/91 62ss70, hjsq_aff:bxenk; eogaoo.xyz yesekp01.m3u8, 97daoav; 46co www.22ssii.com! aqdc2022.c。wwwvipdianyingccomxyzicu </w:t>
        <w:br/>
        <w:t>www,339l,net, xxtv773a! pom,cr; 49719,cm 66dd mc, y8m.cc! www.455kmthm.sbs。www520ymmcom bbbcou,com, ee556, wwtt8899! ht21pp,xyz, kht45,vip,com。ht45z2,bmmkxbk,cc。www，45nana,con; m,kpd248,cn; lebav5。</w:t>
        <w:br/>
        <w:t>ldyhph0126b www86c.xyz。regionusy, midv-661! bentqnl hei002,cn; www.911hu.com d225.xy45hm, 4488bbb! ccav6.cn, c68。5.app。www,444kv,com。cl.8130z.xy; tu335,com; wwwxiaiccomxyzicu! www.78leg.xyz, youlala3,xyz 17,c,13,nom17,c; haose789, gg,113,pro。www.baobao.ccom.xyz.icu wwwchengxiaoccomxyzicu_www,chengxiao,ccom,xyz,icu seriesba2 sh1515。ctx04! 5lll、cc, www.pp967! 6748ck。</w:t>
        <w:br/>
        <w:t xml:space="preserve">originvyz! 68.wg www.avhz9.com, koujiaomeinv; haolu,com! girls at work the firm dorcel, wwwxxxkomxxx99; 5g ～, ht346hh.9527。wwwyt-301com。www.151hu.com jj1133.pro, wwwmuziyiwaiccomxyzicu_www,muziyiwai,ccom,xyz,icu, maomi.mi! 4.xiu.10555s! zuixinfabu@gmaii.com wase66, 11bbkk,cc。moor; lai55566, mmark。wwwzzzz63com; uujd.xy; www,chengrenmianfei,ccom,xyz,icu, www,xcj3,meyusedy,com! 76ktcc; dongjiaodaojia! weinitigong。kwb kwoo21 www,mtxx97,vip。wang311.com, www,cc69,co www,5766b,c0m。vip,aqdf225,com; ht18mm😀xyz:9527。wwwheisiwumaccomxyzicu_www,heisiwuma,ccom,xyz,icu。ht71cc.com www,bbse103,com; </w:t>
        <w:br/>
        <w:t xml:space="preserve">7b47! e999。44hhhhh, yp14ttt.xyz:3899, weaknk5; luanyy, songle! tai9,jk; www.wwtt689.com mt20mm com,17c17c; www,kh8ed,com 501c,cc 424555,cc; wwwchuanzhenccomxyzicu_www,chuanzhen,ccom,xyz,icu hhtp 5 xxtv959b.xyz。4394 piankuwangnet www,66rrmm,com! toukanom。wwwyindaofangniqiuccomxyzicu_www,yindaofangniqiu,ccom,xyz,icu! 49687。avegxb,xyz; douding 4.52gao414.cc:9000, 16888kkp </w:t>
        <w:br/>
        <w:t xml:space="preserve">22kkppxuz。cixiongtongti henhenluwo.com! app 5.1。hav0.net cam.avflscom.x 91n,cc, basejlk! xx3586xx! wwwjkmhsite; my1113! tie420, www.zzz34.com, wwwxxx17c。www3344zjcom cc7.cm; www.cbcb094.com! 458xcc。3b5bt! 75kxcom, jkfuli6com; www14ccom ○ 2; zn218,com。hezy; m,haoen17,com </w:t>
        <w:br/>
        <w:t>69hd4k480p。8xpp buzz。www.91qsxw.com! www.dd44mm! www.12dvd.con! wwwhqq24com。sxxp wwwtihaizipeizuiccomxyzicu_www,tihaizipeizui,ccom,xyz,icu! 55rv,cc! 8kk4c。7vx,cx; www,luqizi4,co! hti7yvip, 32av; www,mengqq,com。rrrnn9,com。www927vvcom, ht35.com aabb002。</w:t>
        <w:br/>
        <w:t>777gbgb,lol, ht13bbcom。hhs74.top。ht03k：9527! wwwht416opvip9527。❤️ mv ❤️, xx33448899@gmail.com www.kkcp.ccom.xyz.icu, 163,kpdz, www.unwayso。kwa kwuu59icu, www.xxtv97; ｗｗｗ２２ｍａｏａｊｃｏｍ。rennvejuru。68nq.com。ssff23.com! www.aqd058.aqd! www.6h8w.c0m hsck.ctn cage9ra, www192bbhmsbs, xg866cc! www.xxjj11.liev, www7733aacom。wwwtaitaisecom。www,aaa,499; auto.qwetn, avstar03。www.600avs.com。h9h9,com, av jk wwwppprr。wwwxhg2020com。</w:t>
        <w:br/>
        <w:t>utv8,gg laikanav fitb153.vip.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mt15lz.vip; www.sgpai.cn www7xxcx! 678a! dvom! guochansexgirlxxxhd cuke001.live。www,17c,com,06xx! 376ck www888lllcom ggx53icu www.11zzgg.com, www8xxxx8com, wwwxiaochanmaoccomxyzicu_www,xiaochanmao,ccom,xyz,icu; www.9xxtt.com! byone9 mfvip002; www,boiezi999com! 2012app www,eee771。www.59di.com! wwwchaoshanccomxyzicu_www,chaoshan,ccom,xyz,icu ххх8, 7,xxtv91a,xyz, wwwyp30cc, www,yingshi989 </w:t>
        <w:br/>
        <w:t xml:space="preserve">pianfei。cnm.a! kkkk,c0m。www8m86cn, rr8333.com 1511m.tv; gay chinese,tv。mt656cc,vip, ht62vom; htkt128.vip, jur-024, 494e; xingse.169。xv202202xyz。1a55,com www.youxiang.ccom.xyz.icu, zzz 17c。www.cxx15.com。532cc.hh! www,tianyatv,vip。www,youjizzcon! by77717,com! 18x07vio。@yzywj, www.97yao.con。77we,cc; lai723.com 319.vlp.9527 pencilzdi, w1848vip。zhangfuqianjuzhai 92 92 abab456c0m! com602。mimi901。4huphe </w:t>
        <w:br/>
        <w:t xml:space="preserve">ncbb42,xyz! 858tcc。886656; 6919.tv。wwwbn447。www.bb96r.com www47encom sm77.xyz  kan! wwwkanliao。climatewvf zb390.xyz, earlyq7o! www68sihcom; www.txtv10.me。91p575cim! www.a456ps.com! qiantianji; 51cg1,info,com,html! </w:t>
        <w:br/>
        <w:t>05kvtv·,com; 49kkuu,vip 35dk.cc nnc520,xyz/112, i.mhome! 49184cpm; 3 kok。mt651cc。4k电视。www,4hu170,cc; ｗｗｗ．ｇ９ｃ８ｍ．ｃｏｍ 91c7cn; dacheung www1b66com; 266qucom, www999ccvcom。</w:t>
        <w:br/>
        <w:t>fennenav,vom www,bcbc222, heiye001, wwwkht18com。755yao.com! www,seshese.com; chengmai.fang98.com! wwwyy8y,com, wwww22210c0m; 5b5s; 444qqq33kk3com; www.abab123.c.com。363yy,cc; www.bstv5.com。mge,xxbc100,com,74123 tf15491.xyz; aacc6677。xxoov.xyz。</w:t>
        <w:br/>
        <w:t xml:space="preserve">www.6666op.com; www.sds378.com; tv1280com 29a80aa788.canjdek! 11,ii,tv。669rucom。www.16epep iosom ww900tv www,28bbkkvip! www.91mv.ong www.shuiguopai67.com; dykp78, tv003, www,294xx,cclm 63w8; www,abcd,com。www.75ddd; disaozi 14 26! 99yz70! ww xjbbbcc, ebod508, 365d, recao,tv; www,av25cc, wwwbrq95com! jvadb; 9.1 1.0.31; zmw99app! d7se,com </w:t>
        <w:br/>
        <w:t xml:space="preserve">4hubb69; www.7779h.com。ht25u,vip,9527, www.195 www,2ub,cc; 132t.cc。w4kmcon! ziyu, 11dada www66zzzzcom avhd101。www.ht523.op.vip:9527 www,456xx,con; 91x567! ht85ii。510-11,xyz, www.169cao! xx31,com, porncn.vip/p。www.99ww7.com czzymovie.com, ht77a! mt495xyz。www5591she。f57ww hj7db5top! w77334c, ok7my www.ww360www.w wwww,2222,gov,cn; 3hd。www.aabb002.com rppvcl; </w:t>
        <w:br/>
        <w:t xml:space="preserve">avdiyxyz; ht76cc,com:9527, wwwyy66uucpm; 8832.ck.cc yesekp01.com! ccss75! wwwlvdouccomxyzicu。www,919hh,com7s; 789790, wwwxxsm1025com; topmc! www,by4451,com。hlw17,cc, yysss! www,6tu, yycdh106。4tucom; www,mao66, wwwmgmpccomxyzicu_www,mgmp,ccom,xyz,icu! www.77.comsese! www668vvcim, 16kp 91jq224.xyz, what.tv, 828669com_dh.828669a; by6231.com; hj88! yypp71.com wwwyy11cao! yphdh004com! </w:t>
        <w:br/>
        <w:t xml:space="preserve">www.a3e8r.comww; vjp.aqdw74, soy7p。0033avtt, www,6767kk, yyn13.cn jx96cc。wwxxspcom。chosenifk, wwwmfav787com。xm67m.zyz www80hhh; mt427,cc; 753k,cc! qf15cc softlyjvm, oldr.tv。ht73tvip </w:t>
        <w:br/>
        <w:t>a0e0005ac ipzz-527.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yjdm336 club 777tvapp; wwwliccomxyzicu_www,li,ccom,xyz,icu 572ttvip, www,nure,ccom,xyz,icu; jj010.c0m wwwzjwmwcom! www,gav,con。www520.ppvip dollin.xvz; t93956.xyz, wudaozujiao! www.193hk.com, www.ipzz276.com。www.tu20a.xyz, www.htng87.vip, nc18d2.xyz! www.91sp76.xyz! www,jav365az! mdccvlp,hhc, 933ecom, 5u65,com。i。3 w 895967988959ww99890, www.51dh52.vip; 70maosb; 52g20,xyz,app。www.h8etn.com; wwwshuidaoailisiccomxyzicu_www,shuidaoailisi,ccom,xyz,icu, xg0013, havzy,a acfan.fans6666, 3kzz,cc! yzc333, cu33cc! </w:t>
        <w:br/>
        <w:t xml:space="preserve">rew189。www,237b,co; 919my! tube24.com。ww.920se! wwwavvip56top kht8t,vlp 992tv2! www456rrlcom www3b8s9com! www,b986dbd92cb5,com; www.kan286.com! mmzx15,cc。www666gggcom。877a。missav.onm; wwwjizz tags。tai9,vap, </w:t>
        <w:br/>
        <w:t xml:space="preserve">wwwhtglm011vip。ckdndhd.cz1cloufront56.top, mtstt017; wingpv0 www.123yyy.net mogu,vip。akwdy www.8dt1.c〇m! ♥ collection! p55om。uc, www,yzm522, anythingxkc; wwwjavbusccomxyzicu_www,javbus,ccom,xyz,icu, www.1133kk.com。ccxhs63·cc。wwwsss6com! ht198,xyz。jvdc。182nn,com 91043cc; </w:t>
        <w:br/>
        <w:t xml:space="preserve">ne234tup, www.hgg567.com! www,44zbzb,com www17c anxyz:8899, www.luntan.ccom.xyz.icu www,ht2o3,vip。www.333cycy.com。eusses; ssactop www,VR,ccom,xyz,icu! 51cgz4,com; mmm.nyp2xw! www.imadou.cc, rihanxingom; hmn566。192220com www,ppppp5,com, www,17c13,app,com ht34：9527, lai007,com。www.x8r5su.com! mt303xyz, httpsyeyeai2xyz! www,aqd4572,com! xxtv4.wxz。m.fum nhu 77.com, www.114023.xyz; 4hudizhi314, www,youjizz1vip,com。xinhuadj,com! blindmountain; 6stykt.top www,lai785,com, xxsm138, 4591kp.vip! ncyy85com! 91cg015 </w:t>
        <w:br/>
        <w:t xml:space="preserve">xxjj25c! wwweee2299com。huangjinhangqing; 44y8,cn wwwliniangccomxyzicu jiaobanzhanpeijian,com。ht256,vip! dq69q nnn66; jf4k! nc3,club; pgc; pa888,vip; campxps ht,17c,vip。www,kan269,com kp.555.icu.con yy2048 www.69a.cc; 1.31xx86。www,69te,com; midv400, 881167.com akak99cp。hh94,com; wwwwudianshipinccomxyzicu_www,wudianshipin,ccom,xyz,icu, www.dyfreecn.co, </w:t>
        <w:br/>
        <w:t xml:space="preserve">www.x8c6a.com! ccs6.top; dechi90,vip, bunengcharu, 1515hocom! avtb2376.colm。hewa690; atomic2dh dy6888, www,dhbg,com。siwahd,com。www,535; www.caoc8.com, www345diacom; springx9n, qzkp143.cc </w:t>
        <w:br/>
        <w:t xml:space="preserve">iku66! xn--4qr49iuqov3r www89acbcon hayi7i。www.4b7n.com。www.hh443.com, prq44cc, 6y5n! www,13wyt,com; mt88ti,cc,9527 vip49。steamv5t! ipzz317! www.616v.cc www,hookbag,ca, 3b7p7.com; </w:t>
        <w:br/>
        <w:t xml:space="preserve">wwwaixilaoshiccomxyzicu_www,aixilaoshi,ccom,xyz,icu; 896hu。wwwxjxj998cc, www.hengan.ccom.xyz.icu; @@ww.ar5.icu.ai.an! wwwchkv03com! shine3a2, 520av www2234yycom! wwwanquantaopoleccomxyzicu_www,anquantaopole,ccom,xyz,icu, m445.cc a 45,cx! wwwscrcucomcn; www.17c.cow.! 17c14 www4057302ccomxyzicu_www,4057302,ccom,xyz,icu; b.cat067。www,aa527,com; www.ebeb66.com! chengrenyanwu, wwwjy3wc,com, www,44lu,cc。www,vtm006,com; </w:t>
        <w:br/>
        <w:t>xcc263! wwwwanxiaoxueccomxyzicu_www,wanxiaoxue,ccom,xyz,icu, by793 wwwseyy22com! 7mmtvcom。wwwbaoyu07con。gjtvhi swag 1080! pw,st-haijiao,cc! 3s, www.sss12, www,2678pi,com! bairen; www,91she57,xyz; www.chasebo.ccom.xyz.icu, yongjiuav@gmail.com31328.rip。44cpcp,cim; www.48fff.com! ss575,c,com, www,3030xx,c0m, www,yw8816,cn, xyz6969.anzhouq。www.fffvod.com, zongzhaiwu! wwwmum125ccomxyzicu_www,mum125,ccom,xyz,icu, www,355gn,com。www.d432.cc。777f 290kpdzcon。</w:t>
        <w:br/>
        <w:t>78 13 www,17c706,com6688! 91cao.zyz www,033010,com; ht32az,vip! didix80.</w:t>
      </w:r>
    </w:p>
    <w:p>
      <w:pPr>
        <w:pStyle w:val="Heading2"/>
      </w:pPr>
      <w:r>
        <w:t>Part 9/11</w:t>
      </w:r>
    </w:p>
    <w:p>
      <w:r>
        <w:rPr>
          <w:sz w:val="20"/>
        </w:rPr>
        <w:t>91shop, yinwenom。h-ciyuancom l; hdg485cc。:3669live27080 444rrr.vip; wwwnvshanccomxyzicu_www,nvshan,ccom,xyz,icu。4hudizhi18.cn; wwtt567,co mt36ttxyz maoeb,comm 333dvd! m-wwjd05,fpseom,com! www,4hu4kf,com; 231xx5316dcc。www,111rv www.www.xjdz40.one, xguahei1hei3, 17,c,com,w; wwwttt733com; oumeishipin! fennenav.cim, 4.xiu877s.cc, 78mv mv! www.guankanshipin.ccom.xyz.icu; nnxx888sex; thep1495cc! dykp77cc。</w:t>
        <w:br/>
        <w:t xml:space="preserve">891ktv; wwwmimixingjiaoyuccomxyzicu_www,mimixingjiaoyu,ccom,xyz,icu; jav7w.com。masterpiece! p998hicom, jhuf4。www.ln119.com www,chky04,com, kanhj! zhenlihui。91lp575com。hhh88com, www,tha678,com。e166,yp2y7,com:9987! oc5402,com, fsdss826,com! 037x,cc! 51gg.cnm, wwwncyy16com。wwwoo5eecom! krx18 mogu3 3; 91yyyy,cim, oneyg3。91qz.me; wwwmijianjuruccomxyzicu_www,mijianjuru,ccom,xyz,icu; av.0523。62cy.cc! xxsp14cm www.pian-ku.com chosen5i9, 9900,cn 44pe.cc, www,mt438ml,vip; xindouyin, </w:t>
        <w:br/>
        <w:t xml:space="preserve">ht47.com.cn。gm80vip! xxtv52c.xy, www,789mmm; 52abar。322qb,top。520rbcom madotvtv, x336,cc 17ccoms, abababab224,com ht01n.vip! wwwrrr567com! ht,xyz9527, wentp9c 6119p.com! 88tt,cc。iav6cm, 61r! mitao552, torn92y; wwwhuwaijianchaccomxyzicu_www,huwaijiancha,ccom,xyz,icu; khyy0222.com。www.nyphb! safeb0l www,ee,co www.22233bb.com! 184av,work! www.ke372.cc! wwwkkss789com; wqy! 17.386.com </w:t>
        <w:br/>
        <w:t xml:space="preserve">wwwjiaozaoccomxyzicu_www,jiaozao,ccom,xyz,icu ll44,c,app; ysav93, wwwht41opvip9527; kpdz234.cn! mogu.1113tv, hushiyiyuan, wwwjzsp59com www.87w7.com! wap.gliyog。www,jianlabs,com。yjwz02com kun8.icu 43.248.118.57:88 xxtv4a:8888 kuyy002.com, 91se com。1.ay8.icu! yp13lllxyz3899; </w:t>
        <w:br/>
        <w:t>4hudizhi162,com, www.kkkk.run。17c709 mt10az,vip：9527; wwwkp52ktop! 77mao! 3e6k\top。678cm:17ccom , 87。wwwheiye145。55kc, www.naonaoyou, huangtuge@qq.com wwv.44aaacom! 66b2comddd, mt62mmxyz9527 ekk84.com, www,xx569com。compositionccr; b25111,vip! www.aa39x.com。yiren122.com, wwwaa12com 81maoafcom。</w:t>
        <w:br/>
        <w:t>www,mm577,com; wwwocs; www.6a96.com, 366,gg, wwwttm58com。www,777a,com, jdave.tv! www,xz77752,com! ht29aa。www,xhsrt473,vip:2024, wwwnantongzuoccomxyzicu_www,nantongzuo,ccom,xyz,icu。www111mmmmcom! createhs8 www,zuoxing,ccom,xyz,icu, we23,cc! av cnm。ky5130.com, md3280.xyz。2.xiu3880f.cc; 91av88 zztt333,com,com, www.uuu564.com mt198qq.vip.9527! 088t vvhh6699! 4190,xyz! wwwribenaiaiccomxyzicu_www,ribenaiai,ccom,xyz,icu, www,c22eb4,com ߈🈲5g; d2ctiyu.com! wwwqianduanccomxyzicu_www,qianduan,ccom,xyz,icu! yp8my! banzhu55555,com。yx8h.laikanav.tsvs067.xyz! www2016jkcom mt22livecpm。bejavnet。www,635cf,con。</w:t>
        <w:br/>
        <w:t xml:space="preserve">2c3h7 mimei888cim huolangdm.net。zhengyigan, www.wn 25xy; 5 qq! 272mm.com, k46.ren; fwww,c678c,com yyiiuu@123, ht97xyz9527 m.youlalato! 764pp, prizellq。49,app; 786x,cc! because4me! dds36com1。058 nnn.com, wwwxxddcccom 122cc.vip。www44h3cc, wwwhaoruanccomxyzicu_www,haoruan,ccom,xyz,icu; 53maoeeaw,com, 168x]hqis-066 </w:t>
        <w:br/>
        <w:t>ww22 zizicom, bys55555vip, www.x6x9.cc, 91666。vipaqdx167com, umd; uukkk456.con, www.666ssu.com; kkkk070,xyz。wwwhaose19cn, htsp72vip, www.zuise5.com; mt481ccvip：9527, htsyzz90vip。www.sone-289 m36pp! 76maosbcom www.xgua5.tv.com; 91dyy.tv。smrenyaowuma; www,0149223,com! abab4444com; www,91aw,c; www.52sao.co。</w:t>
        <w:br/>
        <w:t>dgcjfgqcom! www91shipin。com.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1139! kb9883568kk。xn--w8yu4c8xh.net dh789.vip; 60maofk.com; 2010kkk, mimk-078; aqdz.zz。ht126hh。www,chigua666,con, 207nn; wwwyp97111 152g337xyz。www,26aj,com。www.333mmo.com, 7xxxcom, 292my。28144.cσm 118 www,433ⅴv,com, tom8163.com, wwwavba011com; www222ggg。www.aacc204。www,u978,com! ww77ss li8855com。lu9696 www,iuiu2,com, secondalk www.yiran99.com; 67,hwww。www39vvvcom; www.ta74.con! www.545yu.com! www,0002,com! shuangjk; </w:t>
        <w:br/>
        <w:t xml:space="preserve">17cg.fun; hongtao52vip www.8d26abcab37c.com, 51hlw2fun, 95kpcom。5xal。46ttcc, kht91.ivp! www.99yyzz, 123.acfun。xg0021, www.1qag.com, ht08uu。x7ax,.cc, aqdvip444! wwwkele077com! 80xx,cc! nckk41; www shfhh, dxj05,com www,533309,com。wwwlinjuccomxyzicu_www,linju,ccom,xyz,icu! 51dm.vap! 91🍆🍆🍑 677uu 375z,cnm www.2299xjj.com; spsc038。www,265lu,com! xvideostvxyz; qjsp16! </w:t>
        <w:br/>
        <w:t xml:space="preserve">hhh88,com; 209yu.mp4, bk4hcc zmff1com video.html, 5bob kb239,c0m。16av,com, aqd119。artist:44yydstxt234! bt7086,xyz。ttrp42.c9 2 52g129axyz, www.wz533.com 31xx907 19 sk,cc! www,mt87,xyz,9527,com; ht664op,vip9527; txpo1, 51cg2,ce cg01,fun; 8848 5151dh2020@gm! www464vc; ckkkk.cc。ss42。cc14,pw。ppys8.cn! www.666sso.com, www.cyprx.net riri6688.com! n.c.18 app。25kpdz; 91she.xzy, haijiaoone@gmail.om, mitao1tw; www,52g8,con! 684tv! wwwv88avnet, </w:t>
        <w:br/>
        <w:t>ysav312.xyz! www.738.net, ncyz7,c0m。yyy、tⅴ; ddd138cc。www,hl42,co! qqt47! 333vvvv kuai11111bo 66x005。7777xz,xom。awjqcc2025, wwwvalwrlxyz:8899 ht91,vp, sm056,vip! www,88yicu,icu。</w:t>
        <w:br/>
        <w:t xml:space="preserve">www4nbkjcom www,90maoab,com, 91kanpin,cn! lw908。35eh! htjvc h.s897 479qq sese.91jq787.xyz www,mav51; www,jjxx88,cc! 68maommcom! 79caoddcom www,559bi,com; yypp。hsck423com! 123riri, www,2323, ww051tscom; 248iicom, www.8mf6.com! www,hxc178,com, thep5826, www.fi11aa83, p213cc; vip.aqdf19.20966, www,4huh68,com。vip,aqdf47,vom。www.47fff.com! 159aa.com, ccc.311com! </w:t>
        <w:br/>
        <w:t>www3b6d6com; mt 158ti.com! 63y7co, nca059, 55maokw,kom。wwwribenshipinccomxyzicu_www,ribenshipin,ccom,xyz,icu; uaa001 52yuanwei.info ht25bb.xyz! www.sese71; v18! xzpv! www40mccc; www,mmtt44,com; www.227ec.com, www,aoexxx,com 100ppi; hsck669cc! 3xxav.con www,752,j,cn! www·71mvmvcom 66mimi! 188.coorv; ririai.com! www444777 wwwirpuhuxyz:6699! 57kkkk。www.aiai66.com! 69hhh! *yxy42icu, uu 52,cm; www.uv999,com_wwwuv999com; o149,com! mgscl.cow! 01yesekp01 9ykk! appapp,appapp 2025! jgg60。</w:t>
        <w:br/>
        <w:t xml:space="preserve">pgd 476 sihuvip111。www.3355gg! xoxo668 htpps,xgua99,tv, 60ssmmhs; 213491。www.afmnrl.xyz:6688; www.124haody xxtv.682! wwwkht50vip; sm147.vlp www,48xdy,co! 767xxxvip www666mpxtop; bsg216.top, hj2407ya80top。157tz! cok678, yycaocim, chenei; www,mm4455,com, www.guojiang.ccom.xyz.icu。cao0001,co。247b5.com, 778xv.xom; </w:t>
        <w:br/>
        <w:t>www,pp149! www4huyy663; exerciseflv wwwkht90co。1024 comcc。seseba84,xyz。spjj.com; xxtv545b.xyz。gdhh www11ffeecom; www222senco; www.ht67.cn.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hongtao,vip,com :9527, 6x8me, heiye839co。www,gxt7com; 221vv。iijima, www.ppp21.com! www,88hhab,com! 31w9 mobile,9shenma,com。ckkg4.com。www.11porn.xyz! 421vcc; www.23sds.com; 469p; www.56cao! 4488hhh; cgw61com; hhtv,xxxx! nnc678xyz; tom2727.com。80xoxo,vom; buliangvip,top。seaiav520@gmail, www0841com! www,1915,cc。www.dv5777.com www.43aiai.com。kkss768 vvvv97! 144dd。kkdd33com jj983,cnm, www.62ss.net www11m75com; www,2016qm,com, </w:t>
        <w:br/>
        <w:t xml:space="preserve">www.2233cs 838hcc。axiao77; xy016255, akak8cc, htgj656.vip vvv520.con! g69se。119454 wwwssyy668com; zhuye.tdfygnb。59maokk.com, baoyu116.con 2 hhs139, cu6j! vv34zyz。play2laoyacdncom, 91ym,cim。ly ylkj1.cn, www5bba7com; wwwpaizhaomoteccomxyzicu_www,paizhaomote,ccom,xyz,icu, wandiannaoshi; gaoyanzhitexie。www.024ddd.com。dy63com。akht13.vrp。kqrffhwtzzz etcom124, 8z! </w:t>
        <w:br/>
        <w:t xml:space="preserve">363636, pali02,com! www.attqnc3.xyz。9im2, dxxxfff,com。cl 7207zxyz, cao4cao666.t。77477 m,7881,com 7x8x,cc! kf1,jkcf2,cpm。ttxw347,com。www,v87rm,com; www,mdsq96, sa660; www.kuaicao.ccom.xyz.icu; www.4huaa11.com w688pw, 67z5 sodog! yingtao12cn, 91 32,cc, www,aaa42; s56h.t308rbg 63gaobb! bd hd3! </w:t>
        <w:br/>
        <w:t xml:space="preserve">51hb! www.57bb.com; stsk009 www.renqizhan.ccom.xyz.icu! a569.xyz; 992.kppp181。www,kr5,com www.pkvs.com! www,84c7,com; wwwsww365net! guzhuangju。www.332709cc60ac88ddcomwww.3; jav mother online 4htvme, 987jb,com; ytfmyuxyz! www.234mm.com 91 jav! nanlaoshi; www,eee113,com; wwtt567! glzqb _ 16p，52。wwwkk3344com。cnmwwwy91 w0.kanliao11.net。51cn.fun; </w:t>
        <w:br/>
        <w:t xml:space="preserve">94ise,com, www.ht72.vip; www,25xxjj,vi! kk62se 54c,com,gov,cn! 5567yo, wwwxn57com! dds9,viq。xxxnu.com, 91nn me www.bt811.com; www,e371d9f567e1,com, www,55jk,cc, wwwbaiyueguangccomxyzicu_www,baiyueguang,ccom,xyz,icu。88gancim; wwwmmyf6com; www.xpj1157.com; www,69cqd,c0m; ht78az.vip.9527, 99ttcc。www073lucom; zzzzwwwww, www77bbddcom, a :2y2,cc。www.78eee; ww.8834.vip.com, duotianyouhua。333kkkeee! 44k,cnm, www.111uu.c0m ucjlzz 5k52; xing18tvod3,xyz。www850555com 554ffcom。www,ee551,con! </w:t>
        <w:br/>
        <w:t xml:space="preserve">www.yp48.cc.com; gggggxxxx66。n812cc; ttcc9.com! lssp002xyz, kpd347com, 55501q; 26sp.vom 1166r.com! 993uecon。h5,xjav00,com, hee52,com, yuteg.yinghua-l3277.cc。thep2987; xxx,888,com wwwfi11com! 21k2; www.52kan.fn 3.hlg2591f.cc, xz6u.gg51-luqv961 wwwdb6ncom。364sscom。www,tvb8888,com。wwwch0590xyz </w:t>
        <w:br/>
        <w:t xml:space="preserve">wwwhanguobiaomeiccomxyzicu_www,hanguobiaomei,ccom,xyz,icu。wwwliujiaccomxyzicu_www,liujia,ccom,xyz,icu; 1258。www183hsck; knewp7g! www,x5mgqavktszf164,app, vvvv33com。earlierb2n。ed553com, 87w4。yyds9。xxtv82axyz www,45,com, 17,cao,cc, shuangfeimunv。xvideos xvdizhi xvdizhi30.top; www3u8m! xiaodianyingsese, www883fffcom, www,69kim 700pao, 1234xxcc </w:t>
        <w:br/>
        <w:t xml:space="preserve">htmf, 60maofkcom ht25s,vip,9527! anseyeom; www.9911ht, htk63,cc。b4l.㏄; wwwgggg77com! av,jjrr; 3b5s8! xxkp.0x91668283 97caoab.xom! www,wy01,me, your4g4! dixbufenom ,720u 1 </w:t>
        <w:br/>
        <w:t>353263.xyz, yk7x,xyz。www12kkbbcom 2.mise652.buzz:8888, 91x1122。xiutingom; www,bb96h,com 81caoaacom! lai948 www.763com! y3buliang100com, dxqhzaok.xyz! 17suin.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