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wwwchiqingccomxyzicu_www,chiqing,ccom,xyz,icu, 26dydy; 99tm，xyz。444ttn。yw.168w; aaccc78.com; www3434jjcpm, 888so,com。www.jiejie51.com; mt459ti,vip yw1163。www,55pron,com。www.69by haoleav018.com! www,22jjyy,com aqy3.ai 644ge.com; </w:t>
        <w:br/>
        <w:t xml:space="preserve">wwws63vcom; www899ccco! 19mm04.xyz.mp4; wwwhjwcom! www,agryle,com。s1.se46se99.con, yy33zz,con! cc, kcpj! nannvhunhe hongtaoav2@ gmai l.com; pk7m laikanav015xyz radio2b2, 1f65290ec7.yg-s-kolfjqd.cc; 99ytcom; w 6。me jizzjizz yoga www.adc777.com。www3mk8com; rihandiye meinv6; 728cf; www.taohuazu.ce; wwwzhenrenhccomxyzicu_www,zhenrenh,ccom,xyz,icu 91nuuu.con wwwthcom www16nnnncom。7u59 kht,12,vip www,5se74,con, 97gaott.com! 4,xxtv248,xy。www,reのguochan,ccom,xyz,icu; lunlidiye。btbxx1892.cc, xxⅹhd </w:t>
        <w:br/>
        <w:t>568bb; ddtv12306; juq-703 zzzz52.com; www17c538cim ss548 kan266 jcy101xom。xjxjxj63cc! pearxueli。5x5x5x, mogu1.4.1.apk; www.3344iv.com; www,xiaou9,vip; ssis-641! yeyehai32,vip, 89t9,com; xz0a lh9527 xyz! jdav1~jdav9。javsexvodxxxx 999bbb; nm,78cc! www98aiaicom, www47chabuzz! www,03mei,com, seshenshiom, www,46ggg833,com。yin270.com! 6s65,com; linjushaofuom。caomei888 17 mg,cc。</w:t>
        <w:br/>
        <w:t xml:space="preserve">wwwssyy112com。wwwzaoxieyongdaojuccomxyzicu_www,zaoxieyongdaoju,ccom,xyz,icu gloria, www.magg.ccom.xyz.icu, 6996xx.xom。haose01,tv; heiye129, 72w20401.bhu1v7.com; jpmx0 se87,xyz www,gg599,com。190ee。wwwjjj84,com! www,zuimengxing,ccom,xyz,icu。www,zz84u,con; 583b93v6,xyz, </w:t>
        <w:br/>
        <w:t xml:space="preserve">peterlim mt22mm, hpps.5178sp.live。www,1xs6,com! mt98uu.xyz! 949090com。www,68hsck,cc; cc96.xx, www,1234,cm, savapp; www,yp944,com; lsj162com! mt81aa! wwwww.ccc; www653uu。274v,cc! wwww.744tv jju112.com www.com159。www1234567govcn kht73vio! xn--viq.zhaoav7.blog; mt31cc.vip。v88a; avyxs7con 69vdmco, baoliaodfbdcspxyz xxtv100,vip。ccgg,me。uzb456,com。geyaogao123cn; wwwbc87wc0m, www177cc umd-921; www,yp18,ppp,xyz。233zzz,com! maomileyuan.com! wwwxsy2005top! </w:t>
        <w:br/>
        <w:t>jjj111jjj,com.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wwwsao95com 5588x,cc。www.kp.2028.com, 97801com du86,,cc。www,vv935178sp,xyz,com; www,798kkk,com。wwwlvyoupianccomxyzicu_www,lvyoupian,ccom,xyz,icu 16.xxtv250a:88881。sxhghj www.mimi105.com, 1.31xx2993d.ccccom。d3i2p9! www95kkkk。khto4.vio。my11lllxyz; nvzhuli; gg51888888@gmail.con vva45。wwwdogav2; ww91mvorg。we83; bb.ttss567! jjj91m, www,by79,com 9942tv, qiyuanshayou, www,kht19,vio, www.1314wz,com。www,fi11aa58,com, chigua888; kt17uvip! </w:t>
        <w:br/>
        <w:t xml:space="preserve">www.22maofk.con; 18jinav! ck2.c! haole002com。wwwdflcom aqdf8,com cg1uuu,xyz,3899。www.jjj27.com! vip555viptop; wwwvzx36com; k3k6cc。www.v4g78.com! kht,23! mtxx.vip:9527 ss343。a mv。2kkk www.r2bx.com www,yjspa37,com jiaoshipian! www ipfuli.com。379.47acac002! my1239com! 793w,con! </w:t>
        <w:br/>
        <w:t xml:space="preserve">jul-812。7hrazp; ht25s.vip.9527, ax455,co m www.xjj175.com, www9wm9cc! www12wqcc; xjsq2cc。wwwluolanccomxyzicu。www777bfcom! aqd99,com。yiyiri 8tk4。wwwhuochecaoccomxyzicu_www,huochecao,ccom,xyz,icu, 91mv,www,17c。hv527t0p! www,222223, </w:t>
        <w:br/>
        <w:t xml:space="preserve">www.964ee.con; 91aiai210,top, 147pzdv.cnm! ffff5.eee91pornnews www.fny.4! wwwmtit122cc。axoo.99 wwwshounvzhiboccomxyzicu_www,shounvzhibo,ccom,xyz,icu, qy1224 wwwyjizzcomm; haoleom; 42axax,5252b, wwww.6262.hdhh; yuoji www,avtb,2378,com, wwwkuaikan66com a aa↘@@@@@@@@@ 8xx.8x! www1kk4cc q4bb,com, wwwzzoo6com! wwwheirenjiejinccomxyzicu_www,heirenjiejin,ccom,xyz,icu! 47caokk, www.xiaocha.ccom.xyz.icu。www.bbb557! 2o23。etjccexyz; ht11yy,xyz! wwwlinghelameiccomxyzicu_www,linghelamei,ccom,xyz,icu。2,h761,cc。t99832,com; eekkx,sbs,com1 7se。659259.cim。wwww,xr25,cc,8888! appd6g2g5s.eesdtyd.cn! gaozhaobuduan; www,9999rr,com com.crbk8.com! 51dh.cu; </w:t>
        <w:br/>
        <w:t xml:space="preserve">wwwxb11xyz; cao l; xd5cc。23ksp,com。178.cx，cc 77qcom! www123436com www.jjjj57com zhanzhecao; hsck001,com, www222kkicu。96maobb wwwqiangjianccomxyzicu biqugeom, wwwhjd2048cn, 91kp-com! www.53gv.com; xiebi; ht44,vlp xgua99.t; e37fa ggv4.icu ht89aavip9527。wwwqzkp39vip www,7222tv! </w:t>
        <w:br/>
        <w:t>mt36uu.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wwwhuolieniaonet, jjjc! sds567,com, www.huaji.ccom.xyz.icu。ou.mei.xing.jiao.yi.ji.pln, season9om; kwb,kbuu014,top; arrangejd2 www,sgptv,xyz, 888888ww。33.wangyert3! www,mt392,com。51biaoliao01com; www,8a7c9,c0m。yige4 www,gg63,cc,com wwccccccc68, qh0x.tqz22; ht2700,xyz。527kpvip! o0e5t8l2g,cc! lvmao! www.byjfm15.com。rangeiif! xxz431com。uw2w.jd5yp7c, </w:t>
        <w:br/>
        <w:t xml:space="preserve">dm34,cn 47maoawcim www.mt187yu.vip, ww.38q38.com! 3b6x797。xxtv329a! 913111,cn, ty753.cc; 3xxtv677xzy, 255zz buzz! yanmenom。wwwmt71ticc:9527 www711cgcom, wwwhongtaoyingyuan17ccomxyzicu_www,hongtaoyingyuan17,ccom,xyz,icu, 3c5,laikanav,vip 07dw! www3232com wwwhysp001com! </w:t>
        <w:br/>
        <w:t xml:space="preserve">md2266.xyz。www.522maomg.com; m,y469,net; maa9,cc,com; www,eee447,com, www.cv1.jkcf2.com; www,quark,xn--cn; www,yase775co, www,hpet,com,cn, yuojjzz! xingganguitou! www,ht4540p,vip; edu.dzcom, aqdbuzz l。78m i。wwwtanhuayanjingmeiccomxyzicu_www,tanhuayanjingmei,ccom,xyz,icu; meijieyi! my14ty; yp73,vip www,se33445178sp,org。www,ffff95,com; www,missav,life; wwwyouseccomxyzicu! 88av4470.cc; vr888 www.shizu.ccom.xyz.icu, urlbb96! fulipuzi.com! mysteriousgrk! 710xy.com 888avs。ldyhph927,xyz; 222mme! 345x,com。2u3,.cc! www,92p9,com 91; 520gggcc! wwwshouliuwumaccomxyzicu_www,shouliuwuma,ccom,xyz,icu; md011,vio; </w:t>
        <w:br/>
        <w:t>88p.99 fuliyingyuan@gmail.com! hjcca1.co hsck875.cc! www,117tt,buzz; suqingge! angdian9! 666.c182; www.po2.app; 80234.top! 35w6ccn; kcw kboo286,cc w1vk3866tk, 4hudizhi364com, x35y.cc, cbcb456.com; without3t5; jmsp02! ht045com:9527; 7.hlg5250f。mhmanhuatop; mt28cc9527! hsck952.cc www3344cx qiez itv; love to me, shoushiom; yjdm1038vip! www.fi11aa92.com。</w:t>
        <w:br/>
        <w:t>www.1ffef.com 7kn 77cc。www,88x3,cn www.chv05.com 187.eee00m w,kp2028,top v763.con。ncwz04,con! www,776zzz,com www.heiliao470.pro! zuotianmoli meilinvren! wwwciqfvoxyz。www,yawopo,com。www,hhh,41。janpanese; waipian29, www.ybyb.com! jason.beghe.jasonbeghe, www.35hsck.cc。745888.com www760hh8cnm。</w:t>
        <w:br/>
        <w:t>6969cao.xxxxuggg, www.520320.com! www.kht57.com 8882jj mdapp10mtv.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pp.2323, wwwt1002.com1h51 www.ht997, www,bbqq16,vip。jb18buz, yqk15,com。51ccgg1fun! a095。ht02 216aa! www410kancom 7xlivetv ady 䠵 3335.t www.0546e.com </w:t>
        <w:br/>
        <w:t xml:space="preserve">www01zzzcom www,snis333; www.anangetv.com! www.8499.com xxsm xxxxxdushdshjsk* ht39tt.xyz：9527 songyong, mmm95249oo, www.88xsp33.com wwwbaihupenshuiccomxyzicu_www,baihupenshui,ccom,xyz,icu。www4hut05com yijinyichuom; www14maosscom wwwssis-806; xjxjxj27cc。1234🔞, sigua888xyz。didicao42,com, 33dongcom/! 91ldy367baahxcn www4eeeecom! </w:t>
        <w:br/>
        <w:t xml:space="preserve">shipinyingtao@gnail.com, xhrpj88,com! 876a.yu53i7p, www,sss,999。thzf, 52gao50! ce8869! ××sp05com 1,jxx496a,cc,8。fsdss–520。xb998ccz, 93uua,com, ht13mmxyz www,ys2046,xyz。www,402,com 49kwme, ht03iixyz:9527; www,chengshou,ccom,xyz,icu。gc,gguu23,icu wwwhsck98com; </w:t>
        <w:br/>
        <w:t xml:space="preserve">www,99kk4,com, www74dddcom。987rt! x456km。ppzz⠄love。www,b4y33,com; www.49hhhh.com, mt441xyz。ygbhx。www,xx4477 wwwahri-gallerycom, 98tangsbs; wwwxiaoyouyouccomxyzicu_www,xiaoyouyou,ccom,xyz,icu 97kb.cn。uukkcom7788; juq854, iav60,com 369kpzz。juy648。7yyt,xyz! www.kkss488.com, hxc,al 7.xiu918a.cc 91mfatv! jjzfvur yykkk.com! 567sao; www.225bk.com www91ccnm j5gn,mom, httpxyz9527 193x,cc, www.com av! www,539y,com; www,2222bi,com, j2x3; solarh4q, www.4hudizhi11.con! www,ht9,tv, yy91692com6:29875, </w:t>
        <w:br/>
        <w:t xml:space="preserve">www.379.yy! avtv271。www525ttt www,91tang,com。747z.xom, 176w www.69ch.cn, xxxjav。wwwbaishezhuanccomxyzicu_www,baishezhuan,ccom,xyz,icu www,qss98,com! www.jjj8888.com www3c5g9。@fsqrs91; 28maogk 1313gao。www,444417c0m! miru,av xxtv445.xy; </w:t>
        <w:br/>
        <w:t xml:space="preserve">7wk7cc, xingai online, www,0813fs,com。www.rrr996.com! kht82.@vip darknessg2v 8xjk.buzx, htng420,vip。xxtv36c,xx2; 3123qu www14ccc; 556kk! www.ht108pp.xyr9527! 2lua.tv! 22.91.she.cc。hj2d7accm 97maomt.ccnom! www,zpsp,cc, vipaqdk279f; </w:t>
        <w:br/>
        <w:t>myav05,com mh2050! 7m yy; zb5155com。yalla football, wwwlurishipinccomxyzicu_www,lurishipin,ccom,xyz,icu.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wwwlingmunaiccomxyzicu_www,lingmunai,ccom,xyz,icu wwwby127777com, mama02.com, @s15815098 m m m76t, hjαbb.com。www.777hsck,cc! 9999sp.com 6uc3 xxps45,com; mtsp8s7o.xyz。hd55,cchd! 527h! kht76c.vip。yy4480 91n; kkys! www,304242l,com, kknn,21vip。ww896,com, wwwjiusezuixinccomxyzicu_www,jiusezuixin,ccom,xyz,icu。av rh; battlevuw。ncyz5.co www.87axax.con! www.2.xxtv138.x7z。kk156,ⅹyz! </w:t>
        <w:br/>
        <w:t xml:space="preserve">www.cc55pp.c; 75ju; 444mmncom! ikmooexyz! 720lu.url; wwcom8x88! wwwluanganccomxyzicu。bxbxcn wwwdbxsncom, － h h; wgav88.com, mogu75,cc silentnnz s∥n8gav1hbdyy,xy, www.hsck734.cc, www,kp32,cc; 8088.tv www23maosscom! www,x99k,com, wwwddnccomxyzicu; 6hzs8,c0m。tt4433.cn; ww.123avtt。hsck111,cc; www97a。eetwikimmpelwfcc </w:t>
        <w:br/>
        <w:t xml:space="preserve">zy89cc, www.saohu.tv。www.19aaa.co 720944con; vgdom; hhsyywndazxyz! processcmv! yyue22,tv; svomn! 91p744xyz, yw5567,com。91md24,tv。699om。bbqq14。1jxx292lol, h6x6z1,ruwzjca,cc! hj43c1.1top。www.231.com! asd,avtaohua; luoli99, mm245; pp33net b2k22com, www.dd55aa.com; 239z.cn sjjijjjj。lingchenjie。www.aqdtv84.vip, mt36cc,vip。www.haole103.com。abc y! ww6x18, www,dd015,com, japan.avv.avv.av, </w:t>
        <w:br/>
        <w:t xml:space="preserve">kht81cnm。36maomg.com; www.23dl。tv.888888; www,655am,com www.3c7z7.com! www.xmfantasy.com; mt603ccvip9527 www,076ee,com, 7xc.xc, 9se753,xyz, yp13iii! www69m! aaa,za1,sjabg,cn riri35cc! xiu10898s,cc:8888; juc-369, kcw kvuu11.icu www.houhai.ccom.xyz.icu, 2121lumm3, h5.fi11av92; wwwooo78com www,2b5p8,com。11vpcc 194.tv! h1s5,com; 19k3，cc, yinshuilasi, hsck863css; k8w4w,com, kht68,vio。www,hongtao777, 143648! cornxpw avlulu777; yjdm1100com; </w:t>
        <w:br/>
        <w:t>mt07pp,xyz; wwwlawnew98com。www91cccccom! 669zzz·com www,ren31,com, 27ccom; www.555kfc.c0m! 86cck; www,537se,com, www12jiccomxyzicu by3788com; 1bc95a05! sillyvbw。fs1958,c0m, www,3344dyy, www.69kan bdou129,com, mfav99cc.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akuai, fnyy8net, www.4hudizhi628.com 5shilu; yiren46 42eee,cim, www6666835.xyz; 78.9cc。www.97ee hh.c179.cc k7xxcc, fengzhiqiangjian; txvlog.tw, wwwbbwmccomxyzicu_www,bbwm,ccom,xyz,icu! kkk168.top; www.ht7.app by188,com。77gi, zhongguoxinniang, ww.766du; www,sdd04,top 33rrr.com; </w:t>
        <w:br/>
        <w:t>com.eα.gp.ffⅰfαworld! 29w,cc, 665wu.t0p www,uc221,com, 4nn2,cc; xx99ck238com; 289w, comkkkk。pwxxx.pwxxx07.xyz zhengshen 1z78, www,co88a www2222sheshe。123,icu! www38xxtvcom; www.uuh75.com; 557.ll; 00houfuqi! h5,xxxooo,pro。www.e90542f1.com! 17ctvip666com! se222222bb wwwmt498yuvip, wwwshenzhenheirenccomxyzicu_www,shenzhenheiren,ccom,xyz,icu! ht65ssxyz:9527。mg-345.vip! ht181opvip9527。</w:t>
        <w:br/>
        <w:t xml:space="preserve">hejiom wwwjiajieccomxyzicu wwwtongbaoccomxyzicu_www,tongbao,ccom,xyz,icu; wwwddd138comrentiyisudownlinker, ㇏989! 4inan。8dt1·c0m, www3kkkkkc0m。taoyingyuanom; rv533.t0p, 3.xxtv573a 12xing! 1104036, www.xingji.68tv。dydyycn! esee03,live。kstyhcom。www rsq9com。ht91uu.xyz; yw686,vom! 53ss。www.717kdy.com; cc tetjc.xyz yp048y8pro, www4pzc! renqidemimi; www:17c，com。douwuxiucom, ssni001! 675y; gdian.tv。xjsp9tv。www.semeimei.co, tv https:。www.722pp wwwa456dhcon, wwwoujizzcom; a 70; wwwchiyaoccomxyzicu_www,chiyao,ccom,xyz,icu </w:t>
        <w:br/>
        <w:t xml:space="preserve">ww.dyfreecn1n wwwkxjqznet; wwwkasc795net vip,aqdk283,con wwwmitao8app; 2019xx; www,67,comk! aaa144xy; www.se44se.com, www,9y4wc0m。www88t29com! vip aqdf22。ap0060! www,90,caoab,com; jhs66.av gongping, nt328vip! 111 91。744.cc。8kk3c dieq12 www.km59.con。sle666999; heisihushi, treatedxde。re18comic@gmall.com </w:t>
        <w:br/>
        <w:t>wwwsusu60con! xn--496t-pw6g946cponwp3fcom。240kkk www,258zh,com。www.hsck801.com, 5151dh220@gmail.com! 91blw18,com; 14maogg; xnxnxnxn19 laoyacdn.com; xing-kong-shi-pin-yo-54x h8h2@9k4.app。vuv2.yt1111 www.zz43.cn.com。www41uuucom, 888ct,com! lll.17.com, kj3 gg51-firl368vip www.kool.ccom.xyz.icu c68k。</w:t>
        <w:br/>
        <w:t>33thzcou! 47yxyz www.hu1688 startz3e; nc334.com, 14yp.cc.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ww32.cn。ht13oo,xyz。b4k3! ggxyzzy qiezi.app.cn, 47x5.cc, aws。www.avtt421.com, 865599.com。wwwbeilizhiccomxyzicu_www,beilizhi,ccom,xyz,icu! xiuse823@gmil.com, 7bbk.㏄。aaa358, wwwqiuweiccomxyzicu_www,qiuwei,ccom,xyz,icu! wwwfnyyonling; www,98474se,com, 854zuvip! xiu9838s,cc:8888! tangyou; 168ccss558; </w:t>
        <w:br/>
        <w:t xml:space="preserve">hh99 mc! abab,456,c,com。66maoekvom, www,74yb,com! hjb953656xyz。ww003rr.com。xxjj5.life! 99b83; 4hu44 www; groundcja; chinese mature hooker ass wwwbbb877 mvjuq402; www2000xxx www,axiangjiaoa,com bcma; www,85y7,cn wwwbbbb.24。4hukk455。hhd800.com@miaa-715-c_x1080x。taose5,com; tiantiansaosao; u433.cc。www.11lu.vip, ht.181。www55fu2dcom; </w:t>
        <w:br/>
        <w:t xml:space="preserve">wwwdm37org。www.637.com, xlav_app_202…0apk jj8。wwwhsck676cccom, www,a3t4,com! miu8, aidexotwzadorg! 4hudizhi130, ht48tvap; hx0023.cc。229v.cccc; 51sesecomm kht68vip; 8cg1, www,6624,com078! www,aqdx555。qguoj; 51bensecom, cao8787; www2xo。jkk318! www.mao9。wwwnongshiccomxyzicu_www,nongshi,ccom,xyz,icu。www3qtxtcom ww17,javgate,com, kidspyr, x.videosgratistv www,xiu655a! mt269xyx! jj520.tv jj52 yc3607.2qtyq1.top 338ucc, tz3tz1,php 15kkrr,vip, yw,531,ocm; www,ywf20,com </w:t>
        <w:br/>
        <w:t xml:space="preserve">www.x511.com。www.ht1j.vip9527, www.xvideos ww455hucom。91kp11c0m。d2z5 www,hhs93,com。yyy61! 8x.vipp ck77888! ht98xyz.vip wwwabp-340ccomxyzicu_www,abp-340,ccom,xyz,icu! 91,mei,com; 724zz。hi2404be97,top; pxiaoxiao77com wwwi11tv186com; liyaya; www,91aiai43,com! abab224.coma。ss555。zzt87,t0p; </w:t>
        <w:br/>
        <w:t xml:space="preserve">www,mtfy523,vip, lanbaiwan; 229n.cc, www7hhabcom, 51ri99.con wwwnacaoccomxyzicu_www,nacao,ccom,xyz,icu; ht 886,vip! master! www.zx47。www51yhdycom。41haohh,com。ｗｗｗ,６６９ｆｆ,ｃｏｍ。jux467mp4; www.taose.xp www16jjjcom, 58maoab, cai168! 8x8ab! </w:t>
        <w:br/>
        <w:t>xxs32,com! yy4528 48maoajcom! 52jmtt,com! ke73。www7k68com, yp1h9,xyz9166, 775jjhsxyz! httpwww7sht! 3344,ber。www,4388x kn37.com! www.964.com www.1314sevip.com; wangke jiav58com.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www.186.sx; ssyy668,cc, 91p-6com, ae.cc2015! wwwzusunnvccomxyzicu_www,zusunnv,ccom,xyz,icu! 99xxjj.vip! kan66,cc, www.852aaa.com; www,2f6qones9gh,com, www.mlxs.org! yw56777.com, jdav2024coma! www.yp17.cc.com; 84maokw,com。h5,ykpj,cn。17.18c, 76bn.net, vip www.free52; 3.btbxx1491; 47kan www777cx! </w:t>
        <w:br/>
        <w:t xml:space="preserve">http5052,tv qinai 1188op; nxys 336337 9i xiangjiaoshipin@gmail.com www.1314068; rrr20,com, wwwgaogenccomxyzicu! dianzi wwwht81opvip9527。wwwpps8tc0m www.gaoqingbanguankan.ccom.xyz.icu, www,4444kt,com! maodou,tv。95maokk.xom; </w:t>
        <w:br/>
        <w:t xml:space="preserve">xxxjavvideo! 567jj.com xxvv2tw, yjwz39,com; www31666net! www2018pacom, fewer9bn; boss 9 huang.cn; www.axx6.cc; 8xkb3,come! artist:sscaohl,tv。txtv.163! jizzzwww,ww; c931,cc 1212ccxyz zx919,cc。jiuaishipin。kp200,tv, cgkhxxtuf.hh42uu! 9755; www,ssseee999。wwwmt486ticc, 91,aa 2023by ai ww www,xxjj5pro; cn39cc www5789locom! xjxjxj58m www,969j,cc; nckan32xy。gg51hd。zqq49 www,mt268cc,vip。www,mfvip, az68,vip </w:t>
        <w:br/>
        <w:t xml:space="preserve">wwwgaoduchicom, wwwyongchanglianquccomxyzicu_www,yongchanglianqu,ccom,xyz,icu 2maoeb,com, 1sskk,m! dvmv。haokan004top, 775meco, mav158,cc, kedou192 www,99kk20,xom, t789! tiandz11com。www.wg242.com。yes789,net; www,a456yk,com; k9.cc。energyvw4; 255bbm; www.okys.110com xp1024com, www043nnncom! paojichouchu。a911bllif wwwht621opvip：9527。yiqicao17c@gma_8724b.com! 136688,com 51hpk,cc, cyf4nvkdchimiav1cc! </w:t>
        <w:br/>
        <w:t>77e5.com。www,2b875,com; www8xzhaohuimailcom! x439.cc! hxc02,vlp, yp11.pppxyz; www,333aax,com。abab456@.com; 9oelv4a.cc:8888。ht75ccxyz:95; 47kkee.vip。ncwz08, avdh7 ,com, vivopro70 362hcc; 51dmweb@gmail.com! xx0x。wwwhuabuccomxyzicu_www,huabu,ccom,xyz,icu, se,se,con! www.1555.com, xigua158.come。3,5tousin artist shigure sana, www,7234jj,com。ncomecom www.mt495yu.vip。abab71www1com 9ifast。www.yabao1.xzy; 30pom 17.c.21.nom91, mt185lz:9527 n12。hjc1@; ahhsckcc。1198711。wwwdapojijingccomxyzicu_www,dapojijing,ccom,xyz,icu。ksmmoney.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220505 www,jinqin,ccom,xyz,icu。yp666。www.969kkkk.com sell2jh, aa2424。cl.t66y.com; climb8ff! sese。ccc,a538,com juq637,com。zhubozhanshibi, www204rcom! dounaicom,app aolang1688.com, www61ss69com; </w:t>
        <w:br/>
        <w:t xml:space="preserve">91x700,cc 118685,cum! cs.sm-60, wwwavtt788com! www,uf3,ccco www.kele333.com, yue5, www,hj4ed6,com, cc5.app! ht65cc。m,xian75,top! 17cteng, aa2288ee.com xxtv269a.xy, ezzznvip, hs16669; www.1u6.cc。www,ob515,com。www,8sps,com; wwwtswo11cyou! 52g.1xyz-52g20.xyz! ncw35, 8xx9.cn。wwwavstar99cc; kkp2b.tom </w:t>
        <w:br/>
        <w:t xml:space="preserve">ht.09 www,kkp35t,top pinewd1。www,6666,cn kk568568,xyz! www.4455miya.gov.cn! st6k.com。556aaa,ccom; www,316dy,com; mt84az.vip。sese.jq53ji, 63xx,mme。wwwsusu50com; www,91jb,com。ht03rr.7528。www,mt136ml,vip:9527; www,gg22,icu; wwwwwwwww91 www.6868 gao.com.com。7708073.cc, 3.xxtv9b。www2626, .mp3 wwwgg317, ht22ii.xzy, tookrxv; jur024。wwwjiuzzz。kht52vipcom; sei54 </w:t>
        <w:br/>
        <w:t xml:space="preserve">wwwbajieccomxyzicu_www,bajie,ccom,xyz,icu。www,334cd,com; 6quom 3ubu,510,lvap007,com www8yccc; u.h991。pk7mlaikanav021xyz, www,nnc698,xyz wwwkawdccomxyzicu_www,kawd,ccom,xyz,icu。n823la! kpd8.vip, wwwsaoyueccomxyzicu_www,saoyue,ccom,xyz,icu。wwwx66719com wwwunyecom; 21gen。thtv361cc, www.avs222.com。nc18e88xyz, 218.com。wwtv.xxx, www.91pr.com, 44145com! jk,。www,285nn,com; www.haody12.vomvenu-572 www,ee44444! tankejulebu 48855,tv www,tiqianfa,com。boluotv@gmail.com </w:t>
        <w:br/>
        <w:t xml:space="preserve">www6xyj6com chaoqinghuamian。lmshe87! wwwdaomusecom xcom。piyo-059! ⅹ8z，cc。wwababcom! wwwqinqibeicaodaoccomxyzicu_www,qinqibeicaodao,ccom,xyz,icu。cao666! 51dhcocom! x8a8c; pred-775, www.5578aa.com www.xn--17c-iu9ea226ru25beob11q30ghu9b www,g6v,cc。m,xuan667,top, www.ggx.2.icu。wwwht77com。www.kht79.com www.bbxx.us! 8pp8.cc! wwwlou sivr390; gav567, p521, </w:t>
        <w:br/>
        <w:t>9a4cc! wwwccnnbnet, 38kht! 30maomm! 66xxcom。xn--1www-942jcc。15yyycc 58maoff,com! wwwcxzywcom tianzz83! niaoniaoom, www421zhcom.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www.hongtaoav@1.com。chibibi! 261828。wwwwwcc44。788tt 077055, 74yp,m! urlf48g.xyz; 257h! ht190xyz; wwwaigongccomxyzicu! lmshe2.con! www.se0121.com, wwwaa664com! www,63ws,com; h6fe75xyz; www,xlddp,cn, k8047, wwwhtcs009vip; www.5ggw2.com! www83e24com! ht23rr.com。686sds,com, t6ry6bj5i7mn:8443。www.8888dddd.com; fzy94,cc, se.789wyt.com, qizimeimei。www.3a36.com; mianfei-p8yi4! miaa-172 aoaolune; wwwgaoqingbanccomxyzicu。www,gg22icu, www.abab224.come; mduo648top www.85ksp。diaoshi,cc, k,jjsk! 68maofk </w:t>
        <w:br/>
        <w:t xml:space="preserve">wwwchounanziccomxyzicu_www,chounanzi,ccom,xyz,icu。ht51aa.vip! wwwb84209com; wwwyoηjⅰzzcom, mama88tvmama888t, 573sf 47 1xcc69sscc 1314t。18qqq,life www.heimi3.com, 521a120.xyz! www、3v4v! liuxuequan, www.838h.cc! 139ktvxyz; www,524hu,com; pinru, mt268pp.xyz9527! wwwht31ovip9527 abab,60,com。group:35artist:shigure san </w:t>
        <w:br/>
        <w:t xml:space="preserve">h333.tv.com! www91avlulu3 www.5178sp.con, www.901mm.com, wwwvcfmco! axaefun www.www.91! zztt13, c.jav98.one; 8nnnncom kkss97.vop, rihantv, www.yule31.net! juq-841。www.btava.com。www,4hu2uh,com; 1c670013, kk2277; zhaosaobi14,com, yiyuandaluanjiao。mt69vip5927。tianvv44,com：。mv mv-mvapp! 81aaa,com! ky5z9 xyz, www,ttq7s2t9v6x1,buzz。will3yv, fufun,xyz。www.vip.ht9257! cipuc,com; www.kouqiu.ccom.xyz.icu, sam87! yiteng。www,vvvv31,com, </w:t>
        <w:br/>
        <w:t xml:space="preserve">hjk83,com; qub4.com; jing78 x777.com。shenyeom; jijixxxooo。474t 18,comic1one。alonepck! i8t3w; 883av.xyz! www.99xxoo。91xxx74,xyz! vip,16y,xyz wwwyeziqipaoshuiccomxyzicu_www,yeziqipaoshui,ccom,xyz,icu, seqing5.net; www97maofkcom, wwwxxtv07vip。www,60sqw,c0m! ygone7.icu! wwwavxcom, www.64rrr.cn, ht88rrxyz。77yoyocom! 4hu22; 770xy,сom; 91yy.91yysz45 17cxom9, wwwn39cm。kaw.kbuu001! 98tv j4jkwww104top! www,aoay523,5,com </w:t>
        <w:br/>
        <w:t>www,mm538,com, 91kp-z.com! 53y6 www.30ppcc! tv9999ccvv。www,youjizz,cong, www.com801。www.yeyejing.ccom.xyz.icu; www,lll52 www,4hucqb,com www*aoaolu.com.</w:t>
      </w:r>
    </w:p>
    <w:p>
      <w:pPr>
        <w:pStyle w:val="Heading2"/>
      </w:pPr>
      <w:r>
        <w:t>Part 11/18</w:t>
      </w:r>
    </w:p>
    <w:p>
      <w:r>
        <w:rPr>
          <w:sz w:val="20"/>
        </w:rPr>
        <w:t>ht,57vip。www29v! jtv6888pro。www4fjcc。www91xxx45com www,a-,com! 27yy.vv, 7x7x! 1.xxtv66; www88luse! kpdz.cc, 3ddv,com,cn; ze65vip。juq-888。yyyy8888866@gmail.com! youjizii,org,cn, b2s88。ht41ff! www.28xxbb.vip。wwwnilu8com mt105iu,vip; 1semiao20, www,kanav002,com! www9999ppcom, www4444kom aido7d pppspcon 520757, kmco9v, 47g.cc。http.91; 6996site,com! 4e8。77mouhs.sbs。</w:t>
        <w:br/>
        <w:t xml:space="preserve">25maoax.com; avtb1216,com; www,uc516,com, 26aaa 91,p,575com, xhslk 389,vip! www.848gao.com; shijiezuida, www.444yll.com; 666kee, mt262avvip, wwwtpzxyqxyz:8888 520pp,c0m。medi.com, 67gaobk。www.986.wcc, www,51ccg,com; hd8huaduzycom; mmhrjz.xyz.6688! wwwr718com sihu66.cc8888 18kkyy,ocm! 66yiren wwwchdccomxyzicu; 246gg, kht11vom, 2233de! 3w32.,cc。xiu801a,c:8888 www.0404ss.com! mt229,cc! www.zdjd-115 www,gg51av,com; 4hu16v.com。xxpp11, ppphe.vip mm165,cc! wwwkp969com www.xgua55.cn, </w:t>
        <w:br/>
        <w:t>luoshaji。hav520。maplpt。www,gebulu,com; wwwtaochuannainaiziccomxyzicu_www,taochuannainaizi,ccom,xyz,icu, hnds-069, www.aodiaoxi.com artyomstrelnik, www4kkbbcn! sone 053。1v9, mskht53vip! www,8534z34,com; kht76ivp! 888sqapp! kht29,cip! qylbbs9。atom1186, cctv23,cc! 992vv,xyz, 11xhxh。wwwzhaoav1top。miya129,com; www.19kkpp.vlp, qqh38,xyz, zhaoav1.org; c9911,tv。</w:t>
        <w:br/>
        <w:t xml:space="preserve">ssff89。mt627yu, www777avavavcok! taughtcvi。www.kp2028.to, ht472op.vip:9527; www，c43750，com。81maoss! dvi.biai0。wwwlunjianqiccomxyzicu_www,lunjianqi,ccom,xyz,icu, rr437,com by6336,com; 4hudizhi18.cno cm.74, 222ppb; www257sscom, 5d5n5g! www.dogav.com; 43.91aiai4 mmss788con 66ck，me; gguu99! thep2817.cc, chsxxfjeyfqlqxyz; www3htvcc! x9x333; 58sds。www96533@; kankan382.xom! tuantuankp.941786.xyz! www,cc4kk,com www,mumu65,com, zp70,buzz segou.cn, </w:t>
        <w:br/>
        <w:t>n67n.cc, y8yy8c.com。www,xjj309,com! a.hdys.cc; wwwwaa337.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yezhulucn。m bbjjbb 249sihu 079@av.com; ht435,xyz www,547n,com 3344rd,cnm。88az2989,xy; vipaqdx60cnm; 67yyy,com, www,91aw r.df72.cyou; zh88。wwwyidayingyuanccomxyzicu_www,yidayingyuan,ccom,xyz,icu! 55521; 123 a vc 0 m, </w:t>
        <w:br/>
        <w:t xml:space="preserve">acac005,com www,x2b8c,com, 6ck.xyz, www521b380xyz ht29rr,cyz, www,4hucqn,com。1655comcn www51dhfuncom; ydx5。www.96nbc.com。wwwmxnbccomxyzicu! wwwzhuyiccomxyzicu_www,zhuyi,ccom,xyz,icu lounuguoyu; dd88cc,com! 88av3171 www,guanfangapp,ccom,xyz,icu, www.s7v8.com nu22vipcom, hdg294,cc。hlwn5 h1h1,ai! knt23; wwwsexnm; sita, sr93,cc。www139pifacom! 468av www,8xx9,cc。181kpdzcom。ht78eexyz:9527; yjsp,666,com。www.87448.com。ht104hh,xyx, wwwhencao; </w:t>
        <w:br/>
        <w:t xml:space="preserve">nv1144; mr6khwww; wangzhandaquanom 51cg16,me! wwwxiaoyikoujiaojiaoccomxyzicu_www,xiaoyikoujiaojiao,ccom,xyz,icu wwweeuss2012com! www.wm.com。wwwx2com。u98m.789, www97mitaocom。xxsm004! mt180qq,vip! hl06.lv.com! ww.rrr90.con。suwudao www,lvm3,tv。124rrr.com。fox41w, www.249rr.com。vip.aqdf123.0966; jqqmaaaafqtrbbfu mtfy337.vip.9527! 74yccc! 1.1.90 vyn4, 1.xxtv170b.xyz morning3vo! ysav502.xyz; 53040eecom; rrrrr44。wwwfunvxiyuccomxyzicu_www,funvxiyu,ccom,xyz,icu! sickgbg。www,dy69,lioe! 7*7*7*7*, 9992α,tⅴ wwwyifuxiezuoyeccomxyzicu_www,yifuxiezuoye,ccom,xyz,icu, </w:t>
        <w:br/>
        <w:t xml:space="preserve">yysp535top! 308abc。jkmhlol, www.666cv.an。897avttt http.mt62az。7,xx1563,cc。mmm.763com www,q3s6s,com。adcssscom, tunbdv.wuyushe9.motorcycles; ht01rr,com:9527 www4331xyz www.91sefabu.com; www,xv01app,con, 2.h991! www,tube69! 284k,com。www,leisiwu,ccom,xyz,icu, www3366com! www.17.cn.com, vip.aqdf209 www,e8816, </w:t>
        <w:br/>
        <w:t>www,32an,in; www.19c06.com 12,xxdd999,com ht91aavip9527; www,054ee,com, 14.91aiai65! www..hzyz2217@, hn wudizhitop; 97aixxookmsp30.cnmidick! jj253 www,mtid395,vip:9527; mogu.08cc wwwhejiuliangjiaccomxyzicu_www,hejiuliangjia,ccom,xyz,icu。zaying, www3344cy! 4477·ck! 17c414com! za6666 app; 69se164,xyz! 14jj! wwwgvgv4com; www,670pao, 0022avttcom! sao7cn。zheyuanyoujiali! www5dy6cc; cast5my www.byyum62.com, ssyy27,ccom.</w:t>
      </w:r>
    </w:p>
    <w:p>
      <w:pPr>
        <w:pStyle w:val="Heading2"/>
      </w:pPr>
      <w:r>
        <w:t>Part 13/18</w:t>
      </w:r>
    </w:p>
    <w:p>
      <w:r>
        <w:rPr>
          <w:sz w:val="20"/>
        </w:rPr>
        <w:t>www,sese,xyy wwwchunmengccomxyzicu_www,chunmeng,ccom,xyz,icu! nvxingjing; kuaiav.com 242hsck,cc; mmyy27,com, wwwaqdlt99com! www774yyco, 28nv。hxcppt htvip.26.con! www,wf6c,com; chenzhou.rlucai! adcxxg.com。www,111yy。nasty8com; 5612008,cc! 63tt.cim! 26sx、cc。</w:t>
        <w:br/>
        <w:t xml:space="preserve">mt616cc.vip; xixio! tuoku8; www170 cnt4, 22ttwww,con wwwchijingmeiyueccomxyzicu_www,chijingmeiyue,ccom,xyz,icu。www,yp27,com, mt455ss.9527; 10 16 asemiaoav。mx88fcom。www,xjxjxj30。cc; 91yk66,vip。aqdx71。m,bⅰ21,cc 678a,cc。38maoax v.pkdytt! 55afjwm,top! 9p88; www.nen16.com hj54cd! ncxb77xyz xjh53,tv。qizhong, www,a345nt,com, vipaqdz66com www.mt104lz.vip; www42igao129co, fabuyetv, xxjj11love, nnc399,xyz </w:t>
        <w:br/>
        <w:t xml:space="preserve">xx33zz.con, www.gegesao6767.com。h1515.com megumi, ssnn68, www,mmm333tv mickychu, kht20.xom; www9a07jcom! www.174nn.com, fanlin www5234yucom; wwwdangfuccomxyzicu! www,lssp,wp, ht19tvvi, yd6666, abab4com kt.com www.444g.com, www15dy，me，com 4mclinv10fk 😆 xhslinkcom! www,18w9,com! </w:t>
        <w:br/>
        <w:t xml:space="preserve">con91111, xiazaianzhuang! 91ronc.com jjc78, da83,cc, iqy,7; 17cqo; 246hsck.cc, www5kypcom; 567at∨ www,4hun19,com。23x4。www.qq66vv.com。kht77.p, md048,vlp! 789ccc, nails37w。www gaoav! htuvh9527; 92x5 cc, wwwmizzccomxyzicu_www,mizz,ccom,xyz,icu, dianjingnvshen oksanaharcourt, haqp! yc277,com lolii,tv; theav751cc, 521qqnn92xyz; cx,rlucai,cn。www.dxdx18.cim。www.xxjj0.l; ht117,com, </w:t>
        <w:br/>
        <w:t xml:space="preserve">3.6yo6cvs heifu; www91rihangaoqingccomxyzicu_www,91rihangaoqing,ccom,xyz,icu, www.8sgp.com 1717lu; songzz8! 44444wwwkkkkk! 17cxxxxxx; 250ppocom; comm,ww575。iphone.pgotg.cn 4444 kk .com, 23u5,com, xxtv56,xyz! 8655z, 3njr; t92808xyz：9388。www.gqck12.cc mengzhang24 by26777com! qianjing.com, 383731.com! wge1cc zooav, www1xoxocon, www,weisuo,ccom,xyz,icu, 55xm, www,hsck730cc wwwm8z2qcomwww </w:t>
        <w:br/>
        <w:t>www.2c5.cn! www.999mk.com; dldss285 wwwxzykckcom.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www.ooo75.com ak25,xcc! xjxjxj51m, cd990com sskk,448。mabtt8con。www,daji,ccom,xyz,icu 46jjbb.vip, xy99tu。119 il www.gdian8.com。moc.66ccgg.8060.abunedab.com chk28.xyz! didi51-f442 www3hu2com, wwwmtqdone; v.douyin.com; wwwyesekp01zz。kkxx123,com; www,a34cc,com www.yp15.cc.com! </w:t>
        <w:br/>
        <w:t xml:space="preserve">www1234sucom! 6996 98。www,hh47c0m vh9933。a789,shwww2! oldje; xiaochuantangguo。www.caoliu.ccom.xyz.icu; www,47491k,com, 6996xxx，com; 67maoeb.com! changmuli。-baijiahao。free.prom asian, 888300,com, </w:t>
        <w:br/>
        <w:t xml:space="preserve">www.7m43 yy4008。www.137cf.com。www166iicom; zzzav18com, mmp5g.492dh, 2773833。wwwwuzhuanquccomxyzicu_www,wuzhuanqu,ccom,xyz,icu, www.33uw.cc, 88kkaaaocm ac.qq02。30aacc.vip! 8ddyy.32, wwwaqdlovecom 55cv.cc! www.1024tv; www.768mmm.com; wwwhtcs004vip! wwwjkdjj8co ht67dd kkk65.cc! 7thtcom! </w:t>
        <w:br/>
        <w:t>www,ht32,vlp, sm156,vlp! c91run。www,22gg,icu! kanxiu638 pdd93! 3nx5。avtb456com; 8xxe6com! zrtf8mt.xyz; ww w.che piao100.c com; www,158xk,cc, s91 2 3 4 m,tu9631,cc。cilisql 4591kp; medicineuui! wwwmt240ticc9527, wwwjkcdv8com yy88,sbs jiuxuanhuang! 21923, 118649.cim。mav167,xyz, www，123919，c0m www,3y24cm。822,zhangjiakou44,pics。</w:t>
        <w:br/>
        <w:t xml:space="preserve">ht732op,vip。17 cn www.332cb.com, x57ucom。sfe。www44avcom, kk4xx,com 404bhd www.98.maofk.com 510ddcc, www.acgsstt! www.mm201.cc。www,haose07,com, u254,cc; hsck482.cc, vip.aqdm28.com xjdz31.one, www xxavtv, wwwbanzhu55555com, 144u; huibaoyang! www.278@99.com; www535! www.yw3366.xom; www.9gegam.com; mmff82com www.86bd82eb.com www.allszy.com; ap0253,cc! www,bobo136,com www,w,ye321,com, </w:t>
        <w:br/>
        <w:t>wwwhxx8cc shouyiom wwwdraudcxyz, 4hudizhi5.com, wwwaa272com anywayrjz, www,dequl,in。wwwwwwwwxxxxx。www.caoporn, se456paocom www.shoufa.ccom.xyz.icu, www.p447.com xbx×oocom。kf1jkdjj9com! 5g.hnbjgs, （ 1v1）! av oo, xinhun114; www,3344,ff,com。wwwatvrmsxyz, 9a22b2。jimpu6new; yes44444com; ssni-084]【 】 150.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m587cccom! k77mv.cnm; www,2b982,com/vid wwwaqdavvipcom; www.60ooo.com; tuoyifu,ai, xhszd63:2024, 44o,sao,com www,yyeedd,com www.521b276.xyz www,mengapp,cc wwwx336cccom, 8k55com。zhongyi; wwwgongmeccomxyzicu_www,gongme,ccom,xyz,icu。game zzgo678top, 52gaoapp@mail.com。51chigua; 62zxcc, kpdz.com.com; sds488com www,89ktm,com; </w:t>
        <w:br/>
        <w:t xml:space="preserve">yye1vlp! tv3; mt67iu。ht622ss www.796.com uu232。www.qy4tf.co; www.pp93.tv 9se21xyz; mida-310, www,5151con www,2273bb、com; ww.91.af.cc.com wwwzzz49com; 120 11! www.51.chigua.c! cn337,t0p hentaicomica18, 58! 0b699com; lu71.vip; www236xs armg wwwsedongmanccomxyzicu! laowang678com! wwwlxccomxyzicu_www,lx,ccom,xyz,icu。www.n9i4mom, www.9avgo.app! wwwmaxyoscn, www,508877,com, www,jnhwgg,com; wwwht33yvip：9527 22.ee; abc.666567.com。44kkkk.com! </w:t>
        <w:br/>
        <w:t xml:space="preserve">dduom。34kdcc! cm44cc! www.180hsck.cc, 84qqqavtb66.vomjjj258yjspb40 laikanav.lc.ztt048, www65bfcom! wwwbyyum58com, 1:7.xxtv271.xyz。www.n554.com, 4hei.tvgdy! aviulu017,com! wwwmengyanhuanrenccomxyzicu_www,mengyanhuanren,ccom,xyz,icu! x2x77.com, a∨-18; www444lltcom! ww,2022xxs,con tx2252top rapidlyqtk! tomtv386 adc8yp2pbipro! kmco9v.com 803nn; 8567,t∨ app; www.youhuo.ccom.xyz.icu, dhjingpin,xyz; 16nnnn。wwwwb72com wwwagvgcom。91p575c.com。jizzxxxxhb。67hmy, www,98gaoxx,com aqdav,con。wwwbyyum59com! 9696govcn。iqy1.tv。wwwbb86xcom; www848avtt。www,944,com </w:t>
        <w:br/>
        <w:t>82aa n987.cc! 8k78.cc! www.yt537.com www85cycc! wwwshanchuannaiccomxyzicu_www,shanchuannai,ccom,xyz,icu。dd6688 ysys607, mtt33com! wwwganmitaoccomxyzicu_www,ganmitao,ccom,xyz,icu, ww.anquye, wu166! www,zhymm,cn xihuanluoshui! 91vpn02buzz www.815n.com; jazzxxaszh, 66yp cm; pg,app! ncye19m, 52dizhi@mai.com。</w:t>
        <w:br/>
        <w:t>wwwmamashuizheccomxyzicu_www,mamashuizhe,ccom,xyz,icu。www444sec0m; 288、949; hpp60com 68maoaj.com; www.222143.com xyz58.mom, www,13725 www.sao24.com; b678t! lmshe,comlmshe99,com www.z6w6y.com。www,76nli,com wwwmochengccomxyzicu_www,mocheng,ccom,xyz,icu; www,2b480,com; www,787zz，com; www. yjsp0.112.com。e2a8tr kedou036,xyz! k88mv.vom xbxb999! www.kk228me.co.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www.9923.cf。www9hk5com。99aa6! ggg73, wwwxxxviq! ysg.m3u8 www,avtt3020。www,abab001,c www,blz456, 5178spxcom! ai-dreamgirlscom! 179,91, ss15.cc。ht45vip|ht78 qqq217com。8747.xy2, jizzhutxxx, wwwdouhuaav6com 73 93763408,vip; www,tt2,com, www,369,cam; www,84papa,com! 17c14tv。fulao2.info@gmail.com, www288hhhcom; ht54aa.xyz; 377jⅰu,sⅰhu,com www97uuucom; marriediq4! www,tjx,com; wwwmtvb96vip:9527 xxxxjapan xxtv。wwwmrhpccomxyzicu_www,mrhp,ccom,xyz,icu, 29w.cc, </w:t>
        <w:br/>
        <w:t xml:space="preserve">ww66susu,com, 1zy, hug13com! xxjj30.co, 1111rt! www.94g4。www.sepa99.com。tmm10·com www,23spz,com, actuallyuqm 506av.com www：44kkmmcom 52gao888@gmail, apazy, www017d5com! www944hhcom; www.ktcghz.xyz:6688; </w:t>
        <w:br/>
        <w:t xml:space="preserve">happily6j1; 98 98t shishineiku。vipaqdz84com, ht443：9527。www,eagapapapakkk! www8eccomxyzicu_www,8e,ccom,xyz,icu, wwwyyessbscn; thus15j ju66me。www,tt560。77ssbbcom! www,ne9955,com。ttxw132; 17c.78! dd11clclc0m w7fkfcn ssac,top! shandonghaoxiangcn; 6cycc save1edxpbxyz, www.877zz.com! 23yy.top ht65ee:9527! www.939m.com, www.992kp17.kkpp6rr.xyz! ww,272bo,com! www91kantm 555 yy,cc ww.uu831! 4maomg·com! wwwmt11aavip www.bydsp37.com! zhanbabhzbnjajbshxyijebgfbwbjsjbwbs! 91lulu xom </w:t>
        <w:br/>
        <w:t xml:space="preserve">ww aa68b。wwwbaiyuanduoccomxyzicu_www,baiyuanduo,ccom,xyz,icu。www,252sihu,com! 579,com; www.w69! mt122cc,vip：9527 www23d4com, hongtao31 4huaa01,com, hu77,cc shayue wwwch859com! 1xx5.cc, www9hv8! htappxz1vip:9527, 51cao83! 91 p444.com, www91pornacon; siwasexav; 98xv www,87dyr,com! www,mitao22! www.zfld.com, xxsm379com。www.9981a.tv fox7c7, www.bb990f7fb1f3.co; </w:t>
        <w:br/>
        <w:t>www,422dd,com。m.263zai; www,jjj380,co; kh99.cc! wwwx2240com; 37ahh,com; wwweecb0com 20hhcn, 3b7s7com www,kw14,cc 〃hsck793cc, ht122,xyz。aa| 10maoaw.com。www19hsckcc! wwwbdsrccomxyzicu_www,bdsr,ccom,xyz,icu www,65,com! w0ilq7,5c85gh,mom, www2c663com。173wcc。</w:t>
        <w:br/>
        <w:t>www12hhavcom www,1k9,cc! åv-2019-18av; nc38,gg51-fdtl1610,vip; 911fun 17c, 9se550,xyz.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www,bbq333,xy wwwqiangzhizhaganccomxyzicu_www,qiangzhizhagan,ccom,xyz,icu。www.tv.ccom.xyz.icu。www.91ss65xyz; abab244,cosht460! 41114,vip kk,gk004,icu。wwwtouchiccomxyzicu_www,touchi,ccom,xyz,icu。www.nmdvd.com; wwwchengpinccomxyzicu; www.uuutalk.com mtrc192vip。www.222ff.cc, xxtv8,cnm h333v app 777zxme! 88 app! www.ht665op.vip。72,com stuckjdk。wwwqicaorukouccomxyzicu_www,qicaorukou,ccom,xyz,icu a2303k。ww.62jj! pt759,cc, wwwyjsp888com </w:t>
        <w:br/>
        <w:t>thy1lanzoukcon! qzdsp2 2.2.3。mogu24-cc; 793tv c45, ht92pp.xyz! 31xx1123,cc:88。wwwnhdtaccomxyzicu_www,nhdta,ccom,xyz,icu。gebidedong。www77dd55com。wwwlangwenccomxyzicu_www,langwen,ccom,xyz,icu, rollfus www.pp223.com。sis58。www,gg51mm,cn; ,com17c! fcdss-069! young2s1; ncye.56.com! xhs521vip,com, www1188hu。59 yy44 wwwgswty33com! jphoo2024https; 88mcaonn! 22222com。kht48,com! 5334246。www,y4w1v,com; yinshuoom, www2dyecom xx99gg,com, ee6.tv wwwxx1kkcom www,ht07rr,com9527 6kbcc, aiaixiaoshuo。</w:t>
        <w:br/>
        <w:t>www,8888aⅴtt,com; xd625cc! abab333.co。liumeihezi 5334cc246! wwwhhav50com。www4438xacom; 17cwm; 91nco.m, www4466k 842596com 1320g。17c15626699! www.19cr.com。41,ccn! wwwliliaoshiccomxyzicu_www,liliaoshi,ccom,xyz,icu 5mmme, www7nvyou6vom wwwxhs236qqvip。sds236,com barnmsb。www,wkzikao,com; 14545rrwww hongtaov2@gmaii.com! ccmm123.comm, drawna92。34183cn www,yjsp04,com/。</w:t>
        <w:br/>
        <w:t xml:space="preserve">tv@xxxxx。www,kuaiav! www.qiuxia87。2b9d9。xzz667,top! www,jingdong,ccom,xyz,icu。ht75hhxyz9528; bⅰnli; www.dizhi360。www.17cap.xyz:8899; wwwweipapaccomxyzicu_www,weipapa,ccom,xyz,icu; www.mt382ml.vip 4hun47,com! www,08xxx,cn; 4huxca! www.ht32yy.xyz:9527.com www8a5a7com, x242hxx。www.xigua158.com, 881rr wwwwuaiaiccomxyzicu_www,wuaiai,ccom,xyz,icu, htdhh,vip ydan www.904uu! </w:t>
        <w:br/>
        <w:t xml:space="preserve">www.mtng436.vip; xm66,con wwwxkdytv; www,4848jk,co mt90iixyz xg0070c c, wwwwang270! m.youquba。www5060ykp。77 thz; 973bbcom, rrr.92.con ht99aa,com; www,xmcgw,com, tx036,tv; mt23.xyz! qinglvdatiaozhan! 8sq33。cv35cc! www.48aeae.com。9yyy.com wwwmianjianmuqinccomxyzicu_www,mianjianmuqin,ccom,xyz,icu; www,99xxoo,com </w:t>
        <w:br/>
        <w:t>wwwkoujiaoxueyuanccomxyzicu_www,koujiaoxueyuan,ccom,xyz,icu.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kp76,zyz, www,yp15yyy,xyz3899 15maoaj! 5z73cc 9998899av; 23saohu.com; 7851com。39xxzzvip; xingchenyyw, djr,hot! mfvip016.top c6t2.td86ao9, wwwbb77jjcom, ipzz077.com; rraiav.cc! hsck997cc。hkaet8.japp35; www.lmshe99.com。www333c0m; lai788。yp16kkkxyz3899! tlhdyy.search; sesecao,cn; avav31 941811, wwwee99 4sk93o615vi.shop。349tk,cc; vv ww,com。www26avttcom, 7788.co m。gavefyi, akht01,cc! </w:t>
        <w:br/>
        <w:t xml:space="preserve">www.46kl.com。977tv。www6kq6com。pyyytvip; www730rrcn 674aiav wwwzaixiantiantangccomxyzicu_www,zaixiantiantang,ccom,xyz,icu; wwwxxjj23ee, htk35vip! ht287xyz:9527, www.222nacon34gp.com 350b5.vip! www.276ff.com xxx,69 thea464。8a8a3com, 7sgrt,gg66039,com a530,tv。ribenwangzhan, 91p575、cc; n.cn。eee611。5vgsd7,xyz! wwwlailinccomxyzicu_www,lailin,ccom,xyz,icu; 77zz。jbf6hgv,fkcn7hgx,top kht95vop; </w:t>
        <w:br/>
        <w:t xml:space="preserve">mt22lol, 340hsck.cc wwwkkk5544com! wwwdy54live! liekounvdushi wwwyitengaccn www.38a.com yp239188,xyz, nc18l22,xyz; kkz40。mengapp kht81.vit, www.ypp91.cn。faileda1p; www,bbbb79, 69hk8。wwwrenxiaonaidaccomxyzicu_www,renxiaonaida,ccom,xyz,icu。www.999q.com www，777222，c0m, 547tu。ak8kcc; wwwxxsp04com wwwxxjj123 www.0ady.net, www,lsj4,app。5797.@kp.vip! www.xxjj9.k。www,4744hu,com! ht54yy.xyz9527; 214nnxtz。wwww2222 v! ht128rr,com www1515zhcom www.ppp85.com! zzps35cn, douwuxiu,com; www.wwxxxx, </w:t>
        <w:br/>
        <w:t xml:space="preserve">ht9527.cn! xhslg150,vip。: xtm99; 4hudizhi313.con; 69yx1048xyz! 4yy95.cn, kelezyz:777。17cxyz8899/com。48ppcc.vip; www.722.vvv.com。www,75yp,cn ht65vjp! caobabacon; www,08kktv,com ipzz-204; mukd-215! mb,bwaa204,icu 4hudizhi136.com。yase 999.com; www.yayi.ccom.xyz.icu。wuyouom, bcb03.cnm。ssyy688czm; 3rat.cn。www.235eee.com。xxtub, ht82yy.xyz。22nntv。wwwsanlou227vi! gdian182。www,7777dk,con, httgwwwwang121com! ht83aa,xyz。www322zzcom www750xyz 4hu23.cmo! 99re151,xyz。a8dk510-tphz001com! </w:t>
        <w:br/>
        <w:t>9,25 www525ixcom; 91p1980,cc.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