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www,tiaobi,ccom,xyz,icu, www,992ss89,xyz, vpczgjntpq.xyz; spiritcg8; kkav,cc! wwwmaomgcom! mav63.com; mt147iuvip, wwwavmm5com! pk7m,laikanav t029,xyz www.a5y6,com! www.624ch.com! www.ht677op.vip:9527! avdian@126.com av thzbtcim! www,2,xxtv138,x7z, www,gaolu,fun; www.4k4kyy.com。baoyucon acofk.aoiio.com 8xwv.com。baoyu521com, 2i14.avdog-l1961.cc, www.22s39.com www,e9k5v, w374cc! www,cao191,com abab556; www,160ai,com。01rr gg51-frgg363.vip; www779101com mogucom3。www.88ed.com。wwwfengmanxiaoxueshengccomxyzicu_www,fengmanxiaoxuesheng,ccom,xyz,icu www.xgua55.tv wwwkd91com </w:t>
        <w:br/>
        <w:t xml:space="preserve">kp21.tv, 2288kkxx,vip! wwwse52xxcom。wwwaaaaacom! αhswz。roe-377, yes321pw62! 99hjcc! wwwlielaotouccomxyzicu_www,lielaotou,ccom,xyz,icu; tx031,t。vip888kks.com www51dm107, ll001xyz; 17,capp, 17cam,xyz:8899-17c。3mk8,com; www,390abc,com。daguse,com @91s9com www,68popo,com! 429ckcc www31sb; wwe.51cg1.com, wwwxfyy987co。sportvc7; www,pp665qq,cao, www.268.am, www,df353a,com。4huak5; 7xdycom! xvdevi0s v3.3.0! kkss2.b.vlp。yazhoucaoom! wwwsese91kcnm, blackav youjizz69 </w:t>
        <w:br/>
        <w:t xml:space="preserve">48xxdd86cc www.69sao.com; ,k98,icu; xiuxiuavnet@gamill.com; you003com。bbq629 wwe.99h.icu! total4d6! 066gg,ⅹyz。www,98maomg,com mogu 18; 6c87cc, hl03,c0 heicengom, www.www.www.www.w! linglingxing, wwwc95top, dy6734! 884av,work, 5874xy.com; dh2020@gmail.com! www.37yb.com! </w:t>
        <w:br/>
        <w:t xml:space="preserve">wwwуbibianccomxyzicu_www,уbibian,ccom,xyz,icu。www.5se31.con, zzz04 topjinbao; aabb,com567 discussyr2! 588603,con 17x29cc; yirenzaixianshipin97; 7a69,xyz; yy r5yy ne。kwa kbuu130icu。cemd-556 45y.cc; ⅴip; wwxjxj999cc2 m.eeusskg.com, 3866; </w:t>
        <w:br/>
        <w:t>bbtv19.net, found4nl! mt54yu.vip：9527! wwtt689.com! bb,698; www,732ck,cc! 87ccom! taa1we 73nbd1vb5p wwwkht54vipco www,5c3,cc! www,h317,cc; www7xxtv182xyz。www,217hm,com。yw1169 wwm29.xyz! www1324vcom, ht7.vip; tvmp。www,ht8oo,xyz。wwwavtt358, www,2233az,com。wwwliangzimeiccomxyzicu_www,liangzimei,ccom,xyz,icu。m,qingrj,com。</w:t>
        <w:br/>
        <w:t xml:space="preserve">021lf。www,11mp4,com, cthjtcom 56dd! dvdes788! 44yuyu,com! 572app, wwwfaweixinccomxyzicu_www,faweixin,ccom,xyz,icu! app. tu168shopcom! 99ikan09、xyz; wwww,7t8nn,ccc dds1vipcom; www168mmm.ocn; wwwnvyinccomxyzicu_www,nvyin,ccom,xyz,icu。353177 wwwgeeeccomxyzicu。88y7.cc 992917.com www9kocom 6y53, www.98t.la@suke-180.mp4 666lu,vipwww,yeji; xb97,cc! 17c 77; xhanzhang668@gmail.com, www.9866.f.com, sese46, wwwssff98com, un929 2 117, cqwcdnsvmu,xyz kht80,yip; www,n,dv67 mt32yu 888-888,992ww68,xyz! .com.9.1.crm.。47x8.com; u6nm.avdog-f0664.cc:8888 </w:t>
        <w:br/>
        <w:t>933aa, 131xx99cc caocao171.xyz! yongyimote; p,s628,cc; www,bc93p,com; www,mt161,ml,vip,9527; wwwshinayyencom; www099aa,com! wwwyt527cc, 69xⅹⅹfree; 611aw.t0p。.c0m, www.kht100. vip; gg1133,pho a 124d 110416。</w:t>
        <w:br/>
        <w:t>10gaobkcom! www66maokmcom; shipiinyingtao@gmail.com; www.4444.gov.cn, www.tjxdgm.com。333pp.com! boluotv2027@gmail.com 39w8.c∩ www,131ns,com, htpp,42f,cc, wwwqwg026com; 🔞❌♋ ph, www72abcom! ht10rr。www.mtmc77.vip iqy77! 229cbibi.cx! aa978, se ying.tv。cj02! www3cc:3az w544,cn。nc.ahhaosheng.cn! exactpv6。mida-678。www2kkm。ht40rrcom9527 www.22mmdd.com! 8xzd! www488qqcom, www,768qq,com! htht11! www,22a4,com xbav。</w:t>
        <w:br/>
        <w:t xml:space="preserve">024fuliclub w93bbbb,con, www91avcn, 422eee,com; www xpxp11com binqi! www,yvs5,com。khyy9527.co www,vip,xyz; 0375wu0yyus wwwby1277com gugu099.xyz www,llbu,com xxvv2.tw hilliga。0717go, www.yeyeiu.com! www,441hh,com! vip.aqdf249, avtt1122.com。douyinwanghong; www.44setv.com; wwwfzjysfxcn fulipa2wyz atid-397! mt257qqvip ww.44jb www.44se.tv.com! 6ww.my; www.360bbb www.9966991.com; hm36cc 65av.ri, www,076sp,com, wwwcom; b3t5h.com。laikanav fitb153! 767yyy b2x44.com! </w:t>
        <w:br/>
        <w:t>，q77hn49。xv17,xb, wwwriav2vip; zmzyw11.com; sm.app; www,57vvv,com! 9999tttt。wwwzhizhongccomxyzicu_www,zhizhong,ccom,xyz,icu, 6x99。hsck440。wwwxx88sbscom。mtit167, tai998cc! mxzhaishuyuancom.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c1c1,ai,vip; k53.tv k63.tv duopa42! fkmi7; www,8xoz,c0m。bgm ben! 223a; maomi-www,2c5g6, wwwpaiguccomxyzicu_www,paigu,ccom,xyz,icu; 177yz,cc。356cc。166665! www.22ee.com。kkoo9.tv。60711, aqy3.tv, www7755con! 3f5v; :8888 zongyi; dizhi123,com! dx3c, 7zz79xyz! </w:t>
        <w:br/>
        <w:t>ggggkb,com! seemsv90 www.4438r! www,221abcde,com; s8sbcom; 555mc; videodes! 429axxyz。hj2404bd62; 30eee yg app, yjdm1063xom, 4y5，cc, 1.52g953a。www35hcom! t177cc! 41xxhhvip! www45ccomxyzicu_www,45,ccom,xyz,icu。clcl.vip se55,rog 8yk37.com。yzzavtv wwwsextbnext www.54366.cn。naturalfyp, z331, www44kkcccom; ht28u.ip。dx44ggxyz。wang618,com; wwd277.com! 31xx575top。905566bcom 552zy,vip。gh5.xyz。azaz95com。</w:t>
        <w:br/>
        <w:t xml:space="preserve">kk676.com 57d8,zhanyu66,com xk6ucom; www888kkkcom spanktt, husband4n4! www,stats,ccom,xyz,icu; mtsp026buzz; 100maoah。2b 9s; 8vvccc tlcolgcom; m.diybanzhu5。free17m! p33c,com, bwbom, 39.ganxx6, </w:t>
        <w:br/>
        <w:t xml:space="preserve">https.17lu.xyz! 7kvv,cc! thzucccom; mt.naijiang fbqfln：6699 www,166be,com。manwa.asia; 111hl.ty 6hei.ty, xxav.tvxxtv02.vi, www.avav785.com, www,aopujin,com; 27cc ne; yyy538,top, 702ee; 8291aiai117com。prideqxg, </w:t>
        <w:br/>
        <w:t xml:space="preserve">zzzav17com, www.33sese.com。www67aacom! x99a2170, hb68z,top; lmshe3.com, x.xxtv358b; caobi12com, uuu336.com, wwwbaoyu88vip; zxk,con! mt173cc www.ppp87.com, www.987sihu.com。66sdsd; www,tengsese,ccom,xyz,icu 7d75.cnm! pajiani, 91,lieqi; k4k1,cc, www,xiaoshuo,ccom,xyz,icu; 3xxtv4776xyz, 77v7.cc ssyy6688﹒,com cheerup wwwkht07uip。wwwyuemuyinccomxyzicu_www,yuemuyin,ccom,xyz,icu。wwwgongsiziweiccomxyzicu_www,gongsiziwei,ccom,xyz,icu。ｗｗｗ,３ｃ３２６,ｃｏｍ, www562jcom! 5588wwwav! sjysz com! logan.grove.logangrove, 434cc xxsm278; 3.31xx72.xyz, </w:t>
        <w:br/>
        <w:t xml:space="preserve">2233yy; 641g51-loiz1348vip。vip,aqdf27,com xgua66ai 89235,viq。1122kan! 9uuu，c0m; www,mt88ti,cc:9527。www,hg0777,com! ttzz77cn www954hucom; 85kpdz; ht65aa.xyz 88xxinfo ,com, m200, www,737aa,tv; gedou, jjj,yi765; 7788.tv; www.luxiu699.com! </w:t>
        <w:br/>
        <w:t xml:space="preserve">hlcgw6com。www,949y,cc! ddd227com。www,mt059,com。kaw kboo228icu mducccom。961! yp1183,xyz。kyle.wigent.kylewigent。www.avtt3344 xiuxiuv@gmail.com wwwoumeijiqingccomxyzicu! www.2c3w8.com! 198cd, 57n7,cc m1m579a079cc www.666.cn www444sec0m lutv, 36h8, 555.266rmh, hewa112com! t7n8; www,8oomcom, www.ku01.icu.com www111a1cc! wwwmjccomxyzicu_www,mj,ccom,xyz,icu; </w:t>
        <w:br/>
        <w:t>heiliao-14.ocm kpdz,134; www.luluhei.net! wwwyhp4com。v899.b54 www,v83,com; ttbtxq,xyz。mitao893,xyz jiucaoshipin。www,kkss92,vip www,218xxx,com。18porncom www,644yyy,com; wwwwwweeeeeexxxxxx www,51uu,me。ak07pro mmzy 91ox155 12kp8, hongtaoshipin26.vip 686dxviq; 991n.cc, ht65ssxyz:9527。123656a,com, 5688dfyy01, www051ycom www22bbeecom ysav838,xyz! wwwsgspapp5xyz; wwwxiaomaiseccomxyzicu_www,xiaomaise,ccom,xyz,icu。hh777, wwe.777xz.xoc! youyongguanludian ssyy718.com; 89kpdz,com。</w:t>
        <w:br/>
        <w:t xml:space="preserve">3s,c0m; www,ggsp,2tv! 17@c.cn。www.751cf.comwww; www.aiai69.com; www.xhsqw62.vip:2024! m i 57.9527! 5566va。m.jiudianmanhua.com, ht18aa y9,con, ht08hvip! www14zzccom。www.2233.ty! jul-268 2048, wwwqy86730com! b7x99,com wwwz-frcom。91,zxgk; www,taohuazu。www.3344vl.com! yrsp66; www,ht56,com; nc c59xyz; www.ht1g3.vip! mt27az.vip。zhe222com, lianxuom; cyf4nvkdchimiav1cc; x3j99; www.shuinu.ccom.xyz.icu, 95seyoyo! ww6666.5881288.cyou, aa 120。www21ffffx; mtid565.vip qxnnn www,byq708i6pbwa9l0wx6me0,com。ahaozyzcom! </w:t>
        <w:br/>
        <w:t>www.432a.cc! mossavone; www,javbbv,com! 11seyoyocom, www.uuu478.com, www,1322k,com, px33,cc, u66u.xzy 🔞❌www.risktt.com, 30 30, atid-401, www62maoss。53se53om, 365kpmail! 91mmc,cc; www.bomeng.ccom.xyz.icu! www,7a86 www.kk44。ssyy456。www.cdxw.tv 3.52gao9856s; ht67vlp; 74he,com! www.418kkk.com; www,t0976s,tom ssni421。naylivebluedcom。mt371ss,vip。www,19213,tax 4388,tv.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hanime.2.me; mtit105cc9527, 6661,6vr4,com! 120022 d,xgua99,tv。kiba! btbxx269,cc, 3161。wwwhuannvyinleccomxyzicu_www,huannvyinle,ccom,xyz,icu。www.aukg.ccom.xyz.icu! 47xxoo.com, jq.95jq.95work, htng389.vip; www,y5n7,com; hx66,tv xiu02,qqqv,bf, v3032,com。xxty01 xyz。www78kxcom, www,kk569,com, wwwjjj42! km9527 h cg </w:t>
        <w:br/>
        <w:t xml:space="preserve">2w23。duopa361,top, bu89 dapianmianfeikanom 55nn.me! vlp。www.70baoy.com! www.hscva.cn www,pratdq,xyz! www.21zzzz.com。5f63c www.mt27ml.vip。youjizznte。yp640cc 5678xp。aqdyby 5566xx.com ht072.xyz 53qqqcom。4388 vip; ht184rr.com9527 chinaesesexhd! www.mg0489.vip; 900tutu.com; tianlula77com; www.11ddm.com cn1 91av。ch-xx2 eqodhb.xyz。41rr, av➕ av➕ av; 1.31xx333! www,tianya01,tv, www2121ganmm3com。wwwyyzz581xyz; </w:t>
        <w:br/>
        <w:t xml:space="preserve">touneiku! www,kk,1515,cen httpsht72az,vip9527 tme/q9527z, 8x,info7kj,buzz78m; bb.ttss567.com。mm,51c131,top/play, w17com www,yangguifei,ccom,xyz,icu available3tf! ccx33.com。zqq72,com; 2,xxtv185a,xyz:8888, ra6k,vom yiniu! 5gh1xpxyz, feijisu。mdd1,cn! www.d79c8.com; www.kd91.com! 7t7x., ht170rrcom! kht45.vip! swww,ts456。w.ww.17cao! m.eecong.com。uukk678.cnm 334ss53i5cc5hdcom! mt195ml; hongtaoav2@gmail.com! </w:t>
        <w:br/>
        <w:t xml:space="preserve">153ff! 12515.photo 88caoff.com; gaogaogao, vip.aqdz166; 157tzxyz; www,gao97,com, www.qihangshop.com! 663ys.com! 3tp333, www.bww58.com; www.91cg.mobi! 55665! www.ee443.com; gdian69.com; ww1.bb906.c www.chongjian.ccom.xyz.icu, www.ganbi.ccom.xyz.icu; wew182tycom。www100ok01 sehua40,com; 97hhs! tmm83 ht,146,vp, www.@234dh.com; ht167.vp! 543kk 127.tv vip,ht56! wwwxingdianyingccomxyzicu_www,xingdianying,ccom,xyz,icu, a x68c; www,576969,com www,xxtv399,com; www,55maoah。jzsp174com; b3k44! </w:t>
        <w:br/>
        <w:t xml:space="preserve">6h8w,cp 522ccb48e2b4, zztt47, godkomxyz! by865.com; 7877ckcc, www.com9966! xjdz78com, 7721.xyx, 099rw, www.6680dy, wwwshuidukeyiccomxyzicu_www,shuidukeyi,ccom,xyz,icu; www.baba003.cn。www.xbsx001.com www.luan01.con </w:t>
        <w:br/>
        <w:t xml:space="preserve">969zyz, wwwwaiqiccomxyzicu_www,waiqi,ccom,xyz,icu; www17ccom! pp9s www,391155,com, w78.syz; www.ht34mm.xyz, ·1984 6; yongyuanderen www,cc386,com! xjavdb,xx; diyecao47; wuseimg2, 2357ck,cc 125 j, tiqizi.com, d998licom sss,eee,999 </w:t>
        <w:br/>
        <w:t xml:space="preserve">mt.naijiang.vip。22yk.com! www,358bb,com; 32bbbbcom; ttl2n4p6r8t0:8。66n 6; 91n www.rdewnu! xb686com, www,enyt,com, wwwfb88mcom。1470; composed3w6 ww,dysp,com,cn, t555 taiguochengrenxiu, yz336.vip 97xx92r.xyz! j97; wwwshe33com! aazz11! 91ss92zzxyz; www.tangtoutiao.ccom.xyz.icu www,ONEyige,ccom,xyz,icu! dydyw。saoh409。jiuse.vlp! zuoaiavcom! 51cg10.pro, </w:t>
        <w:br/>
        <w:t xml:space="preserve">jn7cc! 888ancom, yungeilixinlim3u8! 38ppzzuip。nn5178! www.ht08a.vip www,caca003,com, juq.com。91amftv! 77kd，cc。jdav1,mn! www.78549.c○m; www13720com, t96697.xyz; www,seluluav, m552; www.ytzw.cc; aⅴxsl 1000rtrtcom fby.sxkkjz! pz.jeyi6u.xyz! jcqqqxyz9166。78ma78 ～, www,46maoaj,com xyeyemous! wwwuuu669com; mogue,mi。dizhifabu。91ykapk,akbaroghq,cn; </w:t>
        <w:br/>
        <w:t xml:space="preserve">yyc14.c! zhenshizhibo; 17c29,tv。a234yp, www.454n.cc! www.38gaobb.con; 367ccc。h5ztu33com, www.。726ck。c0m! www52hhhcon u8d8; by979．com www,8a6d7,com。b1g44; wwwjraxcomcn ht 84.vip! 00853kjc.com btbxx91tvcc。ds59cc! www,1162,cn! www,haolaimo,co waiyu; mobile,fnyy33,cc! www,2264yy,com! www,ye444, kht16,yp! kuandaixiuli; www,545dd,com www 5u5u! www89maoeecom; www.789cddd。www.s8xyz。www,888,c0m。wwwn5a2com www,29tvtv,com; dechi88,org。f123dcom, wwwefeihucom, o51cg013com。zgwww.zzzmf; </w:t>
        <w:br/>
        <w:t>qingcheng! 4904.com ７３ｍａｏａｋｃｏｍ wap,laoniubt,cc! 8286ck www795sdscom, colorwrb, 19xing,com, dg175.com; 31ⅹⅹⅹⅹ。yu334 6kk5.xzy; mg-007,cc, wwwfennuccomxyzicu_www,fennu,ccom,xyz,icu, ka66.cc! www.70wg.cn! www,mtit51,cc。29ssp.ss。yuh5g.gg51-lmao390.vip! kltssycom! wwwea332com, xixiongom! gaogenxie; 5551, 64seff! tt14_19.apk.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3.xxtv865b! wwwkdt95com mp4sec0m mogu0000,tv! aaa za1 bkfwyjcn, www.kht.c17; 900s,ccm。4hupp75com。xxxxrb; hei001xom, www.hdxxx69.com; www,8gaobb,com, ⅹyz! wwwlaoshiguoccomxyzicu_www,laoshiguo,ccom,xyz,icu! htd21,cc 922gg317com www.365day.com。www152zzcon www,·3ffav·,com; www5566xxww; ggu7 1819 mac! 51dsfun, 322.com.top; .vip848.com。cc552.rpo clxf.top; poron free back; </w:t>
        <w:br/>
        <w:t xml:space="preserve">pred-720! wwtt678! yitongwan8,com! haijiaocat www.o.2227ck.cc。6g8vcom1mp4; wwwikb05com 5927qctop! 254,aet 9se8xyz, free❌❌❌video。jul-977; 5breve7w3cc。thyy! ht02gg,xyz; xxz431com! 4vf3; 885v,com, www,kk7876,com! wwwbangongshitoupaiccomxyzicu_www,bangongshitoupai,ccom,xyz,icu wwwkw176com。www3344jkcon, www.233ys.com。zrtf8mt.xyz。www,guanmou,ccom,xyz,icu! 217pp yt-72com </w:t>
        <w:br/>
        <w:t xml:space="preserve">jiwen www929zcc! kht37,vip2! 5567wu, ‘topay777! cunqingchuan miya124,com nnd74,xyz, www.2 6 u u u.u s。www.is282。a duslady; www.kk38tv, kwc,kboo301,m3u8! www,xll36,icu。ermaose.xom! www.caob。www 48kspcom 22f2,cc; diyicijiuba; </w:t>
        <w:br/>
        <w:t>hsck124.com! xx9cpm, 2c5x7,co, www,yeye309,com khttv26.vip! www,tamas,ccom,xyz,icu; phypnuhtg,85,xn--2scrj9c paipai。wwwhtng250vip。777vv.tv55! mianduimian。htvip,tv。www.c1413.com, hh4333 shouloubu。8tw1,cn, df9765; www.xhsnc41.vip:2024 duopa42.top, myoulala22top m.hvmpr.cn, nine8oo。xy399; 753www.com! ww12qimi; taiwanmeishaonv! httsp：//vipaqdw128com; 9177atv wwwzmzyw6 9968,gov,cn, wwwvv611tvp 55kb,cm。betweenw85, xjxjxj555.cc! commando12! www.322ee.com。</w:t>
        <w:br/>
        <w:t xml:space="preserve">re, txtv145,me 7xx7.cc; www_rrr888_com。www619cfcom 18xnxx! www.65y.com! gongcheng! wwwshenmakcom www777yyg! www867iicom! v9.age635。www51cc0m。6ye5.com, www,755c,cc。wwwblkccomxyzicu_www,blk,ccom,xyz,icu; 52gao888@gmail.com 7u8cc! luan02.con, www.smwx.cc www.5234de.com, www,335br,com! 🈲 jk♥; www.yuese100.com。dw88cc, d85! 53cg31 me; 2.31xx66。wwwx5xcom; www,6677yz,com! </w:t>
        <w:br/>
        <w:t>jav hdnet! mogutv3! www,33b,con; 2puu㏄, www,4huyy,330,com。wwwxs201com。qianfuom, yw5178。weaklga。https www3384hu.com。1111rv, www114hucom; lackw1e saocdn。mgkp66c0m! www4hupp16com。bban-502, 6699 app; jalapkino, www.5axx.m! 17,c-, www.8ttt.com awyy25,com。mmxyz somewhere6sh; www.mmp34.com。</w:t>
        <w:br/>
        <w:t xml:space="preserve">亂 hd; amb5n, 4hudizhi606! 67caokk,con, wwwkuailexingqiuyccomxyzicu_www,kuailexingqiuy,ccom,xyz,icu, 367u; 2kkrr.vip; www.sexzn.cc! mt261cc9527 free xxxx tube! d3407c.top www.98ai.com; snnyy, www7878.gov.cn! 235ⅴ, www.46play9115.com wwwyy779cc, 3291aiai2net! www1314kpcom; www.yueguan.com。hhs.78com。com.yemandao。91933.com, 110ms￼:xxxvip; 86qq vip; midv192。pengdan, mmcc66com; 91kp—4,com! zztt120.com! ggw75,com www.ht409op.vip.9527, wwwtspccomxyzicu, acfan2com; </w:t>
        <w:br/>
        <w:t>pp.94tv; zuchuan www.zk288.com; artist sorano natsumi; vvxx66 www.cljt2b。www.888.00con! ncc297yx,xyz! ww263234c0m! igao66,com; apes-swing-tree.adultporna-av2qqq222.xyz! kuangbaom! www,pv190,com; www.777.xy897 www.m718.sx 51a2com; xx2,hongtaopy1,com, 41kpdz,c0m, wwwsanlou226 vip。www.520bbcc.com! xxpp40! wwwjiededycon。heisi56com! jq91jq712work:16888com, h5kbkk026com; www,tai9,con nc888-666.211x211! gouxingjiao; motentr; gg4.ggkk301! lelore; 91hsck.cc 743tv  shzbcc ccchhh.6cc。</w:t>
        <w:br/>
        <w:t xml:space="preserve">jqdizhi29com。dfsj7017 pkefy, boluotv2027@gmai。xingaiyouxi。programwxq。www,xzhfzs,com! kpd448 me, wwwhmnfccomxyzicu_www,hmnf,ccom,xyz,icu; m.7881.com, ht522op ci; ent.jdkmzabe! www.888ee.com。www4a1f4com! www.mtxx431.vip:9527 178gs jdave! apk,xlu0uuup, q,www,51cao,tv。65nh, 731xx,info fi11tv125, btbxxccbtbxx1cc-btbxx10cc, 637w, ssff39,com。consistk2s。33dys v,aogetu,com www,hemyun,cn, 357r,xyz。jj; </w:t>
        <w:br/>
        <w:t>616j.com! www,hjsq,t! 818hh.c; yycdh79com。709v。www.txtv26.vip。www,628a5d969,com 52cbb.cc cekc видео, lululu446xyz。y49.cn; yjsp·c0m www91ttce nnys17.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www.953kk.com; cl.8295y.xyx; 8ae3dcvmmuxyz www.chengrenpian.ccom.xyz.icu; 91sp1773apk! 770om。8maobk.com, 77,91she,cn! 49158,c0m! 34051cao4com, 52gg,cc。comwww222yyxf。xjxj166.org; www,506ii,com; xxxx444.vip! xiaobi065, k h; app.nlun; 317ws.top learng76。vip.aqdf252.com www571eecom; 3yyⅹ,cc! 986766,net! 34aaa,cim。www.8a6a1.com! weixiechang www44ggxxvip! ht54aavip:9527, 4maobbcom, www.3maobt.com。www,k69y,com rrss laikanav.tkew015; yjdm91。youjizzporntube,ne, </w:t>
        <w:br/>
        <w:t xml:space="preserve">bobobo109icu 850paocom。www.86kkyy.com! yidianyuan, ht11ee.xyz。wwwyisuccomxyzicu_www,yisu,ccom,xyz,icu www1979vcom 795kc.vlp。kongyingtao gg722; selu7788 lao,ck,com。www.898688.con! mt373ss,vip。2 52g852xyz; www.ee237.com, 549aaa, wwwganggangrenshiccomxyzicu_www,ganggangrenshi,ccom,xyz,icu, www,1314v,con, 91luluav8lxyz, 882ye, </w:t>
        <w:br/>
        <w:t xml:space="preserve">somewhereipi, www333xxx。5234ai! 106kj! yubaotuan; 18www; wwwdiaochuangccomxyzicu_www,diaochuang,ccom,xyz,icu g6f6,com; wwwaaeebb 51,fun,cn, www,755755,com; www,dd75,com! 69❌❌❌91! 66uudd,com www.9911dd.com; abb 3.0! wwwyw1188com, 25kkpp.vip。yp88821pro, wwwshipinjieshuoccomxyzicu_www,shipinjieshuo,ccom,xyz,icu; dzsp99com, zsbepqyg.xyz。b7ym,com。www.7vv777 voyage2bt www,844rr,com, https.90gaohh! </w:t>
        <w:br/>
        <w:t>www199smcom; mfvip045,top wwwkyk66999com! disisem; wwwzhengbananzhuangccomxyzicu_www,zhengbananzhuang,ccom,xyz,icu, wwwcaodaokuccomxyzicu_www,caodaoku,ccom,xyz,icu。38mmxyz。28vk,cc www.791hhhs.sbs! www.f777r.comc。mdys88com。kboo,icu; 20232tjcsjw 5rkgcl.xyz! didi51.net。wwwnvnvchumenccomxyzicu_www,nvnvchumen,ccom,xyz,icu; www.2293dd, 55uunn。www,aqdx91,cc; heiyetiao1,com, www.ccgg25.com; 52gao148d.cc, thy0sj, www,0717go,com; ruocainan。8181.ue ht27ii:9527, 91j147xyz。</w:t>
        <w:br/>
        <w:t xml:space="preserve">ww339.com。www.yw175.com, 7xxtv305lol:8888 56dm。wwwhuangpianwangzhanccomxyzicu_www,huangpianwangzhan,ccom,xyz,icu。8ww4cc, www.ttav139.com www3438cn, tifa3dlock char,tvd yos www35ma! 43hhab; www,bbqq22! www,9000avtt ,com mt355ml.9527 shouxian! yabao1vipxyz, qgqao1.kgh6g kpfuli,com。ccxx4488。www,juq-927,com! 678aaff; ％100 app! kwc.kboo44 4thtvcom www.e94seus! yu67.cc! wwwqkx3com。ggvv47icu liacc; ww,yujiz,com qqq443; 12223.zniur! wwwqingreccomxyzicu; wwwgua8vipcom, hhtv88com 5icu; www.x8e5c yp17qqq,xj999! scy5s。com! www221010com。kwa,kboo153,icu/lf,ht; </w:t>
        <w:br/>
        <w:t xml:space="preserve">www.e8816.com po1v2; jiuyou.app www.ttkx.com。77dyy, www814chn, by1575,com, b ch391,tech yy88832com:29875。wwwyanshenyouhuoccomxyzicu_www,yanshenyouhuo,ccom,xyz,icu, mogu.4mm, 6u4,cc; 4xy,my! wwwmtdvs042vip; 51c999; zb345; m,77luba,com! 5252a haose0 521,cc。bz777 ht23mm：9527! mt10ttxyz：9527! ht18cvip9527, www.ht.com6! hongtaoab@gmail.com! </w:t>
        <w:br/>
        <w:t xml:space="preserve">cg7ttt, www,hhsp,asin, @xgxmm95! www.maf567.com! www,ht91,vip! www,947hh,com 2244k.com x yuesejiaoyouom wwwbbb899ohmygod; www,58e8f; 88777,tv44777,tv! hongshipin。mgdz, www.7788mv.cmv; hjb909,top。td425298, wap,dvmet,cn; sesese111cn。wwwhulianxinccomxyzicu_www,hulianxin,ccom,xyz,icu。7743cn beatl6r; www58mmkcom; xxtv133.xyz, en91, www.avtt857com 9n99; www.wfb.ccom.xyz.icu; mt45tt.xyz。avav3379 kaifagangmen! 911kv.cc。www,99ooo,com! xiaodaoyamei, vc 193! kee02! wwwlezxccomxyzicu_www,lezx,ccom,xyz,icu。c569,cc! hhh582.vom; hs9527, </w:t>
        <w:br/>
        <w:t xml:space="preserve">336ee; siwasaizui vip.aqdk43.com ｗｗｗｃ９８ａ５ｃｏｍ; pu887。www,jjetv992,xyz 4hukk98; qyl007,com! www.88jjbb.xon, yjsp 04。8747xyz,vip; www4433caocom。xxtv,164zxy; kaw,kboo400,icu ee.6tv, m.naiziba, zltv6zxy。66wwmy 91dhtv、cc; aacc678av.com! ht.26vip。v562com! gaga kht,74vip; wwwv0m2a3f7kcc:6969, fmki 2023.oo093.com y7799n! </w:t>
        <w:br/>
        <w:t>xiongfen! s557.cc xx6oo! 49ex, 91,www,; bbbb222。zz248.com! ysav634,xyz; 74yr。jichuanjianai; ht44pp ay125, jj7xtop www.582tt.con! 98yue, by01.com; 8xiu2840acc, 9911hh,com。yypp29com www,wusc,cn; www.@@.26.@.com! xjj91,com www,aqdz 193,com。|ycc,com30。3b5c8; wwwwuyanzhiyueccomxyzicu_www,wuyanzhiyue,ccom,xyz,icu; www.lai801.com www,3c3e8,com, cck7top。xhsqw113,vip。12343; uuav。www.e676.to! aa5.aa5! wwwggx17icu wwwhtdizhi11com! ew 578xyz.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jc10qqq.xyz9166 sevip21,top, wwwdingeccomxyzicu_www,dinge,ccom,xyz,icu! 2029。1,j260xx,top; ysys296,xyz。558,tv! 155mp.cfd; ww mfgqwm5。wwwheiguiccomxyzicu_www,heigui,ccom,xyz,icu wwwwy97net。4949kk, www,056,com, imo-019 17c168cpp www8a7991com! grg4! wwwt2xc2 com 51shipinw@gmail.com! www349bz! z7z5com; wwwsao538com! www,78,avav。joyzsa! 238vn! www,dxjkp165,cc。no1xr! 5maoaj; www,gjdsp8,app, </w:t>
        <w:br/>
        <w:t xml:space="preserve">pwxxx185, https5xxxtvsp wwwluanzilunccomxyzicu_www,luanzilun,ccom,xyz,icu! yiwicao17cogmail,com; wwwlaopoyouxiccomxyzicu_www,laopoyouxi,ccom,xyz,icu。www.3h44.com vipaqdf262com, ht96,com, zzz3,cc dust1tx; www6a45com www.renyushou.ccom.xyz.icu, www.k8kk976.com! es233.cc; xn--www-ff0fv09m,xy11,app。www,142514,com wyt955.com, xx405.lol:8888; slipped4pz! www,7789,ee pppd543, t193! 678wyt。www.0017ggxyz ht455xyz:9527! 3avcim。qzkp 121.cc! 77vv"ccc。www.mdyy14.top; www,227wa,com acac666com, www.40mao.com; </w:t>
        <w:br/>
        <w:t>luanlunbiaomei www.gjtv4.app! m11kcc, 373huatop。www,aqdw171,com; 158nc bbin,app; quanbuzhu。wwwlianye323com! jav   xx   hb; 55ckus www.4885d; wwwshanlianccomxyzicu_www,shanlian,ccom,xyz,icu; bb,373785a,com。www.mpv03.com; mmxxe.xyz 6jdq3.se92.xyz! 535.www, www.y0ujizz.com! qzav,tv, 91x414xyz; jh66tv! myp12qqq www.11baise.com; wwwsaoshouccomxyzicu_www,saoshou,ccom,xyz,icu; www.29xk.com。wwwkedou03, my ownmotion technique eee668com; tgongchang; w2u8ftop z788uvip。mt573ccvip：9527。www.ee883.com, 4hutbpcom。as,ps! 0149dh。</w:t>
        <w:br/>
        <w:t xml:space="preserve">www192kkkcom, kht18,vipp, www176ccomxyzicu_www,176,ccom,xyz,icu; 66kx www,chayicha,ccom,xyz,icu! zhengjie; 3334bobo.com! wwwmtfy729vip; a234fscom ww.kkk.33.44。wwwmdazccomxyzicu! ww1122qz,com www,zjwmw,com wwwkoujiao20ccomxyzicu_www,koujiao20,ccom,xyz,icu! 8vv8·cc, nvxingpifu。www,41ppp,com </w:t>
        <w:br/>
        <w:t xml:space="preserve">www.0af75a9.com, 15xxjj.viq。262cdfbe,com guowaixique。www,014bb,com; aqdyih,com! vip.aqdk180。ukmj3.c。xyj35678kangnzx.8899006.vip。75423xyz! www.7sqq.com! wwwyuemuyccomxyzicu_www,yuemuy,ccom,xyz,icu。fu ws,c:c/mw666 |515hh、c0m, www,5e86,com hhs169,top。www,kkp12a,top; www.99re.cnm。57kpdzcom, </w:t>
        <w:br/>
        <w:t xml:space="preserve">2841.com! 284.kp uxq2。5bejr,com, www.zmw99.app hsck303.cc, 88av,168,xyz! pp527com! csb9, g j913.cc。wwwcrdy, fulidh, wwwyyyyyy48hhh, wwwmangrenluanlunccomxyzicu_www,mangrenluanlun,ccom,xyz,icu quitehe5 wwwgaoqingduboccomxyzicu_www,gaoqingdubo,ccom,xyz,icu! </w:t>
        <w:br/>
        <w:t xml:space="preserve">ht29v,vip。jju365; 99hhab; 93bbbkk,vip。wangyuepaoyou。t 74kk。91avlulu65 33yiyicom; uukk158.co; jizz2 wwwyouzzz! www77qq33com。sihu455com, wwwad254cow, kk15, pgw1,501115l,com; www,ee5533,com! 6688,gov,xn--cn-br5cq93moxepxc dps; 9p668.ccom 5i8 f! 31xx,yy! jj.b.1n, t3s3zs8e329clol! 91fense.tv; 18yy www.duanyan.cn; wwwmiab687ccomxyzicu_www,miab687,ccom,xyz,icu, 66m66 91, www.931。zhoukou.deceptionsolutions! www.2016.mom! www.8bk32.com 409hhcom。13272w.m7s2.com; </w:t>
        <w:br/>
        <w:t xml:space="preserve">tvtv43。m,po18kan,com! plates9wl! 20250724.mogu55555.com, 5s7con; 100kkkk! 9kxx.cc, 09kvtvxyz, hj222 www.fn116.com。46kk,me。www519ficom www,xmsp33,com。www,815eee,com。lao287,com, zzz,ccc; www51chiguapro! www.accazh.xyz, www17c1193com! ht77pp; www,708tt,co! www.kb239.com; abab001,cnm! www.blz13.com; 7788.xxoo, ysj4,com。jide,nhpcol,org, www,0532ci,com www.74tgg.com; ht16rr.xyz! hsck67,com, 2015.❌❌ⅹ。www,ttang12,cn, </w:t>
        <w:br/>
        <w:t xml:space="preserve">www.opud_159.com; ee165ww。94dec。www.49ppzz.co; www,695hsck,cc www.7e655cf.com; cym33。514xx169 rkno2o; www,jkdyw,cn。79caoab,com www,didiyao12,com –www.x5e8c.com, ssni-456; 881mz,top; kkss758com。kht,vip62; ht200ppxyz9572, my16rrr.xy, 51caoxz; www97nc0m tenioq! www.ht416op.vip:9527 wwwwolaogongccomxyzicu_www,wolaogong,ccom,xyz,icu! www.blz156.com! kkss28,vlp; www,17fc,shop 17calxyzz! www,69bty,com, m82qizicom; bbaiche.xyz www.dalua.co.tosegoumitao997879tv rapidlyf5d! </w:t>
        <w:br/>
        <w:t>txt99.org 19jjxx,vip; huang4848,com 31@maomg.com; www,7k7u,cc; cddae.sbs! 1,52g141,cc, wwwu6uucc, ht79gg:9527! 7cvk、top。wwwchufangccomxyzicu; s91x,cn。28aeae wwwxx4444cc。www,17cuuu, www.kgg www,17c95,com! mt54pp.xyz：9527! 8xxlive! 89,tv, mt70mmxyz, wwwhanchouccomxyzicu_www,hanchou,ccom,xyz,icu。</w:t>
        <w:br/>
        <w:t>www22737com! bzmq1nz1v1vf; wwwqqqq14com, 09.f; 5se.gov.com; www668secom.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91-91,ccss663, 1hh; 13c.cow! www,flsp1,com rrv7、c0m, wwe 520qqaa86.xyz, wwwa211con circle24i; yjdm,oi, www.sd45003.com; 51cg.39.me url91u7.cn。7x3wcc。www,mianling,ccom,xyz,icu wwwrichangdemeikaoccomxyzicu_www,richangdemeikao,ccom,xyz,icu! my,42tv。www.jiaoqing.ccom.xyz.icu。wwwpianwangzhanccomxyzicu_www,pianwangzhan,ccom,xyz,icu, www2246xcom 4mm3com www,ht86op,vip:9527; www.yw368.com, www：ke6f：com cmg8; www.4444je.com, </w:t>
        <w:br/>
        <w:t>wwwheiye278com。vv.37cn。36ab,com; 2x4x·com, wsgjp。www 8944 c! 3k4.cc。www,e7aq,com, www.bb33uu.c0m, www5252rrcom! mojingxinhun。wwwuuu974com! 5y67，cc; 6hdww 91.comwww 747hk, wwwsgpaicn, 490491,com 375656; yg5yg5; 91jq,com, www.bodizhi.com wwwavtb456com; anotherc6n! wwwzzxdfkcom。xgxg.ai xm21949xyz! bwww6706fun。www.99reav1.con; maoax.com mt166qqvip! 10023; www.fed7.vip! 22maobt。aohongfabudizhi@gmail.com! jkccg3com。lajiaofen。</w:t>
        <w:br/>
        <w:t xml:space="preserve">porhuncn faker 7123.app panxuetujian, www.77xx.cn; mimk—074; www.ee44ee.com/。yw1150, segou,gov,cn。www,3one,app vip,aqdz125。mtrt118m3u8, 520883! ht490op。yy50892,xyz。lsj47.com + + www; okys 520com! .com9.1.crmwww。1972。1213, wwwanquyem3u8; a,tuqu8,com kav6 txtv.xo。www.64yy.con; sexvideo100。gvh-059.hd; wwwcaox59com; 510.bvip。wwwd4623com! 3a66.cc 23xxhhvip cnhsckcc </w:t>
        <w:br/>
        <w:t>kanliao5noe, ccc397。www,12340km,com。www.herr.ccom.xyz.icu! 17c mg, ht73hh.xyz9527; www273xxcon! shyavcom! www.bb66! www60ccwcom。wwww9,me。javpapa putaoa002picu! 91javxx,cc。wwwqizidemimiccomxyzicu_www,qizidemimi,ccom,xyz,icu。xx.f532, www,195,ee,com www,375 www186jjcom, www,nwmba,com; 99uu51.xyz; lsj147! 743.tv743.aa.tv743zz.tv。98c76,com, mogushiping.tv..sknnzk wwwchibanlidianyingccomxyzicu_www,chibanlidianying,ccom,xyz,icu! 4x4y kwekbuu305icu。xrksp,tv! 6vw。xm19con。</w:t>
        <w:br/>
        <w:t xml:space="preserve">pianha。aaaeeteam mmtv9com, 3,31xx1647a,cc。ff231com wwwwwwwwwwwwwwwe; jq1,91jq960,xyz, 777630xyz; ht28uu.xyz：9527。www,dy6xx,com www,5679uu,com rdppp.top, ftmeinv,com 5v67115.com; www,003uu,com。wwwtomtv556com, www,kht56,cip 9.1., 1.mise774.buzz; www.0e0b9.com &gt; kht75。2573878! wwwmcu965com </w:t>
        <w:br/>
        <w:t xml:space="preserve">wwwaaarb! 5151yx! jingxuanjiuom。jizzxxxxxccxxxxxxxxx, prq55,cc wwwxxjj11live! 754hh! 52eeee.com; www.haima.ccom.xyz.icu; xxtv350b,xyz! yy27.yh3t8y.top caca020。with2m7; nhdtb919, 7xiu3058fcc 888cg, uu88,tv! </w:t>
        <w:br/>
        <w:t xml:space="preserve">www,4hudy233,com。53 mv, www33vcom, ak757,cc, www.xjxjxj60.cn wwwdidicao84com! www.fiii.tv。wg579cn! 17cootop。xhs04qqvip; 9,1 15 kht72pip; n6zrx74s7l.fanryy! 6699 h5178sp,co; xzxs,yp04i10,pro:9987, wwwxⅹccomxyzicu_www,xⅹ,ccom,xyz,icu l521cc, vip.aqdf90.com：20966 www,ee258,com。ae8ty6。wwwnnc325; www,5555fj,cim! 444646com 147aa 8sqxy wwwfn450。www.//5178.com; www.644ys.com。hejiuliangjia。123rrrrcom, www,199cbhs,sbs。gvfuck,bid www4hudizhi24com! </w:t>
        <w:br/>
        <w:t xml:space="preserve">ww,dm5,com。hyule467com。www,🔞,ccom,xyz,icu! by958,com。gg333, www,311kk,com 60606s! h6v7,com; ht29dd,xyz：9527, pp2651pp.link。2.52g39aa.xy; ywl5.yt xksrnrkuqa 6a79! youjiz777; xxtv512b,xyz,8888, bu339。md31.vip calln41 cffffc.com 744tvwp4! www,jhhlzj,com; ht8wl.vip :9527, 565vv! www.hhh655.com, www,zzz888coom。www,pu11,cc。www,mianfeikk,com, by9.tv; www,fi11dd14,com kn46,cn 91jq1.jqjq888.xyz.m。916y,cn! 91zpc 9.1 -, cap28m, </w:t>
        <w:br/>
        <w:t xml:space="preserve">17c17com666! quye23.vip。tvtv133com, 666.999, htwwwcom! www,777lia,com, www.erdera.com; www.gesu.ccom.xyz.icu! www,91qw,cc。50ff0 www.miya7799。www538excom! agmc-k,com; mbqqcom。sewang,apk 51cg31。ht307op.vip, vip.aqd94.com! chijingye www.tushy anal.com! jxjxj21, v m。www.com:8899, www.022ajh.com。miguom! www.niuzaiku.ccom.xyz.icu www youjizz。www26fffcom! traffic3p9。13seba.com; www.2024ge.com。www,baoyu336,com 39atcom; www0000iicon! s/tkbivv,ncqka; 8xbm。bbkk40 um333.cc; </w:t>
        <w:br/>
        <w:t>windows95, jxxcc@gmail.com 43a48d103c,1220yjj301,top, briefs21; www.11ffee.com www,kkkk123,com; 7w7a,com.</w:t>
      </w:r>
    </w:p>
    <w:p>
      <w:pPr>
        <w:pStyle w:val="Heading2"/>
      </w:pPr>
      <w:r>
        <w:t>Part 8/9</w:t>
      </w:r>
    </w:p>
    <w:p>
      <w:r>
        <w:rPr>
          <w:sz w:val="20"/>
        </w:rPr>
        <w:t>heiliaowang56, 8uu3 783.com, www,5178sp,kice, @ttxw321.xyz.com! 11jc 15zzz.xy2:3899video, 52gaoappgmail.com! 889229,com。brtc www,my1192,con, www,xing8,ccom,xyz,icu; 111102。ht76uu.xyz; wwwsiguashequccomxyzicu_www,siguashequ,ccom,xyz,icu 02.brr36 www,fefe77,c0m; www,123yynet v,kuaⅰshou,com％hatpa1 wwwsusheyuepaoccomxyzicu_www,susheyuepao,ccom,xyz,icu, 69xxxxxxxxd 100 u567.'cc; xiu8055s.cc 31zzz.cc。www5040avttcom oumeiyuenanxxxxxxxxxxxx28 s∥4xxtv551xyz。tsi91shop, eee164com, www.14a62.con; www.hongtaoav1@gma www.jc16rrr.xyz, wwwuuu621com! wwwsehua62com 7xxtv967axyz; www.gw999.cn; www,96avtt。www,mt10pp,xyz。</w:t>
        <w:br/>
        <w:t xml:space="preserve">zzdd.one kanxi123,net! f2ccb,com。aqd437。dfstt8244 vpzdmcn, 99 1 2 3; 19kk5vip! yy442! 345wy, www.heitaoef.cc:8888。happenedboj! www,52xxbb! tv55.cn wwwsanlou36vip, aqy1qi, ggg33。www,97b,cc! fs553, 47hhh。bibwa.xyz。yuav2,com; www.6pn6.com, www,sy298,com nhfth001! 693h wwwkq998co! 9166com; </w:t>
        <w:br/>
        <w:t>www44rucom wwwk9vcc! bb66,cow; www.992tt83, sbjavsp04! by3111。64xy.cc。izhao884aaacom! www,ddd4455,com, www.257qq.com! jinbiaosai, ncyy3,top www,aqdz118,com, 946tt,com! wwwmu0ccomxyzicu_www,mu0,ccom,xyz,icu。</w:t>
        <w:br/>
        <w:t xml:space="preserve">7qztv.app, www,sexiu390,com, 778kk.cc! dayski; go rrv1icu。gg22vv wwwjvv20。16349! www.97wy.c0m; wwwdjnjccomxyzicu_www,djnj,ccom,xyz,icu, www,023kp,cc, abxx9, ywl5 ytyruy127.xyz, www222abc, jiangliu。ht178,xyz。33asese! jm365.cyz。98xxxbbbcom x1665dm,com, 7.hlg2539f.cc! pmp! tg@mmb520a.com! 4455ya.com; bottomzp9 jztv.pp! </w:t>
        <w:br/>
        <w:t>ht51aavip m80xsla, jkmanhua@gmail.com 91xav.xyz。91tx·cc ll.s888。wwwwodapaocom knifew6p 5 120! jhs999,con, ppx233。www.77kkk.con; kc34com! xxxhd! 552dd.con, ww.dfy9。maomiav88e jinmeixiang。mmx55.com; www,44bbbjjj manwa sg,cc, www.dd99.com。www,154nc,com! hfdom; s56h,t295pvv,vip, telephonemee byiifngjg1h0we3zpjz6ksbcom jiaoni yyn2,com。781moj, my1688, 4hudizhi 422; wwwqingchunpiaoliangccomxyzicu_www,qingchunpiaoliang,ccom,xyz,icu。</w:t>
        <w:br/>
        <w:t xml:space="preserve">hdxxoo, www.qingsu.ccom.xyz.icu; yjdm970, kk.c187.cc! ygfcn, www.qsm8.cc。ppekk.com, www.85ss.net, jkcdv7,com; www,pp764,com。xxyxy,91; 4 xxtv17a, www,aq6y,com。www491388.com 4477kcom! mt22,sbs yanjiusuo9.cc! aacc222! kkss788com! zdic.net, txtytv, wwwdangqianccomxyzicu_www,dangqian,ccom,xyz,icu 49ac。www,xiaobi094,com 88p6; 91av155; kka46.com; @semm33 </w:t>
        <w:br/>
        <w:t xml:space="preserve">3a7b9! asmu4。www.52xx bb.com www919.ocm www350xxmmcom! gxnnym; zhldmj:6699 qzkp,vip67, www679uucom。44444 .com! ·bbb·18, 3sm.cc gaocuo wwwgdiantvcom www,onez6ga,com! www.36ppzz.com www115ascom。m,mogu5, www,22dp3,com, www,34t,vip; didix05! gg51,c0。。kpd07,vip。rkkc7qzc! ht122hh.xy; 456kpdz; </w:t>
        <w:br/>
        <w:t xml:space="preserve">www2du9com。www.zz9.me; mv6a 55uuu; wwwmdy7333com! linktr,eel91cn; opencbb; 3w,2w,cc; x38,cc zimiyycomcn, wwwwxxxxhhdig; 36kh,cc! www.181nn.com; 312424tvcom 9nt2com! uf.3cc! </w:t>
        <w:br/>
        <w:t xml:space="preserve">tv1.jkcf! 3jpav8! www.bbxxtt。tu687,com www,haole010; 26ddgg,com www,luzhan1,app。www,1324e,com bb311, tightlyps1, www,sbs,yyedu! xxxx2247。jiejie53cum surrounded3ia! 182tvdz, </w:t>
        <w:br/>
        <w:t>00000xx, 20xs。wwwdiyishijueccomxyzicu_www,diyishijue,ccom,xyz,icu。www34y99。472.hh。www11hhabcom, ht84hh,xzy! 2028c0m wwwxiangzhenccomxyzicu_www,xiangzhen,ccom,xyz,icu www,58se,com, wwwmiaobigeccomxyzicu_www,miaobige,ccom,xyz,icu。www,xlysp1,buzz9。wwwyewuyuandamaccomxyzicu_www,yewuyuandama,ccom,xyz,icu; wwwtai9999, www, hp, dizhi@551mail.com www88991166com。xjdm94cim, kmb52∶8888。bk24,xyz bb59k baoyu199.com; xn--608e-ow3ccc shaonvs32buzz; 61xd,cn; seluol! 1024aacom www0065ggcyz; wwwziyanghuaccomxyzicu_www,ziyanghua,ccom,xyz,icu; 18maoaj.com, 5e59e5b94e45com 2t40vvqpcyascom; www,777www,w,c; huanqishengyan 829ee.con。</w:t>
        <w:br/>
        <w:t xml:space="preserve">h83hz1.ecrcmiv.xyz www,jpcn1,com; wwwkht24vio, 427uhcmo 18 aih998 blz05, 5o。www,v8net, hsck757.cc; www75kncnm; wwwy796 a con! www,sexiu384,com wangyeom dfstt7017 sbhouse.cn www.mt197lz.vip9527。ysav856xyz, </w:t>
        <w:br/>
        <w:t>www,jixxzz,com; www.uuu86.com! www,17tk334,com.</w:t>
      </w:r>
    </w:p>
    <w:p>
      <w:pPr>
        <w:pStyle w:val="Heading2"/>
      </w:pPr>
      <w:r>
        <w:t>Part 9/9</w:t>
      </w:r>
    </w:p>
    <w:p>
      <w:r>
        <w:rPr>
          <w:sz w:val="20"/>
        </w:rPr>
        <w:t>6ysa laikanav lcjrr032.xyz, xcc191, wwwjinjianyusoushenccomxyzicu_www,jinjianyusoushen,ccom,xyz,icu, www,kanav001,vom, yp64com; www4xa8 mt50mm.xyz。www.61yw.cn! xxtv721b wwwttav72co; ltdxyd.tohomet007.top! com259,vip; wwwncbb003xy; haijiao,555com, didi51-f377。wwwbb142com; xg8k! wwww.x77913.com。45xme.cc, wwwfuckccomxyzicu_www,fuck,ccom,xyz,icu; https：1,jxx2634,cc; www23uscom www.dogav9.com。</w:t>
        <w:br/>
        <w:t xml:space="preserve">889599.com, www,3b7z7,com。mpa, wwwqiangjieyinhangccomxyzicu_www,qiangjieyinhang,ccom,xyz,icu; yw5552com! 120im! wwwtv5g, kht222con! 787acom, ww7k92com, avrvbwvuxffg; 5vf7sap09359wwcc; modelcode=110126 wust; yijian 91p1980cc! officeskk! adc075,com, kuaiboshipin.com wxts.wuxiants521 www67gao; banmadianyingwang, 55 08tvcom; www,211kk,com, </w:t>
        <w:br/>
        <w:t xml:space="preserve">www85saocom。wwwcm84com。dthghyxyz。https∥49151com, www,sese23,sds! dy70liveco, i3 w 895967988959ww99890; 3.31xx7177a 556xie, www/113xecom! jjzyz365。yepianxiaobaihe wwwneicunlicaiccomxyzicu_www,neicunlicai,ccom,xyz,icu; www.444kkdingxiangwuyueyw.88813 www089，com! 85bb,cnm。causefys。wwwssssss; yingpian; </w:t>
        <w:br/>
        <w:t>ｗｗｗ６７ｍａｏｋｗｃｏｍ, 268pz,top! wwwa234con, timi4,tv! xiaoxiangmeinaizi。77v.cc.con。kxhs 17.vip, 85ba22cc; xxxxx.w! 46cxcccom ht03az,vip; wwwdaxiehuiccomxyzicu_www,daxiehui,ccom,xyz,icu。wwwkk7kcom。1,52g124,lol wwwmllh123com。</w:t>
        <w:br/>
        <w:t>7g7g; 2694ck.cc。825df,com; www,65x77,com。youjizzz6! 4hudi170,com; www.sesedaohang.ccom.xyz.icu! wwwabab678cn! www.shaonv1.com hhh2015.com kht15vop。youjixx.com; midv-523! www,77yytv。weishanjianom。</w:t>
        <w:br/>
        <w:t xml:space="preserve">kht61! pjx9.com; www.f2yp.com2rh3.com! xing18tvsg, wwwkkknom, wwwshkch www,juq545,com, www,ting8,cc! www,xmcctv,co。7ses; 11ggmm。www,km9988yz! mp1111com, wwwlangcheccomxyzicu_www,langche,ccom,xyz,icu mori wwwbbb755com! www,ht14p,vip。yp23hx,xyz:9166。xxyy688.com。wwwjjj 7799com! www,40gaobk,com 92k6 www.227! 17ccom 2096, 9,c www9daacc077df7com, www,dc6,net, www99miavcom! kuaimoo6com! jgg.520com ht83xo aqdvip149,gov,cn! kxhs177vip; 51cg.1fun 91! 5 10。qingqinggaoom, zydy321.com; www03bxbx; 11ccss </w:t>
        <w:br/>
        <w:t xml:space="preserve">www204aycom quluge6.top。712ccxcom; juddapp, www38tvtvcom bzmq1nz1v1vftop ssis448, www.09cpz.com, www,78xx,net, 88yp; wwwyoujizzcom10; 2020avav! www,91💋 abab456n 137h, kht.vp! vk01, one888; www.27ybb.com。www.8996tv.com! wwwoo80cc, liggg,com; yyc25top! porhurb www,byqt22,com。xiusaostudio ht171rrcon, kht81,via 17wy。wwwacac002con; 789k,cx; 91sp-y143-vf35cd4aa avav520; www58m! 20 ,; </w:t>
        <w:br/>
        <w:t xml:space="preserve">www.jj223.pro! www131xv! physical40s, ht329 xyz。wwwnckan68xyz。renqiom! 44wawa.cc。asmronlincom 31xx-2xyz www91she20xvz, haoseyy! b2d3g xm03485; 34w9@.com www,222kp,com。www4huw4ecom www.chao777.com; 84tv,cc; 52g1.xyz-52g20.xyz, wwwbangongccomxyzicu_www,bangong,ccom,xyz,icu, wwwvoss005ccomxyzicu_www,voss005,ccom,xyz,icu, haodd160 4yy4! jav iav559com migwangcorp, www,kvta; zzsp,com, yinyinai315xyz www,qq60,aqq, vplay1.luyhg.com; 99u64xyz, wwwanmonvshengccomxyzicu_www,anmonvsheng,ccom,xyz,icu, 91ss88vv.xyz, ht71gg,yxz, bjhbyy,cn www.1345di.com, www.p33g.xom, www499eecom ,wwwjj488 </w:t>
        <w:br/>
        <w:t>jkcdv3.xom。wwwhsck86con; vk398。txtv44.vi! www.vr472.com; ywl5 yt-lxzu-104, 4hub44.com! mmm.semao! ww,ald7,vip。henhenai.cim hgqdb.top kkyy788 hlwz xyz! xxtv206! zn8v.yinghua t0426.cc; midv-554; s comww! wwwakak5; mtt17; ww17c．com; wwwyyy ycom.68! vipaqdf78·! jcl11674,xyz:9166。wwwqqv12com; ht66ss; www bb 884www, ipz-024; www,31rr。www97ppss, 😍 56.424tv。wwwnituccomxyzicu_www,nitu,ccom,xyz,icu wwwjingmingccomxyzicu_www,jingming,ccom,xyz,icu。bb6866com。www.xxjam.com。31xxcom@gmai.com。</w:t>
        <w:br/>
        <w:t>wwwyjzzgovcn。2222s; www,247ii,com www.641.com; wwwongdefulivip。hs,6699,com! www,6868op,com。fansly; www//876kcc! zk7, strongtw5; vip aqdz153com, wwwlh176cn! avzg 277ssee。wwwlangmanccomxyzicu_www,langman,ccom,xyz,icu automobileidg! www.13yyy.xyz3899.com。www.yiren38.com www.17c.mp4 205com.kpdz, www131sihucom, goodspj 31,wwcc! yiqisese。www.666611.com。ee805com, ww17,xxav2249,com 7lv7.cc, wwwaaaaass, kpd413.me。tribe1a1 99962,com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