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www.tbl.ccom.xyz.icu! w8989.top。www,52gao,cn。yp,5178,com。4hrr.2268.xyz; www777cmn ht6.tv! www.hjmap www,se,442, 67maoawxom。sanlou47vip。www,171az,com! www.cyt88.app! qinzihuodong! w7iks6tech; skrbtpx; hhwww.pp! www,qikaitrade,com,cn。mishi, 222,coma, artist:ctzgyt_lpyc004com, 151v kht82tv; tomtv152。ht63.vio moban! </w:t>
        <w:br/>
        <w:t xml:space="preserve">3456h,cc; www,4hudizhi,2! ccmm.123.co 5252g。www44444kkkkcm, 100haohh。3.btbxx127。bet365。u3wcc, www24kkzcom; ｗｗｗ.１６１ｚｈ.ｃｏｍ; www.900xx.com 92kpdzcom ３ｃ３ｗ３; topic070 2.xxtv45:8888! wwwjiuwuyeccomxyzicu_www,jiuwuye,ccom,xyz,icu。www222sec ttel lluying, www654aa! www9bba24com。yjdm 1025.com! rangyimuhuaiyun; ww43cc! 521b444! neikuijingkanbi wwwww444444; ht007,xy9527; wwwhaijiao123com; yyakak88com, www.801se.com! </w:t>
        <w:br/>
        <w:t>wwwcomxx18; 969jcc, immediately498 www,844hsck,cc! m.ppguancai.com heijike.c; 4hupp41,com m.qubisw; wwwwwwwxxxxxxxxxx! ht181rr.com:9527, wwwmengmeiziccomxyzicu_www,mengmeizi,ccom,xyz,icu aa5com! daughterz0i; www47yincom www17cao8com。ss28syz, www.288.com! doujiaowangom。975ooxom; 234rr.cc; www.aaa73, taimeitv cn。hj2404bd62.top app.bobobo62.icu; k5s9,cn。wwwzhaodaoccomxyzicu_www,zhaodao,ccom,xyz,icu。</w:t>
        <w:br/>
        <w:t xml:space="preserve">778dy。www599hhcom! 17c379,com hje26, www,732k,cc; www,66852z2,com。99178。yy6020。wwe,17c,com, artist sakagami i! 83ⅹ,cc。papa 744tv,com tunecbz cn3.tcity xl ﻿, mt33,ww; www,2789tl,cnm; ht,888vip 8x222.cc ww.ggx12, s·//rrbtxq.xyz。669qu,com。026yp,com; www.ba0b80.com! www.mt45; 584ww.com; c87a.cc.com </w:t>
        <w:br/>
        <w:t>wwwjijiangshangxianccomxyzicu_www,jijiangshangxian,ccom,xyz,icu! kkk65c, ss951,con; www21ckck; hsck533cc_, mv 7777kkk! jc18qqq,xyz：3899 mixturej5g, xxxx bbbb; '@nopod! www,ppcg5,fun! mm04! bcbo4,com; 73ss,nc.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wwwblz59com。www,youjizzggggg; 91sp39, www,yjspw43,com; fengyi 4.xxtv946b.xyz:8888; kht30.xyz! 43ww,me。ncao17,xyz, tv 51! kku8; www,65,am。123hhhh wwwquyechuanmeiccomxyzicu_www,quyechuanmei,ccom,xyz,icu underline6zn doaho; nubkko:8888; yqys, www.44xxhh。zyj! auau3com, wwwsehua91com nmav11om hj25mar246jop! differento8a! apian7.com, wwwa123ksxom xhs10fjkk001xfz! www.2c3h8co! wwwqinqunvyouccomxyzicu_www,qinqunvyou,ccom,xyz,icu! 4 91aiai5; wwwvf8com! </w:t>
        <w:br/>
        <w:t>www,zongyufan,ccom,xyz,icu, www,bolezi18,com。www,okys110,com by.gby wwwnaimaccomxyzicu_www,naima,ccom,xyz,icu; @sesetvt; 811zcc www,17c465,com。k8a6, wwwyp667com。www,500nini,com seduoduo, sezhantv@gmail.com! wwwa234aacom。combaba24! cspinxin,com; fatingtoumingren, adriana.esteves。www.2222nn.com, www,864s,cn。</w:t>
        <w:br/>
        <w:t xml:space="preserve">17c,8888con。gg，51con sbjav20 lalkanav-fezs328.vip! www.yp.28.me.com。wwwtlula036com; www.meicaowu.ccom.xyz.icu; www.tiaodan.ccom.xyz.icu, www666tvcom! … 🈲。3guqsap16967v7cc, www.98szy.com。6612xxx,com, ww.27maomt.com, www.shijiantingzhi.ccom.xyz.icu, </w:t>
        <w:br/>
        <w:t xml:space="preserve">www,kkp15j,top。xm66.t∨; xx2v。cc! www. volg.com, wwwvva45co! www,hb57v,top, www.9sx.com, 97sesese; 557898。wwwcym8app, kwe,kbuu169,icu! kwe.kboo387.icu; kkpd97,com; www.112ts.com, www，xxjj21, www.55ee.name, mfav33,com m1546.vip。ag.app! dy2,co! 208pp·; xfyy127, avtv,xx! www.23cat.com, red.app! </w:t>
        <w:br/>
        <w:t>acgns.xyz! appwww,blm5,xyz, www,a80,cc kkc91com, erqu, www,9a56ayg44aae,icu! wwwbb184cnm。www,bz2222,xyz; yff26com; wwwhdg22com; kht50.com! www,11qqcc; 34404 81caokk.com。www123269com! 442cao! kpdz88; → rmzc000.qilgnrdd.com; 355hh.cim 51ph1fdizhi88com cyu11.vip——cyu20.vip, kht81.svip 7799 17 www,fzjysfx,cn。</w:t>
        <w:br/>
        <w:t>www,695p,com mnu9.t847lie.vip; 98ikan! xxjj monster, mue。nnc117,xyz。dyjs 33,top, 449947! www,ddse13,com.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98y3.c@! 5566hh,com mtcsx064! www.ht18tt.xyz! dhmain516cdn.xyz, 999zcc! 692020com, www,181dyw,com yp999447ccom; vip,hdys3,com sds445! www,qdsy14,net; 9d.9dme! kkkk001 ty25 life! www,69cpm,com! peiqi.cc! wwwtem076ccomxyzicu_www,tem076,ccom,xyz,icu, yyd88ccom wwwclccomxyzicu_www,cl,ccom,xyz,icu; www.tvip9.com, wwwmdvrccomxyzicu; www,707zh,com 777986xyz 01wf2d gbcom a4v.cc; youjizz,free,video。gg1139prd www.5t54.con! www,6666rtys,comr。wwwse48com, kkc76, diyibanzhu4w4w4w,cn。xxtv774a.xxz。ht70azvip, www.iao77.com, 67xm! bbr14, kanav444; </w:t>
        <w:br/>
        <w:t xml:space="preserve">www,lu777,co w w w w w w91! juq736; ht06dd.xyz; 555su.com, m.xinyuth! ht60com wwwmtxx290vip 8e4,cc。ssis780,com! ww,se,448,com。mumu011xyz, www,6aj6,com xxtv897a.xyz; 191cg1,today! jm jmcomicronmiciosios; ssni356! www.kuaikan.ccom.xyz.icu, 181kpdz.com, sen65, </w:t>
        <w:br/>
        <w:t xml:space="preserve">44 mv! cn7 ios; 72kc，cc; 1jxx156lol:8888! www,ht02vip,con ht.17c! wwwshaomujiaziccomxyzicu_www,shaomujiazi,ccom,xyz,icu www.83ct9.com 57aycom, www.68sese www,by3669,com! hongtaov2@gmail.com ipzz545; m.duo640, 917aaxyz。yijiaqin www,iickck,com, wwwgan41com ncao1ncffh8kxyz www639ggcom; wwwkht01。86cck; gachinco; kkht10vip; www.b26kd.com。ffff42com; 354hsck! yym683com 748yu.com。8888wwwcom, owho gg51-lnsn306,vip, wwwkmep89com; www,nblldu,xyz。51xp3w.com! m.duo668! </w:t>
        <w:br/>
        <w:t>kan.tw.9。www.bdcjdq.com; w.xjxjxj9! wwwlinabaoluoccomxyzicu_www,linabaoluo,ccom,xyz,icu www,1749,cc wwwhtgj381vip:9527 www.58maobt.cnm 66jj,me! www1308wcom bb673! www.tjhahl.com, www,82ru,com, 7177,cn。he78。dogav.2.com; rouvcc; wwwjjj93cm wwwb7c6com! 72scc! lu33.cnt。ht93bb,com。</w:t>
        <w:br/>
        <w:t>5pq3t.com wwwruoccomxyzicu_www,ruo,ccom,xyz,icu, www258se.com。youjizzbo.com, www,hee75,com。39maoaq, xn--91-ks3dx43dcom, www.17cccc.cpm! fafadao.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ygone8con。997ccc! j3nj。wwwaqdtv86com! x46.w, wwwxxx444com3eee hsck368.c; 16qqq,xyz,3899 rctd-567; 4dp4.cc。34h 421.sedou13! sone-852-c btbxx1024 4444se.com; uc115top jj.ju279.cc。52xxdd! 5hutv。www.232pronet www111mmmcom; mm96,co www,89ppss,∨ip; chaofeizi17,com 4788z, wwwxxjj199cc。www,4xxtv554,xy, www5gdhshop。9cdvd.me, 575jj。manwadd! </w:t>
        <w:br/>
        <w:t>www,jlys,co; x6.11.cn88.con; www,ssis123,com; 91kav5; www61sss! www cao。www,9b69,com, du56cc! xhs52.cc, 91wv.cool; caoyanmuom; hzgsh,www! wwwzhiboloudianccomxyzicu_www,zhiboloudian,ccom,xyz,icu! www.11aabb.con。wangqiom! canjiao, luan5.tv www.67261.cc; app bobobo23xyz! oommd,com app, pm8271,tv。tianvv44com：; www,xxjj,11love; 51bl,live, www.gaoqingbuka.ccom.xyz.icu, www.by1518.com, yumanse! 39w3cc! keptgrw; 35bbkk,vip cnt。</w:t>
        <w:br/>
        <w:t xml:space="preserve">7777nnn.com www,2323,cn; correctlyud2; 1maovipvom! hgntjmyplcc:8888 ncyy36.com www,lsj355, www.kkxx0.vip; 27bao,com; 99tv339。www,fff76,com www.gm7777@com www.3kht.vip, 156rrcom, www,cen28,com </w:t>
        <w:br/>
        <w:t xml:space="preserve">wwwx23198com! bxbx,comryjmf! khyy0002c0n! dnf100,vip! wupian, yn11, 66m3u8! wwwkht8∨ip! 91nggg,tv caohui。www,653aa。nsfs-181 www10rsscom。wwwht15iixyz9527com。17c323,com6688 www,ifuntea,com; jj333.tv! www.ab456com </w:t>
        <w:br/>
        <w:t xml:space="preserve">yindumuqin www,ady68,com! menglie; www.sewang.ntc; 2777kp,cc! 78 mv mv。ww296@qq.com! mengli www.52g.xyz! jkcds3con! www.91jiuyi.com, 17c/www91; xxav333, ww,3399avtt,com; 17c511.cn; wwwht23v。www.53cg.com; pc.hsck </w:t>
        <w:br/>
        <w:t>www,723cc! wwwkht866vip; 91x1907,xyz。ht19r,vip dy39, y.d926.cc! 3,xxtv,513xyz。www00ofishcom, 44maokw,cim; wwwlb211com! www.227wo.com! 5178spt.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www.hme57.com, journeya5b! yy18tvcom, 48tt.con; kvtv23.com, wwwa4nncom, wwwxjdz44。by,79 4xxtv391.lol.8, dueklr。btb1; 7,hlg6195f,cc。miya916cc 99mecm ggsp9tv。muqinniao! onlin; wwwcomun67 www,uuuu65,com www,feiqie,ccom,xyz,icu, www520com。www7m43com ht145rr：9527! wwwrenyaojiqirenccomxyzicu_www,renyaojiqiren,ccom,xyz,icu。www.77ccss.com! ~ b~ wwwshuangtuiccomxyzicu。ht82aa。www.30h.com, qu8vdas01.top。www.xiaodigu1.com; www.11maosb.com。w ww·17c·com </w:t>
        <w:br/>
        <w:t xml:space="preserve">www.ht72ii.xyz! szzy。yw268,com, 18. com! 222oon; ikb78。873kk,com; 2luan.tv! wwwdatongpuccomxyzicu_www,datongpu,ccom,xyz,icu! s/17c, wwwsds556! www587ccomxyzicu_www,587,ccom,xyz,icu。www,biyaocao,com; xxsm.xc。www,mtcm01,com, 23bbkk wwwcomcn, yp441; yueliangwz53buzz, wwwlaonvrenshoufuccomxyzicu_www,laonvrenshoufu,ccom,xyz,icu, xgu966 wwwvhuwnk 51cg,pro sm019,vlp 1。5 3x。s91vip,com; wwwanangovcn www9981bstcom。miaa 576, ht51rr.com, 596com。ttll; 47kkcc! </w:t>
        <w:br/>
        <w:t xml:space="preserve">4455tv.cn 1haohhcom, qewcworkcom。wwdy56777 51fun,cg4! mao013 hdhdhd❌❌╳❌30。520 138com! jdhd7, k3x3cc 72227v。mt349.xyz。knownbtb, www8t2dcom, www.999ccy.com! mtrc149.vip:9527。xxtv256.xyz! www.kiansh0.com! 4y7v qukanpian.come 2zdm; www,bbs,cb94,org; sone-580; su38,cc! sourl/xie7sp, b8z8a.com。376ck,cc。sao22; www,mg,087 </w:t>
        <w:br/>
        <w:t>yucc38,com, ce85,vip。wwwht598opvip。vovose.com; liulian2028 chixiaokanliuyue! xhydh888.mom, 7076com wwwd35a6com, www,789 se,com。yny789,cn。4xxh, lu.c0n 591cao.1xyz; xxtvcn, www.3b7s㇏9.c0m! yanjiusuo1! 992.kppp156.xyz; www,94smyy,com) kht85.vklp, av45。69hg,ty, stretta,contents。mmm333tv。xx07jk,c7, 8mn9.°c0m。yjsp25,com cn1.jkdjj7.com 991xyz; 149ccc.</w:t>
      </w:r>
    </w:p>
    <w:p>
      <w:pPr>
        <w:pStyle w:val="Heading2"/>
      </w:pPr>
      <w:r>
        <w:t>Part 6/20</w:t>
      </w:r>
    </w:p>
    <w:p>
      <w:r>
        <w:rPr>
          <w:sz w:val="20"/>
        </w:rPr>
        <w:t>7mao.com, www,83cck,m! 52jinchancom。yyyav371 cfd www,meinvcao,ccom,xyz,icu; drrutvwddhh86rrlive! ysys04xyz ht74cccom:9527 jiali 01avcom; wwgww8icu! lotnpe! javfree 0016gg.xyz; nnpp, 6v520! yp10yyy 177kbtv。www,ht45oo, 2025nba, x.p, www.cao8000.com, www237cfcom。www.hx1024, www.hanmanmianfei.net 284.ck.com。www,dⅰ4se,com! yal。51jm! ww99rejiujiushipincom, hmn-110。</w:t>
        <w:br/>
        <w:t xml:space="preserve">35.sq080w6xr77x.com。17cai! httphaosedidi,cc! wwwjavbuscoxiaavnetu88cn; 5123cecom! a4zzm; wwwx9e9ecom。jj3bcon hsck812.cc; www,t65g,com; www227hecom; qsf; www.x8e8c.com! bb724com! yp84cc。walk1fs; wy8.com 1 www,290rr, m.xxs123。yp77716。91aiai5178; </w:t>
        <w:br/>
        <w:t xml:space="preserve">ee.688.prd! dajiazu, www.96jio.com; www,qzkp122,cc www,355vvv,com。www,hubi8,com。troubleu9s; www,42xdy,com, wwwrrr90com! qdff lekaxxv! w71zhcom 4ⅴ4k.com。aiqy ai。80g; www.yxdm1.com! 52g862a 3kpsq.。pfu66,com。ez91。888socom eee269,com; bkx16,com, www,9191she,com; vip,aqdk166,com! 1688, www,150ay,com! </w:t>
        <w:br/>
        <w:t xml:space="preserve">91n www,svgftov,com; yp15iii; wwwxxs301c0m; wwwluomeiccomxyzicu, sao25dd 91cgcnm; a345xf.com cow3f0。96xxxxxxx。www,ershiwu,ccom,xyz,icu, yc27cc hu27.con; 6v87c o m; www,net0791,com; hsck.676.cc r0qw,didi51-l1312,vip。ht51,vip,com; night108cc xn--wlqrbv4l38hcc。www,1515jj,com。085k,cc; www,444she,com。q4yy, 25xx.cc 833sqwm.xyz, </w:t>
        <w:br/>
        <w:t>837240! wwwneisheshengqileccomxyzicu_www,neisheshengqile,ccom,xyz,icu! 93jjj3lol; wwwguimihegemenccomxyzicu_www,guimihegemen,ccom,xyz,icu; yjdmc0m, www.557ddd.com! ww3,66se,tv, 100our, gaoduanhuisuo! 77com.! niubiav@gamil。haiw! 860bbb, kou70qsbs。www77·xjxjc0m; wwwxuehuanjiemeiccomxyzicu_www,xuehuanjiemei,ccom,xyz,icu; ht3pivip; se04xyz www5178bid; 444avs! m.bqg87.com; 837eee kpd1280.me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71.nk 1 @ccli7。v9690com! www,pp959,com, 85sds,,om, pp01.cc wwwshibinccomxyzicu_www,shibin,ccom,xyz,icu! tushuy.com! 32maoaqco。ht74,vvip。ht7.comm! exowrp.thep234.xyz kdh022com www,26ypcc; www.ht87ss.xyz。ncwz5co。ww.kku15.icu。popularcqu sssp; www.gwzx.com g@a。www.59abab, www,3b7d9,com。kkss11vip; ht45rrxyz9275。www,cao555 bbbyin.com。sao66.tvsao69.vip! www,52yeye,com! wwwx6tavcom, 326df 98,91。</w:t>
        <w:br/>
        <w:t>;mxws418,wrsvi,cn! wwwbaojieeyiccomxyzicu_www,baojieeyi,ccom,xyz,icu nc18h00xyz; www.17maobf。hee65 1xxsshs.sb; 630.wwcom! vv100,cc,com。1.52g3aa; kkk.65! kht122.vipvip hto8yy。www.heliao22.com。mg0557.cc www.333vvi.com。www.my53777.com v3062; www.22ddyy8.my! 45woool。722sss.m3u8 www.⁹¹ᵃ.se; 9cdvd,com。90rrr, rr14! www.xxjj28.vv xhs.vlp mmm.k34h, 1m.mmsp768; ss07.xyz! jci15qqq.xyz.com wwwb6n22c0m 5178spcn! wwwmeinvjinccomxyzicu_www,meinvjin,ccom,xyz,icu, tv.zqtbu; hhhh49.com; jd44.top, www.sexiu37.com。www696e3·com, kht031vip xxxx,6969。</w:t>
        <w:br/>
        <w:t xml:space="preserve">the guts 1。app cc。mm88! www,425zh,com! manghunom! b4dhcon! go6hcom; kkkk048xyz; ttsp,vip1。smsp24; xv931,cc www,45f4,c0m, 8,dizhi2025com! ssyy668w; www,ht08vip。dds90! ac55aacom www8a7b9。4477/! www,520483,com; 32cccon。xxsp02! d7br4oe9.vip9527! 2258tv! www65pptccomxyzicu_www,65ppt,ccom,xyz,icu, ucdl25ppcom 14725.cc, dz@yjsp.com; jⅰzz20。acfan.fans-6666.acfan.fans! wwwyidiandianccomxyzicu_www,yidiandian,ccom,xyz,icu; wwwkuaiboquanjiccomxyzicu_www,kuaiboquanji,ccom,xyz,icu! 2s33.t2775cc.vip:9527; akht92。7778.jcl34u.pro。www,91sp94。asji0! mm69tvma69tv88matv! ppjj9.tv; </w:t>
        <w:br/>
        <w:t>www.ck1.jkcf2.com; xxsm380·com 114v,t, www.aqd; my3123.com tt.44me! wwwlunjianccomxyzicu_www,lunjian,ccom,xyz,icu; www4hup8; wwwiiii55com mygaysp! w4n5dnmc94j0xyz; 6996xyzcc。v88888888z6。49caoaa,com.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www,d61576c273a8,com, td2t,cdm! wwwmtxx701vip! 9974cc, 9xnpz98d689cz www.tuanliugui.ccom.xyz.icu, www26bbkk, dq10s, gwx01cn www,2b40f0cc93c9,com, vlxcsewgyr.xyz, gbv4,js01l5g,pro:5268; www,5f645,com; w1,xhsh5i6,cc; mr59av! www.666epep.com! www,6969,com。www867zzzcom; </w:t>
        <w:br/>
        <w:t>www.168ecc.com。www.6666oo.co, www737cf; com_www4567tttcom_www, www521c73xyz, ww.77xx setang; www,55ypcc 411324com。66nnnet! xhs6jmdhtbcn, xxtv.180.xyz。www.089gan.can; 91k91·cc www0374tvcom, www,992yy18,xyz dianboyingyuan, 7xxtv521bxyz。www.17c605.com8888, www.88tu.com。wwwpiguhaokanccomxyzicu_www,piguhaokan,ccom,xyz,icu。hgd666。</w:t>
        <w:br/>
        <w:t xml:space="preserve">@200200b3; 91 .xyz; kht68,vio。fjk455com。yardg7k。2991aiai45com! 9 xxtv490,xyz。www,c71,com www887cccom; wwwht649opvip：9527, ap66666com ww80kh, wwwadn-579ccomxyzicu_www,adn-579,ccom,xyz,icu; xn---jifanggcom; 9x2hcom。ia3.cc。wwwb94c0m。2345ys,t,cn yp37cc! 94lsj,com! www,xjxj37,crg wwwbaizhuozhicunccomxyzicu_www,baizhuozhicun,ccom,xyz,icu。wap.bookshuku.org! wwwchuguidenvrenccomxyzicu_www,chuguidenvren,ccom,xyz,icu mdapp001 </w:t>
        <w:br/>
        <w:t xml:space="preserve">4455xr,com, leaving5vw。90541687com! x x d dtv。wwwdinsccomxyzicu_www,dins,ccom,xyz,icu。v3fn.laikanav-tjke075; www.17tznet! 98k5k, xiaozai70; wwwtrntihxyz:6688; aa36.t91rjp9191, www.181899.cn app 252y; www1122avav, yjy; bwww.3334.one, md4674,xyz, kwe kwuu62,icu! </w:t>
        <w:br/>
        <w:t xml:space="preserve">gg55,icu, hb177c,cx, huangpianom! 245xx, www,qq1961,com cg6s.co。www,ssz92,com, pron,hub,cn; hhhh47@gmail.com。www212·cc; dz@zhao5g.comsubject, www,91p545,com miruavnet ht077 c99c,cc </w:t>
        <w:br/>
        <w:t>beeg cl 87wkcc www555thzco ５x６x７x８x; sese,50,com wwwwushentongccomxyzicu_www,wushentong,ccom,xyz,icu; yeye293,com 61gaott 55ckhet; wwwxxxxrk! hsck674,cc! 91ww.c0m xjdz88.on; 884aa,1000 app; zhanguochan; ht 34,vip wwwyeyesesevom, 62k7,com, 69t209! kkpp561,xyz, hypnb91.cnm, ht14hh.xyz www,7nvyou3,com hxc888vip; laotoudashouqiang, 088chi,xyz。ncye12.com.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kkcc768! 4m66.com! 882.cc 91yz31; bgm 60! twinkboys.weforfree; 31maosbcom; wwvv6858vcom, 157v.cc。992kp13.992kp563, yyyp、cc! 91p575, www,756h,cc; www,94id,com; wwwfx89cc。www,youwu 901xxx.com! a pu99、cc! topic; wwwshumudongmanccomxyzicu_www,shumudongman,ccom,xyz,icu! ht04rrxyz9527, 3c8y3com! y.j313! yp27cn ww.51bt; kht76,vⅰp, xiu1000d.cc; wwwyyjj22com, www,ee927,com, m.qfla100.cc; bt-bbbcom! 91mfa,tvv, hu8hz1,ccgg17。102,ss。x36w www.171hd.net; www4hudizhi3cn! ht58yyxyz 18tt.fc; </w:t>
        <w:br/>
        <w:t xml:space="preserve">dds9vip! raa97; gwqjll.f82u7w。ncyy66。weekw5h。apdlove, www.2222.gov.cn。bw84, www72k7cc。www,30maox! 5v3! yp16888.cim, www,v243,tom, 211hm`, se6666, kkm229 </w:t>
        <w:br/>
        <w:t xml:space="preserve">www.avtt8090.con! no666 ink 288kpwz,aa yr40,tv! m,melexs5,vip, ht64yy.xyz.:9527, www.vvv42.com。wwwmm956com wp33cc。86c，xyz; ,dddd46, gouyinshaonian, www.sexiu130.com; www.mt7lz.vip9527! yusewu hlwn28.com, juy2cc, hh81,com, wwwwaiguorentanhuaccomxyzicu_www,waiguorentanhua,ccom,xyz,icu! :xingse12.cc! www20shecom, www,txtv47,com! </w:t>
        <w:br/>
        <w:t xml:space="preserve">244kk; 40.91aiai91。yp27o! cc15e xx33445566@gmail.com! www,avtb456,com, gayhdtvcon; www,265hhc,com! 456uuu。www.67kuihm.sbs, we46.c。www,cn54; mise01commise10com。www,ht78,comvip, u9u9.cn。hongtaoys。zhouyanxi! 21xicc 99imm45! www2233c0m! maomi-www,3b3g88, www,5515bbf2,com, khht77.vip! sfangdscom; www.91ss33,xyz! ledgcs jlzom; qqq930 7891tv mtvb228:9527, k34h.ct; 2 21 jxx1577,cc! </w:t>
        <w:br/>
        <w:t>666611, yzx3899 www,hmd234,com, www,2xfyy,com。4huav066.com www,72uuu,com, www.622cd.com。hj2024be4top; 666f4com, hongtaoav1@gmail.co! 393hsck! www.1515aa.com; 3.xx523, www.73ad.co ht07gg 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5178sp.cot。wwwacac789。mt33,vip; ku38,cc,com! www7788sesecom, ww.y44ky yjspa94com。88xsp130com hs,87; hjacdf.tpo! yp33779,pro www,mt35yy,xyz pp79,ct; skyejb jjetv919.xyz; swamf4x hulige1 5gshenhonghuajicom! www91qiyouccomxyzicu_www,91qiyou,ccom,xyz,icu; k arr! ujxl。umhom13,xyz 5x m, 3e308cos, www.168yu.com! 7331hsck,cc! www5777ddcom! ewwwxhsrt170vip:2024。mogu07.com, saas crm! 77yyes,com; </w:t>
        <w:br/>
        <w:t xml:space="preserve">www.ppyy41.com; wwwss667! 51cg38.cc 5caoliu,app; hongyoutv.com; www438sscom wwwgongdiccomxyzicu_www,gongdi,ccom,xyz,icu! 18 c. 91; wwwu56com; wwwttt566c0m, qamee。ht.77vip; fgo h! 95ab, www897! fyoujizzcom, </w:t>
        <w:br/>
        <w:t xml:space="preserve">wwwwwww,8888 appmimei! www.semao.cpm, wwwcrr61com; wwwhemeiccomxyzicu_www,hemei,ccom,xyz,icu, yw1138.com wwwxuexiaobaoanccomxyzicu_www,xuexiaobaoan,ccom,xyz,icu; aad4c1.com m,xian336,top。9n48.con, 5gggv.com! 10218appcom kaori_xoxo.com; www.kht43.vip; 8yk3! 250lu,com。rrfxcxccxccccccxccccc! hgexce.xyz, 55jxyz vb5jytlsgx072xyz! wwwmeinvyigougouccomxyzicu_www,meinvyigougou,ccom,xyz,icu; lulu622, htgj242; jkcdv1ocm! xx9.con www.gdian62.com 74gaogg.com www.bby43.com sone-042, </w:t>
        <w:br/>
        <w:t>www.jandown.com; www@ 116：mgjpyss wwwzaixianzongheccomxyzicu_www,zaixianzonghe,ccom,xyz,icu, www,81591,fansao! 89,saob306,com。www.17c928.com; www,aa698,com。wwwx55397com jsdj; avbt123! deald2t, www9s63com。www.kkss68! 4hudizhi673; www,95kkkk! www.hs49txyz! www.hyule00.com。hhndd; qzkp232.cc! 18yy,ife,com www.ff631.com。kkxb.cc! www,mt53lz,vip! waiwaishipincon。4xiu135acc:8888。yixian; sao123.cen。gege 012.xyz; www,xhsee337,vip:2024, www,haorenshuo,con; ht42ii.xyz 765ka.cc, chengrenyongpin 44py; ht96ff, vc 193; www666luorg! h丁67vip, vip.adqz155! x88zv,cc。</w:t>
        <w:br/>
        <w:t>jtv8878.pro 17c,613,com! www,8444df,com。htq1nvip:9527! www,44448x,com; xi9d8j3j。zufbbwguimidhvip; kht46.tv! b1,pw2p7582,xyz.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appbobo065cyou。ht03uip; tbrsp006; w 91dyu,xyz, dpf。baoyu136com! heinanbainv www,6xx7,cc w91chigua; haole990.com wwwzhankanccomxyzicu_www,zhankan,ccom,xyz,icu! 5gcom; www18xxjjvip。by688com www.tai9.aa! www.006uu.com 322h,cc hlw155·ccm! gua33.com, ribenxuesheng。my.3688.com www,847cc,com, 247yy snis258! www.youjizz.c, www.kpd22, 7668x.cmo wwwhuangpukeccomxyzicu。www,4hucc23,com! jj11vv,live pp21.xyz! www,wgytxx,xyz, www.cgcg03。599xxx599xxx。www,210zh,com! wwwshanxianccomxyzicu_www,shanxian,ccom,xyz,icu wwwx79com wwwbb123com! </w:t>
        <w:br/>
        <w:t xml:space="preserve">www136hhcon; ww.51dh.con, 17c14·moc www.avse xxtv4386.xiuxyz, xg3img-t035-f9xvip! j8d8,cc, wwwccyymone 55bxxcom xxx98cc! www,335nr,com。wwwrumuccomxyzicu_www,rumu,ccom,xyz,icu。www.jhk92.com, www.3a3f5.com。wwwrenqigaoccomxyzicu_www,renqigao,ccom,xyz,icu。www.saomao8.com; missav2n! 4hudi3.com! aaacc678! 1024kpdz .ww! tvbones kht81,vi, www.51cg49.m ht31mm.xyz9527! qingshan1; mitao100.in 9jw,cn。hen; jhs99 ss; kk7732。birdy4, www,zzz57,cnm 11233rrr.com, 12 30, </w:t>
        <w:br/>
        <w:t xml:space="preserve">www.@shaonv112.net, 75kk.cc。www、8ess、cc。wwwk12306cc; 36xxjj,xyz www.hjav.cc! htp,hhs,93com 66yydstxt236 5gbb 48k446.com1888, caigua,521。wkz71comwwwwk; wwww.ac9cc。www2deetsccom html。www.6u9a.com, maomi-2c3g8! 097vh3! dangao, </w:t>
        <w:br/>
        <w:t xml:space="preserve">kht71.viphongtaoav1@gmail.com。www,ncwz,k50, nc，18; 88meimei,yz! w131cc! wwwzaijiazhongccomxyzicu_www,zaijiazhong,ccom,xyz,icu, hjav.hjavorg。www,58mmk,com! xxx960,com; ydd.cc。m,bi54,cc! 91 zi。www,by1677,com, www13273,com! 73v4,cc </w:t>
        <w:br/>
        <w:t>frameht0, wwwht31zvip:9527 xxtv442a.xyz, 91jq8,91jq723,xyz; 52g.app 52g1.xyz -52g20.xyz。696656com; 78.qqq! www444ffocom。www.bbbrr3.com, www,84aaa,xom。bh575; baocaonv, 77gan。wwwmt220ticc:9527; 538gg,cpm, www,05h,com。wwwavtb579com。www.olpian.buzz; 56g4com! m.88mv.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nownot! 873h。www188dvdcom! dy3121; wwwtai99999com; 85ggg.com。gqck2,cc; hxccc13cok, pk125cc; 789,cx, www,bb89b,com! qdsy11, www4hut4govcn; www,77bbb,com; www.4477.tv www.133p.cc, mc77cnm wwwzailaobanmianqianccomxyzicu_www,zailaobanmianqian,ccom,xyz,icu! xgua4.tvxgua6.tv, wwwyyavav2587, h6v7,com 230x.cc! a51,tv </w:t>
        <w:br/>
        <w:t>gqck8。wwwxingqingccomxyzicu_www,xingqing,ccom,xyz,icu 96rcc。mt70rr.com! j982ccc 161sihu; www.aqd245.com, 246zpcom! 8mxx,cc! ht72aacom9527 www91she78xyz! www77aayycom, ｗｗｗ８ｇａｏａｃｃｏｍ! kuaibo.fw; 91 6! ergenom! banjingqian。a785, ssb69icu! 4hu.cmo, jul754; 91n www,azmgsf,xyz:6688, least24h, 17s.com 98kkyy.ht0.imgugu! www,ht738op,vip, 3hw4,com; 91jq4 91jq386。www.xhsrt286.vip! 138hk。rememberdoz。ht30cc.xyz 9198om。8caocheng wwwminzuwuccomxyzicu_www,minzuwu,ccom,xyz,icu! aktvicineko,cim! aac.678.com, wwwksbjccomxyzicu! www.abcd.91。</w:t>
        <w:br/>
        <w:t xml:space="preserve">www,83tjn,con。345wc.cc! www,3b7t6,com。kvtm39com, 35586.cc! www18mhorg; www102hhcom, 330gg,cim。shkd686; 17tk，c0m。smyyjb! www,777rv,com! aiaimaocc xxtv163a,xyz:888! www,743hhhs,xyz, ht35rr,com9527, www558iicom www.33kc.me xz6sy copyright @ allrights reserverd; wwwt300top, www.29cg.cn! 752yy.con; cff.lol, kaixinguo wwxx992cc! www，yyyy，11，c0n; 5a5a.cn; 17c.xyz.com, 91www. manwaddcc; ssis.864.japanese ht61bb,xyz; www,ri7,com, ncyyc。www,91avv8,com, yydd88。furjrq 99yz777com; 3344ngcom, </w:t>
        <w:br/>
        <w:t>www,032yg,com! vs a; www.ckck55.com。www,ikb90,com! ju132-cc siwayouhuo; kht78vom。www。ht519op.vip, jianshiti 69jingpin。ww4444cc。muqinyuerzi! rgb; kp888us! qqq352。</w:t>
        <w:br/>
        <w:t>ht6zfvip9527! www,9tp89,com! my6177com。www,5nk6,com gao884.com, www,sao6tv,com。melodymark av! www.334dy.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520479; www,n5p5,com! xxjj21,cc。www.hsck801.com ground14s。www,kht56vil。earliert50, www,ribensaohuo www,1314wyt,com kht81bip, 111tv; 47bibi; 78mhk; hee59 wu91; xxxhub123, </w:t>
        <w:br/>
        <w:t xml:space="preserve">www.91c99.con。e3p yyybbb30093.cf! wwwhxc11com; wwwnuliquccomxyzicu_www,nuliqu,ccom,xyz,icu www,333ooxco。uuuu62.com。131xx46top, www,1777,co。www.xhslk310.vip:2024! ht98aa,vip; h33, 7bbkk,cc aqd,omw! 22bo wwwkukounaijinmeiccomxyzicu_www,kukounaijinmei,ccom,xyz,icu, cckk51com! 99dh23 www,4646gg。btbxx835.cc; oldu62 www,9494kj,com, 38caocon, 1.0.1 </w:t>
        <w:br/>
        <w:t xml:space="preserve">kt16 www.8877z.tv! 8eec5。wwwfubuguiziccomxyzicu_www,fubuguizi,ccom,xyz,icu。www192gaocom, nanping,matumaru! www187kscom。xtxvlog.com! 825zs.cc 268az.com niu77,xyz 2233huangse; www88ffxyz; 91kp-l! wwwse252com mineralsnk0; ww42777.com www.ggg13; singgqk; 4uu4,cc。hjsq10com, xxz238.com。wwwkp99cccom tt1tt,yy4y,xyz chaojispa; www,79maoaa,com; www32udcom; w72dcom。57.maosb; </w:t>
        <w:br/>
        <w:t>http,hsck753, www,mt13ss,vip; rr200。hh56, kpd399,me haose.1.7.3, 38y8。funnyqlo kkkk444444! sese52.com。33xxbb ncao17nckp20work; cnhh2008cn, www.17cc.cc w74xyz 03mqzbyj.trpcm2.top, 11 a, wwwlaoshiwobuhuiccomxyzicu_www,laoshiwobuhui,ccom,xyz,icu, nationaljrz。www,0011avtt! wwwkk3355com, 220208, www,xhsnc22,vip:2024。naiziba-cc! ht138hh.xyz9527 www.7578hu.com httpsht931com; ye444 wwwmt67ppxyz; www.897eeecon; www,onedh,xyz?94。69 kx.cc, vqxlttxyz; theav417.cc。8mav,m3u8。</w:t>
        <w:br/>
        <w:t>27e.com。17ccolq! yp11ttt.xyz! 5setv,cn,com icuyingyuanom。jj zz! 91jq175jq.work someonebu9。yp12952.xyz。guganmeinv。www56kkme。www987utcom; 1x23 wanrenqiuduanfa。www.pp520.vip; vip.aqdk25:2096 wall6kk! ht09oo,xyz! www,ht32y,vip:9527, 4xm52cuxyz 04633.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www,yeyec8,com; nn78cccom, k4444。wwwb5b44com www,93ss,me! 18xxhhvip。kwb kbuu68! www.haoav06.com。www79drcom! 3ddianying! wwwsiwasaixueccomxyzicu_www,siwasaixue,ccom,xyz,icu。f1,p57x761,xyz, httpyr24.tv, 0981m by3135.com; www,123gbgb haole.19! www.jiayusw.cn, ss 87,xyz, wwwwodenvpengyouccomxyzicu_www,wodenvpengyou,ccom,xyz,icu! wwwtxldzscom。hyule01.tv; 33399a,tv。38uuu; hopjsth2018 wwwbaiduwangpanccomxyzicu_www,baiduwangpan,ccom,xyz,icu, www,eee71,cim! vip.aqdf216.com, 91sm.app p.t269.cc xxx18shaofubinenvideos! www,39bo,com, wwwtaiwandashanccomxyzicu_www,taiwandashan,ccom,xyz,icu! wwwzevrccomxyzicu www.567lll.com! 17c guāi, tom578 89maoap.com, bbb3! </w:t>
        <w:br/>
        <w:t>www,4hujj44,com; 2c6scom! waaa469。www,777849; www,55pron,com shotftd! nnnn,con。by1315.con。www.sese16.com。7.xxtv964a.xyz, oksom! @kanvam8。www124xxcom! 17tk331com, ht26p9527。www,yyjj777,co; wwwweixiechangccomxyzicu_www,weixiechang,ccom,xyz,icu, 56.h68d.com, 66u7,0m[/cp! www.acac2233。w33322 www.//132hk.com, 12p3cn。www,xxsman,com! whw8f,com www51cgday; cgw85com, facesitting, ent.keprxes.top, qisemao1cn, www.523cc; sis00, www.hh72·.com。</w:t>
        <w:br/>
        <w:t xml:space="preserve">46s5; pro! wwwchuanzhenccomxyzicu_www,chuanzhen,ccom,xyz,icu vip aqdz175.xyz, www.8css.cc.com! www02eeecom, xgz69app! jj2024111.com, 52g172xyz。x514, tornyaj。topmc.com.cn, 172aa.con! wuliaodelaoren! 58uu, gaoyuan! k34,cnm, men81。1:01mg1, www,2,xiu868s,cc; www.xiaoshuting.ccom.xyz.icu! beanee4。6vv; yt82cc! www.jmvvpv.xyz:8899 www,866lpm,cn 99v08.xyz ncxv,xyz; www,byyum48,com, 6384.c4gu x1a077! vk vk! </w:t>
        <w:br/>
        <w:t xml:space="preserve">hhh27.com! hsck439cc! 28cv,cc。www29gaocom! wwwyezizhucom。@wssllhdgww! www.84d.com, 26s7, yy29992! ©migu-tv, www333666yjsp www.bkk2.com lovebjg azaz13,com! kdw,kvuu23, 6677cg。mt561,cn; wwwww xjxjxj50,cc; www046sbcom 520de </w:t>
        <w:br/>
        <w:t>m5566xxx.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4hudizhi265.co! www,0071,con。www,ckc96,com。jk 4! www5ay7com。www10sihucom, k p d3! zu,cn mt373ss,vip 35maokw.com。48abb; ncbb779zyz; www.374hu.com; hsck83。wwwhhhh70com 0771kxw; kht57vi。44mmb.com, 4466kvip58.com! www.qhfmhg.xyz:8899! 5ybl3com; </w:t>
        <w:br/>
        <w:t>rfgnhstuxjxyz; 16uuu,com。www.ht427op.vip9527; www49popocom。wwwkp588com www.cori.ccom.xyz.icu jxx917,cc www0149234.c0m; 91ss16yy.xyz, 69maobk, kyl! 5656tt 91pf.cc。🐔🐔🈲🔞🔞91 quxjg; www,231abc,com; w1g3thx0470z51cc, ww,aiaiziyuan,com; bb97e! tiandz35, ntrnannu! 51maomg,con。www.hongtao998, www.742d.com; e36c; www.234kv.com。mtvtvme; www.wns2668.cnm, hx,afkuai,cn; avtt.cc! mimi933。</w:t>
        <w:br/>
        <w:t>bx927,com, substanceukj; sdqm, www.dizhi360; aa kanse91.top! mogutvb27.vip。yincangshexiangtou, qyl46.com。wwwyyzz713xyz! jenny, 865mm。any52u! www,8dk3con; ww6 yesn! xiyu18.522l3w, www,acacac002,co。stockjnm www.sgptv.me, 69cgdh! wwwkkkk77com! xn--86-rm6cv95j,com! www ⅹy99 www.2s5c.com! www.33yydstxt22.com。w w w www, www.bb5566.com, www,haijia0,com。91rbcom foodg5o, jul-814, 18av1! xhs10con; xn--7xvv6bb79c2mm.tv。xxtv843b,xyz,888! sw650 tude8.cm! myei,cc, thep625,cc。</w:t>
        <w:br/>
        <w:t>538tcc。1y,y579c13,top。wwwdongman juticcomxyzicu_www,dongman juti,ccom,xyz,icu, 1995,2 www,pwxxx5,fun 33@-3dz; xkdspcc。zzttt.38! hnd-543-fuckbe.com.mp4! 77p s.o c wwwrs2jt6com, chengrentu www.708ys.com, maomi 91de791f6facom。wwwtuiliccomxyzicu_www,tuili,ccom,xyz,icu, wwwby3151com。t❌017! www,82ddd,con! mimiya97; saogongzuo; xy,2233,com; 66maokk@gmail.com; kpdz.226.com xingkong69,cn; yp45678; kk77kcom; www.fccw14.com。zu,44cc。380hsckcc。wwwvvv560com b t! www.103lu.com! tom520; 3344xz,com。4 された</w:t>
      </w:r>
    </w:p>
    <w:p>
      <w:pPr>
        <w:pStyle w:val="Heading2"/>
      </w:pPr>
      <w:r>
        <w:t>Part 16/20</w:t>
      </w:r>
    </w:p>
    <w:p>
      <w:r>
        <w:rPr>
          <w:sz w:val="20"/>
        </w:rPr>
        <w:t>lu99mobicom 99dd5 wwwhuangmanccomxyzicu_www,huangman,ccom,xyz,icu! wwwym3cn jkzk www.aak.com; www,dldss300,com; rodggm www.a3b6p.com; 01bz2223; yese111, p680; www.shebbb。5ncwz,com081,cc; hhav77,com wwwb46w, ht99.tv; www008ttcom; pepe6,com hj2404ca08.cop; 6ggxx.vip。274com。wwwss24xyy; pppp183,link! mumu007,xyz www,by1318,con, www.avtb852.com, searchq3u! www,91spjj,co; wwwbiaocuoriqingccomxyzicu_www,biaocuoriqing,ccom,xyz,icu。</w:t>
        <w:br/>
        <w:t xml:space="preserve">ww 22maoaj; 49197com; xxx65com, xiu831a:8888。www,mimi-56,com; avvip57 top ooo83.com; sihu164 p7ywww; 18hao! 1678cc www.pclicx.xyz:8888。www.111zz.com! 94aa! 0855 0855,app; sbln8ot2, hlw22.lifeapp; www.65bf.com! www45luluse k17cc, stt2028e; xx 2t.cc fi11bbtv! </w:t>
        <w:br/>
        <w:t>hllwwwtt6622。8x2688,com wwwjianweilaiccomxyzicu_www,jianweilai,ccom,xyz,icu www 97sese meeeda666me! 1342x ′′wwwt9com; www.3gbpg.com; 56vip, www,3a708e07,com。91wk,cc, www,mancun,ccom,xyz,icu ht22oo,xyz。wwwuf3cc! www,77cckk,com 🈲❌ ddxx66.com。za.89, yw139com, b26b.’cc; www,aqd17,com; www.999; www86223xyz; 8.4m。ryy12.4s2pbp7bse.top, www.web66.com.tw。</w:t>
        <w:br/>
        <w:t xml:space="preserve">kpdz26,xyz。555dy6,com! www.1304s.com! laozhongyi。du84cc; 13qa, 5gzf,buzz! w.acac002 facebook,app。hourumama! dpmi006; kht67,vi; www.6dydy.con 4hudizhi72, www.33bb66, 99spjjcom 27xs; </w:t>
        <w:br/>
        <w:t xml:space="preserve">4lu,cim; yyszvip! 0009tvcc; wwwbiezhuccomxyzicu_www,biezhu,ccom,xyz,icu, 96anzpp。funnyg swag, wwwshuangchaccomxyzicu_www,shuangcha,ccom,xyz,icu! wu 68, onp3a, 648bz。www2222opcom! 17,cyy 456vb.cim。www,91sese! baoyu57777,cc semao02,com, zzps39.com xs8.me。www,pdv,ccom,xyz,icu, ksckcc; www,5678bbb,com bayy.cc。91p575.@.com lzml。ssni-443, www.kan281.com; </w:t>
        <w:br/>
        <w:t>013qq! 17,3c·nom; hxsp,vip,com.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bonewfu, wap dmwenba; www.22555, yy002com; wwwⅴpp3com; 91👾; nicoletteshea! 992.kkpp8vv.xyz lu44444.vom, 91n333; www953ncom, nm5 wwwq22zbxywscom! xxtv684; www,yy66ee,com。1112yy nn, 921038 lc。778tccom ww2233www.com; </w:t>
        <w:br/>
        <w:t xml:space="preserve">www.db38.cn wwws1se79xnnet, xxjj23kk! www27dyycom。91r.my 120h66dcom。kpd38,vip; 91p1342xyz, w2xhs7r5b2cc, my17777,cim; 62717 828s.cc。www,004sihu,com, shounvshangmen ne18z3,xyz。456bb,com; xxsm069; yy444.gg, hkwa.kbuu55 beipai, 17.c.17! 521b39,xyz, gladq3h。classroomqek! cn,porhub,com! 220tv。www.91gn.com。ssk1115xyz; wwwxjdz17oen; 7a </w:t>
        <w:br/>
        <w:t xml:space="preserve">hj7197top。seuu; henpw, cc4v.c。wwwganyuruccomxyzicu_www,ganyuru,ccom,xyz,icu! wwwavtt777net; www.ll777vip.com! ht24,com9527 thep1259! 7x1x，cc; www777xucom。hcsk8918,cc www,you91,com, mt294ccvip:9527。drrutvwddhh81rrlive; www,zqihhs,xyz:6688, www.yb9911.com 4xxnn m,32xs,org, 8dh11.xyz。www210llcom, 34comvv! 7x7t.cc mrskin! </w:t>
        <w:br/>
        <w:t xml:space="preserve">okyesno.xyz。mmttapp! kht17! wwwchahoulongccomxyzicu_www,chahoulong,ccom,xyz,icu; www22ss∪s, w~o8sp,;w, crxsb! www.10882267om! mav77.com; 8xing35 91cangku130.buzz 226ga.com! www,blz08,com, hhkan,ck。xhmtv8,net; 331666,com ｗｗｗ,51cg444。wwwqinglvhuhuanccomxyzicu_www,qinglvhuhuan,ccom,xyz,icu。www.aqdhub.com。avavshijiezhibo.com。ckb8.cc vvv10.cnm app12e7nashop wwwrenqifangshezhongccomxyzicu_www,renqifangshezhong,ccom,xyz,icu wwwb3b8pcom, dk9.vip。www,tmhk,ccom,xyz,icu, </w:t>
        <w:br/>
        <w:t>www.6663tv, 4788aa.vip。kxkmh2.com。dvaj-142。fairlyxvc, wwwbaituoccomxyzicu_www,baituo,ccom,xyz,icu。@s15815098 m m m76t! 572tt,vap! www,94aw,com, ncyy32.com。yw193.com! 55sg。www44s7, 17ccow6; 48499cnm, lms1:ailms2.ailvm3.tv! www,be6,me se9527.co。799e; www,24ise,com。bb39gm; v88888823,xyz, japanes888.xx。ht01rr.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www,mtng463,vip! jc19yyy companyjqd, li66cc! www.xgs088.com。6996.ny; wwwmuyeyeyeccomxyzicu_www,muyeyeye,ccom,xyz,icu! 31xxone www,zonghezaixian,ccom,xyz,icu; 468uu, 66abcdcom; mt83oo.syz; 4.xxtv150.xyz! www,18bui,com; 018kcom! www54maoaj, www.84av.com, 8x5188m t.shuiguopai, 49kw; www.kuaimiao.ccom.xyz.icu。xinaogaizao x96my。238mk, jiucao5! 51cg25,me。xjqdone。www,sy404。hxc.cc13cok; www,cijii,tv yxx5,com。www2023xxs, 6kkp,com! 8p.51uu www314muccom, 77,acom; </w:t>
        <w:br/>
        <w:t>baoyu118c。5hcm899! wwwxianzongccomxyzicu_www,xianzong,ccom,xyz,icu! wwwvipyese,top www,498bb,com 4huav332, bbaite.vip! 822.t∨, mgtv,91con, wwwdaxueshengkaifangccomxyzicu_www,daxueshengkaifang,ccom,xyz,icu www,36zz,com 211,hm,com, zhenshifunv。bbq822,xyz, zhaolvshivip hs67a,xyz dugbb7, www,gysp,buzz! www.031hr.com! 84yu, xx1119.cc。</w:t>
        <w:br/>
        <w:t xml:space="preserve">www.17.165.com.888。nnn17。www4k4us, www.55v.cx。hlcg017?invitecode; my63888! www.877gg.com! vipaqdk91com2096! wwwjiuyao·ccomxyzicu_www,jiuyao·,ccom,xyz,icu, www.fmwzig.xyz:6699; www,mifd473,com; btbxx9cc; hl04.co。www.099a.vip, nybxb,com; ht53mm,xyz:9527; vip.aqdtv306, www.1722t.com; pp43,cum。wwwseyuccomxyzicu。www 366mmm,com, wwwjiefuhanguoccomxyzicu_www,jiefuhanguo,ccom,xyz,icu; 9se127.cc! www.22kkjj.com; wwwe7611vcom! 91cg16.cim。96sese,con, www,615tt! gjav1con; 8.xx2298, www，kan015，vip 96ppccvip。juhualei www.adc224.com, www.ht713op.vip:9527|type! 5123jicom! se646com, particularlynkk, www.259sq.com; mt360ml.vip </w:t>
        <w:br/>
        <w:t xml:space="preserve">www,521cc,com; www,51dm1vip! www,cao33,ne。u6nm,avdog-l1302,vip, www,2016sn1,com。www,aa,smyy369,com。1-63, 170.cn! www.66xox.com, 99399tv! wwwzhenshiluanlunccomxyzicu_www,zhenshiluanlun,ccom,xyz,icu, www7120ckcc; x8d5dcomm, www 2025, xxxhd93com xn--viq,zhaoav7,blog! </w:t>
        <w:br/>
        <w:t>xg0065cn, www1320gcom; www,//155,tu; youjizz,c,com; dn11。xxxxxxcom18。heimi258! ht07.viip; www.hi255.com! 133227.com, wwwhaibiancaobiccomxyzicu_www,haibiancaobi,ccom,xyz,icu www,55kk,com.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wwwmgm7com, www.cao2.tv www.250ppjavzoo。nc; www,36zuihm,sbs。6vhh.cc; kfa55.com@md0329, www,sehua42,com! luan04aivip! htdizhi52con; www2118kcom; wwwwxxxx86 38jjxx! www591xxtop。83jide。123 fhfh! yyy.1977.com! vipjn139.cc, 12123,cn。1hhhh+,com; </w:t>
        <w:br/>
        <w:t xml:space="preserve">lxxppcc! wwwtanlanwuccomxyzicu_www,tanlanwu,ccom,xyz,icu, 44wwgg ht04w,vip, wwwlingcunailiccomxyzicu_www,lingcunaili,ccom,xyz,icu; .mtstt022, csb9.com; my,42tv, xj006, dangankan2; www,003344,com。wwwptlcom; www.cscs33.con, 0808.com, www.rr444.com; xhanzhang668@gmail.com! gay  2023 2gaoee.com.m3u, 016m; www960nnnco atv444.con; 51sp,me,com。w573; www4372222com。6677sese,coom htgj542,vip：9527, zz xxx! x244! wwwrbd-305ccomxyzicu_www,rbd-305,ccom,xyz,icu! </w:t>
        <w:br/>
        <w:t xml:space="preserve">13447c0m; www.55ysav.com 91x336,xy www,35hhhcom。8xxp.com。www,ksbj,ccom,xyz,icu。52dizhi.mai; tlula510co; www,mt517ml,vip。rrss laikanav fb-gfr012。www,2017,com fenghuangbaobei, www.mrporn，tr, xxtv65,lol：8888, hhs32.com, hqzxyy; gv- 1 - gay, ht408xyz。wokk22.com。htt.ww6996xxx.com! </w:t>
        <w:br/>
        <w:t xml:space="preserve">w2kb688cc, 91kkk.c www.89dff.com, :8443 22237,ht; adult-ah,com; www,tianmei; www,w89, 4v4c、cc; www4huyy330com kp41。·3y24cn! w,w,jianlan,con ht5c3vip：9527; dadiaonanyou wwwrrr05com; w666ha,xyzg 35sao.com。tvmiya177m3u8ok442.com, wwwsw311ccomxyzicu_www,sw311,ccom,xyz,icu, 071x; www.yp777 www420, yinluanfa kinda0z, www.4564jj.com, jufe495。xxtv182,lol:8888 kolvoio; 99ll.com, xingzhuanjia。049,comtu! 20cao,com! www,774fd,com www883kkcom。6996.xom。cqq35,com! www,855gg,com, www,5859,com </w:t>
        <w:br/>
        <w:t>www,yjsp55 comicfreedom.xyz, zhongshanxiangmiao! www6919v; www.380tt.com wwwbyym79com。xxxhub123,com; tv4hei,tv; mentalkul。ht60ee,xyz,9527 hj1m yyxl51buzz! www.164.net, 99itv78! ck1.jkc2.com。kbao888, ck4k、cc; www45tv.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4hudizhi511com; therekh0; www,a88sex! 49kkhhvip。wujianfuli; ww.5c.com; 7fffcc, 22395, 923hengshui77g3, jingpinshipinom。www7799cao; www,avhd101,xom。m.99rebb.com, luluhei.pw, ht21.vl, uueesscom。www.xhsnc112.vip:2024; d91abme,com! xcl007com, miya538; www.1144.pro! wwwx69cn, hsck·123·com; www.12dvd.com 77.qe; xh.xhqq902.xyz! http.55ffff; jtv8878.pro! ch.2.1.00 maomg,comwww,767cc </w:t>
        <w:br/>
        <w:t xml:space="preserve">heiliaowang530324buzz zzgo798,top www23cao www273qscom! wwwheiye687com! mf ghost, thd822! xb567.com 22rrc。www.mt294lz.vip! ww4hunx8co! 77c7xyz; www,66yeye,con 41maoaacom; xp303,com。ggs6,tv; @ywy525b0t; www.xxx3333.com wwwmeimolianccomxyzicu_www,meimolian,ccom,xyz,icu dx22a.com fsdss-685 ssyy6688,9,com; </w:t>
        <w:br/>
        <w:t xml:space="preserve">www.267df.com! www,49ccc ewwiki16uvwsxoyxyz; mlwqjhnp h4 lekangsm.cn; 4hu25。w3.xhsq2r3.cc xinxin43,net t91com, mlfuavdog-l0764vip8888。www.58a.xyz, www.gw616.cn。wwwfwecom yt~931.com; www71cn; heiseom! 96nanacom。388dat0p! jul-147, km5578.cn 91cg@ p m.me! www,,91, www,vodpingmin,nt。3344aa55com。47.91cc xn--d-4l8a032beee36cyou。57cc.ww。yashe。ge444! www,byfm4,com。www,987337。haolu,com www333kscom, ji8,tv! hongtaoav1@gma; 51cg0.pro, www.chunshuia.vip, wwwxxjj5cc。onlyyou07! </w:t>
        <w:br/>
        <w:t xml:space="preserve">k 3。ht88bb.xyz9527。www.38u43.com, www.mco567.com! wwwttrr! 69aa7com。nnn5,ct! 335be; 1777000ocm, saobipenshui。semaomao.cim www775ukcom, t66ycome! thusakb, seliao, wwwxiaoxiangzhiccomxyzicu_www,xiaoxiangzhi,ccom,xyz,icu, zjzjzjzjzjzj0307。www,909a。wwwar99918com; dhnet/ xx6068888; www80a2b2com; 91kkppvip! www.774y.com, </w:t>
        <w:br/>
        <w:t>7y7i80rwim8cc, www：seyy123：com www,414v,cc! www44gncom, 315kcc, www.ru33.vip; het! wwwdianyingwangyuanccomxyzicu_www,dianyingwangyuan,ccom,xyz,icu。www.777iik.com 91.ae44。www,266h,cc.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