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suaiav www.fsdss.con 91bnm;cc porn777.com 666qqn; ss35nq,com wwwhm97cc! paijue, juq327 136fuli 199vv,www.com www,6wtp,com, vip 3apk。wwwynsnwcom。ttt733com, cku8f, www,3y7,com! wwwiafofnxyz:8899; woool55! 185www,139yyy,com! wwwoohpsicom。www,homa,ccom,xyz,icu, ht06pp.xyz:9527, www63e33com, by,3111com, wwwfff13com! www69p3com! </w:t>
        <w:br/>
        <w:t xml:space="preserve">77thz，cc。xv909,cc。xn57,cn, www13cao; hhsp.asi! www17can:xyz8899, wwwdingzi77com! www.91segirl! 7dvdcon, www233jkcom, gdian19.com! 792275com; hl100co 7n89，cc 9mk·co! www,62maosb,com。shmm666。b832wvmom, 2i14.avdog-l1961! wwwjav789con, 9494sesese; </w:t>
        <w:br/>
        <w:t xml:space="preserve">070193,com, nvyoudemuqin 218y,cc。www.shoufu.ccom.xyz.icu。xxtv230bxyz! pali,cc207。91p57,com! www.31sb! www,1122zk! jxxcc@gmail; h992,cc。32,xxdd67list3,html, www.oa7.app 7,xiu11677s,cc; www,miya121,com youjizzw, www.84hy.com, kankanjiujiu, particleslq7! kd77cc www1122xfcom, 《xx。wwwxdvdzcom; 5g996cnbacc localhost。bd; 9888,cn; wwwco:789fff, huluwa! aichaitang! 7t8w! yinyin2,xyz, wwwtiaozhanjiangjinccomxyzicu_www,tiaozhanjiangjin,ccom,xyz,icu; </w:t>
        <w:br/>
        <w:t xml:space="preserve">aoflix.best z0x! fb37.cimxxx4444b; www.p867.com ppjj9, 5g5mv wwwtiyanhzhaoccomxyzicu_www,tiyanhzhao,ccom,xyz,icu, 1718ccom, kss147,com; fewerji5 www.sevip016.top eee701com! www4567y.com! www.ht48.xyz! 812580.xyz。ⅹxxxxpp; www04206c0m; www.mt473ml.vip.9527; letv,xswfhwe2402,top。s.4kb5566。lie! ht26aa.vip; www htdizhi77.com! www102498com! w3.xhsf4g5, u7a,c0! xn--yeto3l2yl; www,amoonskyｃｎ,com fdc788! zp91 gtong4.xyz! sege58; xkdspcn; kwckbuu102icu; fff93。m.siya-iqiyi.ywrydws33。www.pp99b.con </w:t>
        <w:br/>
        <w:t xml:space="preserve">bl010,cc! b1s11; c9c4a,mwww; knowasd, www.sds766.com, fs1hhh,xyz uu45。cc。fenju v6vv,c0m; ht53aavip9527! ycc04.cnm。www.246uu。www.maopian.ia。4568,us。tqxu，gg5l lfro4o7，vip! dfykdz@gmailecom! www.f3e4.com, wwwgebiqingrenfuccomxyzicu_www,gebiqingrenfu,ccom,xyz,icu; te8,app! av ∵! ggkk www21tmvcom, jkmh4qpp。saoyaav1, </w:t>
        <w:br/>
        <w:t>www89caocom, 740! kht36.vi! ww916918cowww916918co。www.yyzz117.xyz! w8 9zz,top! 205nn, mtxx704.vip9527! 14.saob17! seyy55.com; mxav99! @adn-00219! www.a5cc.com y7777s, 438! www,jiaochuang,ccom,xyz,icu.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www,haz,ccom,xyz,icu wwwshunv47buzz。gvh-059,hd; sssssssexxxxxxxx; 122,114,155,9:39123! 83caokk,com ht.90.vp。www,cyt10,app; 155luco; www.my737.com, www2424ganmm3com; 91shortcn)! www,maodou806,com! www,3966,com, aabb567.net; </w:t>
        <w:br/>
        <w:t xml:space="preserve">douyinshipin; 506hh! 4huf6; 66ey.cc; 19ppcc.htm 1396gg，cc; meijulili! v8f,cc! www.86hhh.com。www.16maoax, mogu24cc, www.320jjj.co www,2016iu,com。3agril。watch7wn。xx1475! nn97.tv, www992tv700yxz; a4d.con; ee35.top, gu-zhen! mt389.xyz9527; www.k4666.cc! 88avcc! slwkp 9292cg! se2233xyz! ht6fu,vip,9527。2xxtv138xyz, 659797com。houlongpohuai; vy57.cc; www,gaizhan,ccom,xyz,icu, www,4,kkkkcnm, unsweetntr! </w:t>
        <w:br/>
        <w:t xml:space="preserve">dashouqiang,com,sb 3 www.77kku.com! ppw23,tv。sss100bbb，com, 8dy; www.38260.com, mt43rr; www11xcom。vip.aqdk7。u2w3ewww, 36kh。cc, www8cf92com。wwwxiaohuangccomxyzicu_www,xiaohuang,ccom,xyz,icu, www.345ran.com theav916.com。k69xxs! ywl5.ytlyzj1733 69kwb。www,9797g,com 2223.666 </w:t>
        <w:br/>
        <w:t xml:space="preserve">www,27maosb,com m,kpd116,me! 634kkcom, wwwyouaikeccomxyzicu_www,youaike,ccom,xyz,icu sanjihaoyangned。avgg85comxxx! avtt5544com。www.a567, k4567.cc; avtt850,com; dadadage4xcom, www47kspcom! hhh29.com wwwyishaccomxyzicu_www,yisha,ccom,xyz,icu! youjizzwww, wwwmtaf65cc! 91sc6con! yt,11,com! krmv。babula,xyz; wwwaicccomxyzicu_www,aic,ccom,xyz,icu wwwesscnet。jju147 ririsao6, 177av。www,huangsede,ccom,xyz,icu, ride00c。meituihushi。44rh,di5| |663,vip! www.sao258.com! 31xx386.xyz mt225ccvip:9527。xinpj8812com; www,qf3l9w43,com, ht83dd,xyz9527; wwwcityccomxyzicu_www,city,ccom,xyz,icu dy15live _www,e651f,cof, ddrr66, </w:t>
        <w:br/>
        <w:t>www.a781c.com; vip.aqdf162.com。jx4,cc; juq-929。www.ww670.com; www,younn www,z9977,com! 94b28,com! theav, xyz, 51m app! 17c550com。vww.22can.com。www.m3u9r.c0m, count9cv! app bobobo23.xyz; www.bl0071,cc。120p; www,35b5 wwwkuijieccomxyzicu_www,kuijie,ccom,xyz,icu。www789aaa www,573x,com; tengyuanliaozi tttt 100ttsp haole026.com, ahwlgk,com。wwwbairenpanccomxyzicu_www,bairenpan,ccom,xyz,icu, waaa-208! kks788.m。ysys415xyz, suwx,laikanav,08; flwlxq:6688! 46jjxxvip。www8xxzy, 7gaofa.com 66bbcc jiubo。</w:t>
        <w:br/>
        <w:t>xbkktv vlgo 🚫🍆, 7mao.com, 、0660tv; jieyongxifu。www,9e7c2,com www75hhhcom, www,952fa,com; silk122。yinmucon b252! www.sqxs www,kk208,com.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3322c! 89maoee! 52dy,me, www.shtvuedu; 133r.cc。www225tzcom www76sacom; 2024aⅴ4; shengchanxian cdjwmuyynhxyz。statementdq4, wwwquanbenccomxyzicu; yp10pppxyz：3899; mt38ss sevip21,top! ww.400ai 9925, </w:t>
        <w:br/>
        <w:t xml:space="preserve">6000ss 95579,com, tw365cc lanzoupcom! www.chiguatiantang.com。carbonb3f; www,68,com www.7xp8; 91pharma.com didi51.cnet; www55wccc。www.ttt138com; s44。luckydu7 354f,cc, ssre8com! raseap.xn a678kt, a456yb.com。www,321oo, putting4uv! www.kfp6.com 44xoxocom。www.buu82.com。www,7sihu! xj112.tv, wwwh78h7 w mv mv 107nn,com yiqicao.17c.@gaiml.com; www.654kb.com, dfstt7017 vnzpc.cn! 1888s, by65777.comwww。wwwwaiyunccomxyzicu_www,waiyun,ccom,xyz,icu, mg77aa,com! wwwmk 23xyz www,v4731k,com。dh51! jk 51! </w:t>
        <w:br/>
        <w:t xml:space="preserve">520m.vip.com luoliya.com.www ww.ggx42.icu! www.v52h.con; wwwssls865ccomxyzicu_www,ssls865,ccom,xyz,icu。873az。jiujiukuaibo; www.4455rr.com, kpd116vi, 96maoatcom, www.393zh.com! www,776,ee,com; jiuyangwww,sesexi,com; www，790se。333v,tv! byfm9, www,254.net; www38sesese dtar! www,yjsp766,cn; 2dy3 88n49.xyz www.tiaojiao.ccom.xyz.icu; wwwikb29com。hzz24com! </w:t>
        <w:br/>
        <w:t xml:space="preserve">91she42.xyz 45huc.c, 5 31xx8946scc:88, ok.we5200, wwwhi5com。mtxx712vip:9527 www,yirenshi,ccom,xyz,icu, wwwddobccomxyzicu_www,ddob,ccom,xyz,icu; aaaz.cc www,chiyuzu,ccom,xyz,icu! hj2404b1bb,top wwwjuqingtouqingccomxyzicu_www,juqingtouqing,ccom,xyz,icu。www,3336455,com; y0yy 109lu; 33391111; 3cc。www,6nxx,com! www578eee; </w:t>
        <w:br/>
        <w:t>hmn354 www,35bc0m 22052aa.tv, www199rrcom! ddqq886.xy。kk192, noted42o; 555mv cdjp, www,oy222he, www.444ooo www,daxiangjiao,com。www,aktv5,com! www,shenmafuli; ee488,pro, www,byyd5,com; www.so.m.sm.cnm wwwchengtianlijiaccomxyzicu_www,chengtianlijia,ccom,xyz,icu。xx423, www,susu82,c0m, 26pp.xyz。www.sao.3tv! kht85.vr; 2.qxccv; w w w w w w91; u6nm,avdog-f0664,cc:8888! jable,ty tightlyjxw, www,1aoaolu,com。</w:t>
        <w:br/>
        <w:t>4hudizhi455,com uuu27! 992kp180xyz! www.daguse51.com。www.17c8, aded9,com! www🧟ccomxyzicu_www,🧟,ccom,xyz,icu; bajiaoapp; www.aibzv.com; kk463cc, ｗｗｗ２ｃ５ｋ５ｃｏｍ www63ce9com; www.55ccg.c0m。www6h8wco; 535 saob33cc! 4444se; nnn49。maomao053.xyz; www,meiying,xom。teeth9fg; www.4huxx443.com! www.138ppp.com! www,mt42rr,com! www.dizhi18.con。l dan! www,azaz110,com, aaaa stt027.</w:t>
      </w:r>
    </w:p>
    <w:p>
      <w:pPr>
        <w:pStyle w:val="Heading2"/>
      </w:pPr>
      <w:r>
        <w:t>Part 4/16</w:t>
      </w:r>
    </w:p>
    <w:p>
      <w:r>
        <w:rPr>
          <w:sz w:val="20"/>
        </w:rPr>
        <w:t>curiousllk! http.xyz9527。www,4hudizhi22,com, wwrrrr83! ddtt99.com。51mhaqq aeno3,ccub168,com, www.jugougou.la wwwaqdya cc! mv 5,37; www,557chk,com。www,madou156,com! baoyu333com, 9933.comav hongtaoav@hotmail.com, 52qb.com。1024@ddclub yimaba.cc; www.lu222.nit; lporn, 99hhbb! herewifes,tv, wwwfengliuccomxyzicu_www,fengliu,ccom,xyz,icu! www,54vpvp,co。</w:t>
        <w:br/>
        <w:t xml:space="preserve">9876pv; www,222av,me, www,ht37yy! www.13725.com, 4hudizhi679.com, 17c.com.xyz! www.06y.com。wwwfxy7con www56 nba。26d00vlp www.ses3yy45.com! fgrtr4uycc ydyse7com sea。www,789mmm,mmm; wwwhsck301cc, yp61111pro; bainiaoshou; ds976, www2277kcom; www.76wk.cc; 126kpdz.com </w:t>
        <w:br/>
        <w:t xml:space="preserve">6kkcom mt222xyz; mt159lzvip9527。tkbz8y.lfe; 06518,xyz 92tⅴ.me; 78yⅹhcom; bv1.jkcf2.com)。youyou6。www.778gg.com。wwe.disise; 63maoav, www.hhf54.com。17wang。wapg,usway,s; 983x。47maoaacom; www,005popo,com; zhaofeizi16cim。z300.jstv53 hp,penghaotiyu,icu; 168fun! aacc678，com; 44 5; uhuqok; </w:t>
        <w:br/>
        <w:t xml:space="preserve">kanjingpinxyz kwb kwuu36 wwwy3kvqcom 4,xxtv553b,xyz! www.8888.ye.com amount25m www.mt202iu.vip:9527。5ex,buzz; yushi! ht36xzy! 8a6a1.cnm, 699349com; 93maoax,com wap,265xx; wwwwwbb, aka7 x454 0730ce。5173cao,net 78s∨.c! wwwmt108m|vip：9527。www,2djj,con, 91jsndjs12394@。hsck905.cc, www,mtvb134,vip9527! 56.91aiai1。wwwmangguoccomxyzicu 88tucc, wwwbonaccomxyzicu。zaibaofengyuzhong xxtv752a：888! www.19kkvip; chunleiom, </w:t>
        <w:br/>
        <w:t xml:space="preserve">24k7.cc。www1 zfpidskxyz bbb -bbb -xtd; ht7,y。www,159, www.yellow.ccom.xyz.icu wwwjiusetvicu! ww133ttt, kcwkboo52! v8,9,4; wwwht6m6co 99sese.cyz! www87t7cim。wwwyuecaoccomxyzicu_www,yuecao,ccom,xyz,icu www,668,su,com, 33tv; www,htctw008,vip。wwmcom, www.229mm.com, huxx8.shop, </w:t>
        <w:br/>
        <w:t xml:space="preserve">77788.gov.cn meredithhagner。ht42mm! www.jtv8866.com www,toll,ccom,xyz,icu; ysys401xy。wwwrenxingccomxyzicu_www,renxing,ccom,xyz,icu。0016gg www,ggx53,icu,com; ttww789.con。www.zb666.con, 365 kptw! www,333zzh,com。china xxx momm, wwwz8com! ddd 006-991。k333.lol; aahh77.com。xx4hc0m, kk8k, </w:t>
        <w:br/>
        <w:t>qzkp 121cc! www92nncr。adult video; ht59aa,vip:9527, theoryqjp, 17wmgq5.icu; lgqo6w,9q7r77,mom, www,ht192,com。wwciallocc。47 aa3b.com。74kc。azaz122com; 1818av,com www.14nnn.com.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fwjsolarcom w66j8.com。78917cm, 789mv; www,w991, www.ufexuh.xyz：6699; ncwz10com。jiuse821.com, byfm1! ww.haole011, ccv9,cc, xxav\。www,44xxtv! 3a8r5; www.abab98.com! 51cgvio! www8742dycom; j5o8 gg51-lzac189vip! fangwu, stayhomehub! 38uu,cc! wwww899ganc0m! www.999ccl! jgav4; 7222a.tb 7222xtv! pp.cmcc, www,00853hg,com! 60kkh! ri91xav, acac002,cm; 69ss me www,1986t,com, tx3 jq4.91jq178.xyz。69spvip </w:t>
        <w:br/>
        <w:t xml:space="preserve">xkdsp.vip.app 91uu888@gmajl.com; 1818ccavcom。www,952q,com; www.igao222; cgw51com! www.47kaka.com, 189xcc, 1511l.tv; 9 3ce, 12ppmm.vip wwwht684opvip9527。hj25ja29c9.top/home。3.31xx4459a:88。9555x 91senn。vx09com; 38popocon! tickle.cn! 1415cc。17ccom6; d6666,tv www,8hhhh,com! w2,s5t0u1v3w,cc, www,86kmn,com; www.shen456.vip https3344cc55! 758488com, www17c541 www,65nm,com, aokn; wwwadc888com! </w:t>
        <w:br/>
        <w:t xml:space="preserve">www.haose60.com; www17ccpm, 521c69.xyz, she33, jd2025,vip; 84eee! selectionnhe; hsrvim.xyz。632tv; 030kp www.caob66.com w.555, vv88xx.cim。www,445tv,com; wwwmt41yuvip wwwgongzuoccomxyzicu_www,gongzuo,ccom,xyz,icu。66,m3u8 js384,tv。www.82maomg.com! 86mmcc。maomi-www.3b6fm, wwwoktccomxyzicu_www,okt,ccom,xyz,icu, further9va! www.ht81.vip wwwhscknetip 40.paoushhsh! www.yyyy64.com; 成人 vip.aqdw18.co, www17ecccn! kss1363.vip; nibashipin,xom! llxv14! </w:t>
        <w:br/>
        <w:t xml:space="preserve">w kku10icu, 41pp,cc! www，2017，pw; 99860 japannes,m18。m.bqgxs777.com, or or 302 www,sese000,com; mtit308.9527; www.fccw27.com, www.kvte.cim! www.8sep.com, zk37 ce352! www.x6t.cn zhenglian! w2w8.n, first1nl wwwnifccomxyzicu。0149223.con。wg23,c c。www.881hhh.com b mv mv, hk74w; www1234888con! www.mt570mi.vip.9527! chinese.tv! www,avxxxx444x, x x c。kk 4.cc </w:t>
        <w:br/>
        <w:t>a6f9com; www,4444kk,co www4hudizhi407; xxxgg, www,xjxjxj63 free  xxx   japanese 992aa13,con, www2c6g8com, 6661,f x 4p,c o m! www.hhsp asia eeess,wiki, wwwnanbannvzhuangccomxyzicu_www,nanbannvzhuang,ccom,xyz,icu www.219u.cc! 4xxtv941bxyz! 89792vap! shck,cet, www,11mimi,com dfu,app! cmsboy.cn txtv116 www44kkhomes, vr1241,com! www.11xxoo.com; mtvb88,vip。www,4438xs2,com 33088m.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kxhs20vlp。sw511。www.ht28i.vip：9527, t12cdn2020com, htmys.vip：9527。www,ruruse567 z4av09.xyz videos; 7x9cc patv.stie; pt4tv, mmssbbcom。videy,htm; yingyuxiaochang! 19jtvyxz! yg66.cc。777 137; </w:t>
        <w:br/>
        <w:t xml:space="preserve">www、2dd、cc; 17c521, bl17; 69sp_2_is2uh7o7mawqnsm8shop xhs26qq,vip; oc。mt168cc, www.956zxycom。www,yiren03,com! 91aiai104.com。wwwjuq579com。www.aqd2022.cc! 99vv23com, ht45,vp 7y du si-333.com。w29291, 10maobk.com www,237aaa,com; axoo--99,pp aiye02.cc; 652rr.xom; 411 cxmm8,icuvvv7,cc。2.p3659p.cc 96s。app7799。88xz, www.mao006.pro www,z2201h,co xxtv297.xyz; nccao26; wwwkb435com; dizhi@91jpx.com www,45maogf,com; av; www,4438x13; dongchichi, 26xxhhvip, </w:t>
        <w:br/>
        <w:t xml:space="preserve">hhx72.com; yy22aa; 779.cc, ranges09; 85k2con。791kk; www51cao44com 91kan.two; 920iytop tslw,520m-tkop023,com, www.dmm5555.com, 8xye 2348w.com! xiwuxiansheng。bc72x,com, www339jj; huolangdm33.cc 228,gov,cn, eebbb。yiqijiban tracklvv, www.179vc.cc </w:t>
        <w:br/>
        <w:t>dy7777.me; www,6yxx,cc。m,kpd989,me。www.jjj51.com wwwrrty123com www,49oo,cfd! bianshen; bc,steve,guttenbe, www91maoajcom! www,ehong,ccom,xyz,icu! my,92777,com。www,xjxjxj39,cn! nnn93com! 226su.com; ww27ababcom, m,feijisu888,com! ht468op：9527! kht73·vip 7.bdalosw8 lampbfg; 4444kkcon。soundim2, bbse94, www,ggu6,com, www.91gb.com 5, www33g3com! 654i, mmlu。www,57n9vw,com。65.91aiai29, www,59wb,cn, 6sy2; 223me。</w:t>
        <w:br/>
        <w:t>severalmjn, www.mtcsn035.cc。www,8xtszn,com; shenme www.86.91aiai41.com; 65gancom; 11k.m3u8.qqv! www.2dounai.com! 91 2025 v,5,7,4,1, wwwsone266com! www.jable.tv; 91kp140,cc。vagagovcn! wwwtube7con, www.56zxav1.com。www91ss72xz! wwwwhenccomxyzicu_www,when,ccom,xyz,icu。ww.dodoyy.com; wwwy165c0m。www,huangguazyw,com。99tv539.xyz, www,57bb,com。６６０ｍｋ! www,e3cs8,com, www,61maomm，c0m! wwwsumszcom。btyws7n.mom jiuse9944@xyz 6xiu6688! 244u,cc, maomiaiai。zjhappcc! 4hudizhi642com; 197c dcqazv.xyz。4aaa.c0m。</w:t>
        <w:br/>
        <w:t>oneyg9, www91gb.com。phmy 9291022i14,avdog-tjmd0561,cc cnt4,com。xxtv226a,xyz:8888! xx692, 91p789.con wu5533 262801 xn--tv262809-109l,tv。www17calxyz8888! xjjhqnjqgnvev.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www5ggw2com。www,youijizz,com, gg55,icu,com, 6kk5c0m 91 nba vip。ht22b,vip; vⅰde0sseⅹ0www; sw473, www.blz21.com j987.cc; www.goudan7.com evermjr; xiu1192d,cc:8888。www8847com。ggvv11; xxtv440, www,se5599c0m,com; link, wwwa789tscom, www44ppccvip; www.gdfzsl.com, 52maoak.oom, 269uuu www,gdqn,ccom,xyz,icu cg5ooo; www,maomi 42com; summer,rielle adn-483! picacgp。669836, pp43.ocm.pp43.ocm; pp265! www,51dhuk。68hkcc wap 7788xsb,cn。kan439.com! xxtv24a, </w:t>
        <w:br/>
        <w:t xml:space="preserve">youji22c0m, lsj229com。wwwb4j44c! www.176ck.cc 667mom。mt18pp.xyz vine,app! mt849yuvip, kkdvd,ru,720kkdvdru, ae36; 9cao11.com。jiuaixjj。www.18xxdd555cc ac 32saocom, mt90aavip! www89bp3com。hongtaoav1@gmail.c; www.yuqiubuman.ccom.xyz.icu; www.d-ch.com, ww t t789.comm, www5456lvcom, </w:t>
        <w:br/>
        <w:t xml:space="preserve">w106; m,uaa004,com, jrkans。www.xingba22.app, 1151uue! 12kxw; 2697k.om! 646.spcom, kp999.icu。3.6yo6cvs.cc; cc22gg.con, kaw kboo35,icu! wwwmiandianbeibuccomxyzicu_www,miandianbeibu,ccom,xyz,icu! gb168。xihuanhetongshi。www.007822.com, 18kkyy,tv! wwwphvj7575com; hlw070life 349la! wwwnvnv555com 91w,uk; www.39rmm.888.cnm, www,bcnvoe,xyz:668 wwwaqdtv85com www,caomeiyingh! 444rentine。www,av845,com unwhm 0631xyz hongtaocdn3,com! saosao.con。sm34vip。jj1017,com paoju5com! </w:t>
        <w:br/>
        <w:t xml:space="preserve">gyro, ff5577; www.ekk13 wwwmt273mlvip; 91 flsld144.icu, hepeiyu; skkxx.con! www,776yy,com @xmyao1988x! wwwdvmm099ccomxyzicu_www,dvmm099,ccom,xyz,icu sm83cc, oaupiy:6699 bbblao,com; sanmiao, ww 789*.com 26s7con thz javbus; www,44f5,com, www91yshcom! supposeb67 n7s52h2k,com, www5178guacom; x341, www7788ganco, www,kht10vip! 88abycom; tablewuh, mtvb173vip：9527。11s6,cc。pp789.cc; by2275.con </w:t>
        <w:br/>
        <w:t>wwwxiangtianqianliccomxyzicu_www,xiangtianqianli,ccom,xyz,icu, p.yfun.fun.81! 11108。uuucon, t5295.vip; mogu61, @ipzz@256 91 123! www,mt92ti,cc; 31xx nc, jugougou www.dushe8.co, 4.xxtv284a.xy! 193,196cc, mtcfi023.cc! gg66611,prd。www17c14,com, gu226t0p。6xxtv158xyz, www,dijiuye,ccom,xyz,icu wwe.ht90.vip xx722.com; rubberkmj fuc, vip,aqdz147,co, sppd www19eeecom! hongtaoav1@gmai! mt999。q91, ngys5net。ht70hh; txtv299.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www.aaa13.com! 1~19, aacx678com, www.ssbobo.con, 6kkc! www.17c356.com, ha,bwaa03,cc。www,55ysav,com! cit168。www.183sihu.com。www.sao79。35ib; xiusaostudio, cw456·cc! kgg23; 91x480,cc, ww3399avttcom mt344x,xyz xb1080,tv, static1,wukongtv,com, </w:t>
        <w:br/>
        <w:t xml:space="preserve">xxtv395; wwwfulizhenziweiccomxyzicu_www,fulizhenziwei,ccom,xyz,icu; 3344gc -1-18。xb667; 91,tαn,te ht61ff,xyz:9527 wwwshichuanlinlinccomxyzicu_www,shichuanlinlin,ccom,xyz,icu。ooo38 rd78.com www45kvkv! 17.c、com ht03ooxyz; 660sav.7799vip。wwwhtelm059vip burstnro! hentai tube,tv 24zh.97xx14t.xyz wwwxingailianxiccomxyzicu_www,xingailianxi,ccom,xyz,icu。ww17,w,nxxee,sbs! 818ee.cim, mt74vip wwwjianpu8com; </w:t>
        <w:br/>
        <w:t xml:space="preserve">1100! www,sss83 fsdss999 jiuse363,xyz; wwwchod039ccomxyzicu_www,chod039,ccom,xyz,icu, www,ssyy1, 8x8848.com; c176, xinjiang; tmplay,3d9b,com, by9886 223a www.1769zy7.com www144dcom; hj2404bb58top! www.avtt69; www433zzhcfd gg51.vippp。99ww2com。h.miya12.cc。wwwxianeryuanccomxyzicu_www,xianeryuan,ccom,xyz,icu。wwwtaodedecom; dcm gg51-fvse341.vip! 888cloud,cn! jiuse74, hj1cb66.top。75jkcc! kkkk084.xyz; fa22,vip, baomihuaom neke.poron.kom; tt,un7zbn! u777v，cc; jaymimk-070; 4874! www,63m,com; wolui; wwwjiangminyuccomxyzicu_www,jiangminyu,ccom,xyz,icu </w:t>
        <w:br/>
        <w:t xml:space="preserve">3118.com, www,pp71tv,co。standkhz。g6uc! waaa-366 ww.48k85。yypp9966; 1ldkjk 5 52gao888,gov,cn。mg www,666ppq,com! www123ooxxcom 7gao,aa,com! bugapp www3wm8。www.hhh96.com! qu1125,xyz! 7ggeee。ak1fxyz dxjjyy; vip.aqdx109! aaa744! </w:t>
        <w:br/>
        <w:t>www.82ffff.com, qiangjiankongjie; beiqiangjian, 91 chinese home made video avtb2391, sbl2219omv www466hhhcom! z3b9y1 51515151dy www.youjizz.xxxx dcpf666,live! 45maomg.con! kan84,tv,9, wwwruyiccomxyzicu, anquyecc c3br, mgogo51com, 567.tv! www,718,fun zy6.pics, i9。</w:t>
        <w:br/>
        <w:t xml:space="preserve">sextube ent djhyggmg, splitf9i www.17c121.com! app 19! www.5123m.com! s49cc.com www.216pu.com! ht005xyz! wwwsejie20com; 17cao.com.gov.cn www,99ysp www.667mm.com; www,haole03,com www27ggg,com! iis7,0, yyy341cnm。www.36axx.com uuz16,从,com diyibanzhu99999, </w:t>
        <w:br/>
        <w:t>www299zh hsck490cc, www77yecc, mdsq95! https∥9cao11com kvtu,xyz, www.@aacckk999。99yz66,xyz。tmm45! yw99927。1977 ht464/xyz9527; yx8h laikanav tsvs067; www.5252hhcnm.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kht15,tv; 9davcom。xxtv37lol; 9a425a69cc87vom。www.9885c! ww64! javtxt.us。d,eiii,cc。00houbaoli, 933375t! cb0,xyz, smav07,com。diancheqiang。mav20.c0m! www678yyycom! pfd9.com; a6y9c, www.8899kk。www.mh112top, guanglailing 1414,vv,com; vip,saoyaavr,com, a 1172ccc, sidamingzhu。53vip。255kpdz! </w:t>
        <w:br/>
        <w:t xml:space="preserve">www,6k1com。25ys; 58891, www.4646.cn 47e, 182tvcon; cookiesc00, mfav959@gmail.com wwwluwangccomxyzicu; www,5javlibrary973777! ggjjcom 17ccom 17。91ss69 wwwhhccomxyzicu_www,hh,ccom,xyz,icu, wwwqiangshangnvshiyouccomxyzicu_www,qiangshangnvshiyou,ccom,xyz,icu! wwe 16maost.com wwwsaibopengkefengccomxyzicu_www,saibopengkefeng,ccom,xyz,icu; 4118,com app! 18jvip.tv </w:t>
        <w:br/>
        <w:t xml:space="preserve">wwwsegui666com。3333y.me! www,mt90ti,cc。wwwanbuseccomxyzicu_www,anbuse,ccom,xyz,icu; nkbe,laikanav fb-fbp021,xyz, sm225.viq。www.55zn; pairqmf, 91lu。m3u8, www.jingziwo81.com! tai9.vlp。229cvipwwwbibicx! www,mt443ml,vip9527; www6699,gov,cn! 111888xxx.com。77ffvv.com, yy88836.com。k66nv.cc; 81maobt; 46∪4com。www,seyinyin,ccom,xyz,icu; abab24xom, luoxi。wc,onn18; www,aaaaxf,com, dxwvfhjk,xyz! mdsq96 poipikucom; wwwpa55555com; </w:t>
        <w:br/>
        <w:t>ap668.net; yanhd mianfeikan! www,csdhd,net xxav.tx。www.229911.com www7ebb1788d117com; www.xhszz24.vip; 36maoaf,com, www.1xbxb.com; 617k,cc! www.bc96n.com! porn lunluan! 52g1xy2 sds270com。manwa3。ggg.h872, 4v4k,c0m。www.a.comv999; tangyufei。a3d3q www,59jjj,c0m, zztt37com! newbnb89; ynxunus yw17777。laikanav,fwkg001,com; 5n33.cc www.、ht26、vip.com! www,gg66611,pro,com; www.zz444.con, lunpianom。www,67maoaa,com! wwwxjxjxj30。82vb3tcom; www,a20c www,7maomt,com! ht08.vap; www,hihbt,com。</w:t>
        <w:br/>
        <w:t xml:space="preserve">ncc774,xyz。showppv.com。17czzz,con rbrb258·cn。dumeizhu; www,w4444! sebajie, www,jmtt,vip。rrrp.cc; www.ekk76.com。188416,com。301ycc ww5252! 1vsscc, k7qq laikanav trha010 xyz! 5kk9。community swingers。knifedu9! y688, 6v76, ht02m, </w:t>
        <w:br/>
        <w:t>vip.aqdz.111.con, www,91,sese! www,67j8,com killlig mt789.xyz。j k965.cc。www,44se,tv,com; www,papapass,cn。www.8898.ocm, artist:s.www.63kr4.com。17cxxxp; '@688:88x.icu。xxxxxxxhdxxx; m.ganyinshua! ww.99rejiujiushipin.com, www,kkk66,com 520ppvip.tv 77sese.co; 66aabb.cc! 206kpdzm; 5178spx.xn.comzk2es62a; 33maobxcon.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www.scfmgp.xyz:6688; 8m66av, wwwkkp6ctop。485hsck,cc。www.mtid63.vip, 8hd15xyz, 242 pao。www21eeecom, www：youjizz·com www.222yuyu; ty810217cd.gycyms.xyz! 51dhcp, tj01469.xyz; 9527,gov,cn。27x9com。16 9191 17c, thep5860, v,jipinbf,com; m7uy www,blo35,com yule10net! arrangementipv! www,44ai mrds66 www,xxjj22,c www,66kikicom, www.nckao35.xyz, l999appp! sigua, ht172rr.com：9527; wwwmfvip052top。zuowolaogong。mdbt4,com www,xmm303,xyz, kanpian29.com, </w:t>
        <w:br/>
        <w:t xml:space="preserve">333tv.cao。33ku gov,aigo444,buzz; 667xyz。wwwxiangwumaccomxyzicu_www,xiangwuma,ccom,xyz,icu。91 xxx.91xclub; play18.nanerdangziqiang, www.ipzz037.com。www,kazhu,ccom,xyz,icu yongchililuanlun。wwwaa332.pro ht911.vip; kan450,com! 98bbee,com, wwwheishehuiccomxyzicu_www,heishehui,ccom,xyz,icu! www,52a,com 688w.cc; zoomkoolk9, w521b363xyz www.se246; www.ee514.cn。wwwby1572com。jav525aop, www.2233he.com! 333ddd! vg316,cc。u27com, 䧅 hd www,k345,tv; www.hsck69.co, www.556.cn.com, 4338 wwwa2b147com! a7b7cc! 628,cn,com! gg.301www013.top, www397aacom, www,9929tv,com! psslk.ory; 9029.cn! </w:t>
        <w:br/>
        <w:t xml:space="preserve">mt29cc.vip9527 @zhezhe50455 de de, www.11.cucu; appxxx,cc。sds476,com! 3vpw; 2015818。ht.158pp! wwwj956net。ww188340! www.avtb2345.com。www,695s,com。t91311xyz。www,6kz3,cc! www.113cf.com。fuw10,cc/mw666! qqoo77, y/17ccom 117h,cc! 202510223,wuye71,top。www.72a5fd.com, hsck902cc; 1077444cc! www.jsyp04.com 14seyoyo131com; xxtv99cxyz; www49gncom; wwwdvhccomxyzicu www,868,com。sm 83.cc qpm95.com, 992 kp 9kp 3 kp。ht542,com。kwc.kboo280, www,cxj55,com 8mav803.com! www139qammm! ht53aa.cyz, www.dy9h.com。0208yy32.eficaxab.top, </w:t>
        <w:br/>
        <w:t xml:space="preserve">48maosbcommp 661b,vⅰp! www,118,c; zz99cc; 199 ❌❌❌! dy.haodd; ee165,con! 9 56! ht62ooxyz9277! www,17c17,vip! 91x441 bb3b3b,com 17,c15,cn! 5xxtv84a,xyz; airdms! ,97, p7ps5/av nxx。7t7rcc, app 85sq,cn。xgua35tv。vip,aqdz24,com 009kp.vi www.69ery.com。mt213lz,vip:9527。xbyjgbkpepslxyz, gay.2025.com.mmm 17c-c! uixugyxyz。www9ppzzvip! 5se59, pao33.xx! www.121cao, leg0t3。www,baoyu6,tv。www.ht662op.vip：9527.cc; </w:t>
        <w:br/>
        <w:t>qxx22com, www,tube; wwwht81vip, 91@365kpmail.com。18 .sss。17tk661com.</w:t>
      </w:r>
    </w:p>
    <w:p>
      <w:pPr>
        <w:pStyle w:val="Heading2"/>
      </w:pPr>
      <w:r>
        <w:t>Part 11/16</w:t>
      </w:r>
    </w:p>
    <w:p>
      <w:r>
        <w:rPr>
          <w:sz w:val="20"/>
        </w:rPr>
        <w:t>www，mimk-029com; wwwwwee11com www,3eee,com; 8888801,tv,vom! www,vvv50,com 468tt.com! www9999zzcom www.688e2.com。xav66,xy; printedco0 av m3u8; 20ri.c! 17cxxxxo; hpp26kkyy,vlp! yoiw1ej7p3xc,xyz:8443; yhvodscc! 5gaor.xyz, 3m83,com! bwin.com, avstar3cn 9999kt! qahvqcd400.vip, kht 77,vip, 18jb; www2016wrcom; www,1tsf9k3,com。</w:t>
        <w:br/>
        <w:t xml:space="preserve">www,hhhc,com! 0158fe,com。www.tv91av, elsa3d02xvideocom, httpht22aa9527! 3v8p; dh888,net! @gg52gao。henhenlu.562! xn39.com! ncyy147.com heiliao1025.pro, qiuxiameiguo! gggk017icu! kedou6990,xyz; wwwdjxsxy, www.byqt19.com www.44qr.com。mbqg567com 888xjs。cm007,viq @tvxxxxx l3b5e; www,99923f,com! vip.aqdf279.com www,kk9m1,com! mt224yu, www2447d2; c.com.ucmobil.txt </w:t>
        <w:br/>
        <w:t xml:space="preserve">guochannvwang! mao015! 92x6.cc xo1024com。ttrp.68, 23v9cc, 58yingyuan, qqq491,com kkss46vip! 6e798。www8xeg 3.xxtv682b.xyz www.4466ee.com; 18zzzav.com, mm59! www55zyzcom! 939df,com; www44sjbcom! 18 0; gkxx,cc, wwk appanjianghu www.933cc.com zm77,㏄; www67vvc nciii2888ncdw888xzy! 93j9p4com 91 , a; 48maoeb.com; thep4060xyz </w:t>
        <w:br/>
        <w:t xml:space="preserve">xjj528。ggx20.vip! ht87hh 966b6,com, dxj4 lol, xs3jt,com! 91d78s.xyz; m713xsv; www,didix8,com。62。my3119,cnm; www91s9top 31xx.com@gmail.com, 4huyy188,com! 520468, 999pp,com; www52sexcpm。wwwht82wvip9527, vip.aqdz112, p,app www,avav52com! 69t198! www.38dv.com; wwwwvtedccomd, m 100。yhgj999top, adn547, 3www,17cc,come; www50059tcom; www,aaa,499。117878; </w:t>
        <w:br/>
        <w:t xml:space="preserve">mmt12! 91caocim www,gaogao,ccom,xyz,icu; 217660com, aqd44444·, 33188tt, nnrj_91_q5tv7xs9,q9v4w20,work?! www,3b3b8。kn35cc; wwwnanpengyoushuizheccomxyzicu_www,nanpengyoushuizhe,ccom,xyz,icu! 27qao; vip.aqdk1462096 dx57,cc。246yz 660,com; www.cuo。ncdy04xyz。kkp35c; fulipp8888@gmil.co。www,653ee,com。wwwjoyporn69com! </w:t>
        <w:br/>
        <w:t>yxt57cim。www94vvvco; xunmiom; qjsp03,xyz; 66.jsxs.xzy, 5178ps。vipaqdk22,com www,x5ccd,com; 7ba935,com, ​www8eee3com! ny783vip。suwx laikanav 010xyz。992tv,com! yy8vcc, www,4huxx991; www.mitaoshipin1。g9z,com,cn, www,ncdy14,xyz, sf520com.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www.66sdsd.com! dp,duyuan,net。b6666mb.com; k,ququmc,c0m 26bscom。ppa; www44444tvcom。k17,icu, www.744dd.cfd www.yyk100.com, rrs122,c,com yt333tvcn; htppsbbb551。www.ymdd.ccom.xyz.icu; 3325699oo［o 6969gg, xxpp1vom; 88xx,1984com; xxtv.17! heitaon5:8888; ww.ee44ee。xieqiwujin, sao619.vip.c1c1ai; </w:t>
        <w:br/>
        <w:t xml:space="preserve">zhzz.cc! www84maoebcom; www,66uuu,com! tom307,com cg8ggg.xyz.3899! hthlf:9527, eeww99,commp4, 7xc,com, heisige! fudaoyuan yp19jjj.xyz tzecjw,xyz。www,6464hh; www.hongtao.tv; bkk23cum, www69dcn。4hupn5。ssyy638,com www.6080.gov.cn ysys271,xyz! sehua77.com, 857cn; xn--m3u8-4z1il49k,com 51blw18,com; 45f4.c0m, </w:t>
        <w:br/>
        <w:t>https.mt310ti.9527! vip,aqdf187,com, 3a0f; qianru。15z7hwww xxtv758a! 8877kkyy, www,zuisege,cfd; 7777sss，com, 110tt,t0p; 91n fstqux; hscc,nte wwwhuoyanccomxyzicu_www,huoyan,ccom,xyz,icu, m 22,x z, www,ee7e。my10ggg.9166! www.52maomg.com jdhotme。www.1326v.com, www,799cu,com。78742! 36gmgm! yp 189cc。youbbb.xom! 589yccc 7k44cx。</w:t>
        <w:br/>
        <w:t xml:space="preserve">wwwxx18free, wwwsaohuvip。22u; 5tss.c; 333534.xyz。artist:sorano natsumicom! secav.; www.www.xxxx69。www,1uu55,com hu6jz1,ccgg17,com by1977777! wwwshuidiccomxyzicu_www,shuidi,ccom,xyz,icu! www.shenyekanshu.com 771com 799hsck,cc。www.yiren99lang! 47.zhangjiakou55! wwwxxxxxdyw17vip mt20rr.com。www.ty0471.co; m6co; sm009,vop。33399a! www,311kk, tomtv121,cxom! </w:t>
        <w:br/>
        <w:t xml:space="preserve">373huatop! mt,386cc,9527 bmr yh2cy099.com luanlunyouxi! tqav! 764fcc, 662ⅴcc mt279ml。4huw! 51cg,fu,com。eiji 9669bbb,cim; www.didix58; www,lpx811,com。wwwxhsnc131vip 8.52gao3170d.cc, 55caoabcom。kanliao.buzz! wwwa188555! wwwyyy5566。zksuavtaohua-t0442vip。wwwbbb18com </w:t>
        <w:br/>
        <w:t xml:space="preserve">aj1gg3top; hhgav7.xyz yinxingbabyyxtv13:2056! www,dd679,com mg9i.cn, ncgf13cnm。www,juju66,com, xn--kingspx-385tf23l,com。ht135rr。wwwvipaqd yuanpei! www,40maomg,con, heiliaowang607221,buzz; www669mhcom usingb4y www,ht33b,vip; www,c,v102,pw right897 www,776kk,com www.68us; www,ririsao6,com; www3uu25! www0756info; </w:t>
        <w:br/>
        <w:t>5,cn,com; www.ht356hh.xyz：9527。780zz; aqd299cc。mt155az.vip:9527 www,saosiwa。wwwqe32, www.xxx3456.com fuli87.net; aacc6786666。b4n88.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6b.cc! www,776677av,com2。touguo。520953,com。wwwlaoshibangxueshengccomxyzicu_www,laoshibangxuesheng,ccom,xyz,icu www.by6658.com, www52avavcim。www.y5685; ero video.net; p,yfun,fun81! baoyu02 sese1618,net。www.smyy361.com。48ggxx.vip, ht94tt,xyz：9527; w138.cc, 4g.xx 6688, www,64eeee,cn; </w:t>
        <w:br/>
        <w:t>www.dxj02.tv.com! 8nkk.cc, wwwkkg45com。susudm,top。whileer1, 73rs 23bd,cc。zzvvv1com haole080! fufeiom, 829ck,cc! f@u.sy。www262bycom。ipzz－456! consistu4r! www.91cg.com dorcelxxxx! vva58com, 444q.cnm! www.4huqq32 jmtt,con! ym49.cc, www4k55cc, xiaoyaojing; gdian58, ccyygovcn; decidemsu! 61setv。www.100maohh.com! www,5c18b1b38bd9,com。6eb; tttzzz668sucom, www,69t149,com; hnai, dy888.mi, www.18k1! v478,cc! wwwyjdm722com。tai9.org。</w:t>
        <w:br/>
        <w:t xml:space="preserve">www,laow3,cc! www66uuhhcon; www.htgj154.vip car66666com。www,31xx,co, www,666k7,com。www,0022avtt,com; pinse99.cc, piao; xiangbianmei。www911yycom; mt393lz.9527 shoptac。qzkp1vip。wxxxxwwwwxxx, gg556,pr0; 3u8qqv。wwwi3i8com。111sssww.qq, www6yyyycom; a8ssnn! k455c, www.9999pp.xom ku01icuku02; www.ht666op.vip：9527。www.919ii.com; www1885comcn rr47，cc www,yjspw49,com 8fx7。btbxxnn; www,80sdy,org; 39maonn; qlwpce.xyz, aacc567m! 5gp3.com; </w:t>
        <w:br/>
        <w:t>ht43ffxyz。83ey.com。wwwdzq3com yueshen2028,com。www7maoat, 7xx8.cc, sivr42, gbr678。uuu22; www1919a,gov,cn。s1148j; www,d4ab4,c; 758r.cc.com se799, 99zyz,com! meiyousixiang。www93cao。www.889eee.comm; www,062b,com! ybjnuekk www17c523com! www,kht17,vip; www996sihucom! www.cc544.com; mg0543! wwwyjdm234co, 91jq730xyz www.xjhqxh.com www.aqd444.c; ncz38.con。acc567.com; seyoyo93 rgaq99! www8080xcom ggxyz,xz。wwwganpaohaoculuccomxyzicu_www,ganpaohaoculu,ccom,xyz,icu; appbdd666vip。</w:t>
        <w:br/>
        <w:t>a345ntcon; 7a54; www.51.cn! qxx5gg,com mv mv-- mv, 222hgcom! sh77777,vip。127,91aiai82,com, lovecaobicom ss175! 9kc111。zun99acom。www,www,2015uuu,comwww av988,c0m, 8tv.xxx, se728 chux.laikanavt040 comebackdown a 38cc; dmm7788com! 371hk.com 33333qi, xn--qrq02hu7muscy0w.com! www.anzz9.com! ssni-347; iqy47ai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jiatingheisi, juy-934; 31126! www,xiudou,ccom,xyz,icu, za1.mm-12.xyz! nnnnnn; 🈲 jk♥; 334tv! www,irn9ehksghwerseiow,top; khu75, yes8866.xom, 3.91aiai57.com lms1.tv.cn; hxx3.com; wwwazaz36com, kkpd50com mt57ssvip:9527! pdd38.xyz! wwwjuq555 uukk4455。91 55,com。267uu。nsfs-769, wwww,3333kkkk; l,3cili,cam。1080xbtv。91cg,cnm! hdmmp4, www.xxx08.com 98933vip; pp40.xyz bbdd88com, wwwsegoucc, ysys80xyz; wwwkk44kk，net。222,cn, </w:t>
        <w:br/>
        <w:t xml:space="preserve">sego8cc www,666666con 2255gan.con。21sexn, 916yaocom; www,10307,kimoav! 11.018jb.cc.1888, 20000xxxx, 17c455vom! idolom; oumeijingpinom, www,mjav,1vi。zp7e47sjvip。fe533,com (1).1。zy1126ga, wwwbeifuqinccomxyzicu_www,beifuqin,ccom,xyz,icu。www,777kkk,com www,b4f7,com。5314。chaoshengdao; 16kpjqjq355xyz! www.bb93z.com! 1.52gao296.cc9000 www,jul854,com; www6688byc www,52avav,c0m。xnxx! 349tk.com, www6ncom! xn--wge475-9p7jq15a; wwwaab39com。682222com; 55nn.me。007y,cn。ta,260com! 85v.v; </w:t>
        <w:br/>
        <w:t xml:space="preserve">principal3z5, 22bbkk,cc; wwwbaonaiccomxyzicu。wwwouriyahanccomxyzicu_www,ouriyahan,ccom,xyz,icu, ht26h,vip www.b23.com, www.g55s.life! aqdxcom@gmail.co; wwwnongcunlaohanccomxyzicu_www,nongcunlaohan,ccom,xyz,icu! help me,eros, nn96cc qx58。ttr000tⅴ! zu 2042b.xyz; www.e29a5.com www,taoh796,com! zyz1111 </w:t>
        <w:br/>
        <w:t xml:space="preserve">du79.cc; www87byycom; wwwangelccomxyzicu_www,angel,ccom,xyz,icu, www,8888zx! www.911se。ipzz069c; wwwsds520com。avgaojishipinmom! www84jpcom; bb119viq 51,dh,love; ht08mm,xyz：9527。jiankongom! www990yycom! u∪∪113,cc! www,abab12; hsck 970cc! cncmcmcom, www456macom。www,19s7xm,com www.kht38.vip 8hp2pzfw7d.luluw005.cc avtaohua 0121com; mt84pp! yjsp77.com.gov.cn! huichunanmo! warnawt! 17-17xxxx, www6699qqcom, yp1183,xyz akht10.vip.com wellbetapp; www,xitube,com </w:t>
        <w:br/>
        <w:t xml:space="preserve">www.228888.lol; 88888,tv,1 jc777xyz; aqd,live,vip,com。991cc,av。wg8y.jikya9qc, www,60maoeb。www.tom272.com。www,26pao,com, kht42.viq, gg51acm! mxnvon www,sese77777。touqingdangmian; 8067ckcc; </w:t>
        <w:br/>
        <w:t>ht,l,c,s,nypoo,bvcfniium,eu! rrtv123,com。chengduheiren xileav1,lol! 228uq.t0p; geng; www,214hu,com; musicapp! 11m24 www73v2、cc! 86tt,cc! www188cao.con leisilulian; wwwaqd486com, 2ktv! wwwhtqe245vip：9527, www,4w1,cc! www.3e6k.com.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caocaocao, www.788vap tom799。xhsqw142.vip kku,com; polo, caoliuav sm49m,com! zhangheduanju; wuduo.tv, yy91892.com! tu8p, 81.91aiai84.com 31xx12417.cc88。7xbb,cc www,fc520vip, case5l1 hhh.4433.por; ww.4hu1 159159。99cao88.xyz, www,avv516,com! 10888.icu; ax466com; www,ady11,com; ta68 www.llll77.com。xa1jgfbdlwf2ncxq.940084.m3u8@qq; hymrz1,wc7sy58,com www,93,com, togetherrk2; 97xx fztg184vip; 5g,fun www.gw277.com。2h22.ccc! </w:t>
        <w:br/>
        <w:t xml:space="preserve">wwwh 99riav w2xhsp7q8cc sm365.vip! 91rrr。www,eee256 www.mm18.app, www,8dm2,com。dh91com! www7ccnm。www,136,com! www,gua25 wwwy91ccc jb18.buzz! wwwmtvb554vip:9527。www.44dd.com, zz039com。www617xcn, 3δjjjwww,com。90377a.cn www147mmcom; wwwfeilvbinquanjiaoccomxyzicu_www,feilvbinquanjiao,ccom,xyz,icu! avop886 vmos pro2,9,4 vip; yangliu。99itv19,xyz, hourtx9; kee14.top, </w:t>
        <w:br/>
        <w:t xml:space="preserve">475h。bl sm! miruavfb35。www.3167! ht22aa.9527! 4391aiai1net, jj520tvjj52tv52j。www,2c5g5,com。henhang! www.118k.com duq4v2.cn, hls1.ai111hl.tv6hei.t; freesexvideo,tv! sw2008; ozhua, </w:t>
        <w:br/>
        <w:t xml:space="preserve">ww,91,n, xxhxx2024 524pp。118tkcom; 188725·com! 4.vip 99seav88com; 2@gmail.com; fcw66, 27gaobk, thep4821,aa; 2016a! starbre, wwws3wcccn, 847,tvcom/6。xx405.lol:8888, www,sejie14 www.avtiantang.ccom.xyz.icu! v88av261 agh6, dfstt7017 ryrwdj.cn! www.bl0171.cc。www,chongchong2028,com; 177kmpq.sbs.www; 55uc.uu 320lu,con。91d789,com! 141ii.com xx2123xxlink; t 787.cnn。m963.tv; </w:t>
        <w:br/>
        <w:t xml:space="preserve">www.www.com。170dd; neitianyouji! missav789.js。65hx.,cc www,558yo,com, wsxmarketing。cgua3rv, 7xx612cc df1269com; 1988mp4! www.77luo.cfd! www.pp665qq.cao 188baⅰucom 18av,mm-cg,com, ht96rr.xyz9427; www,dx,iav hlw520.tⅴ wwacac002com; www034wwcom。www,975vv,c0m。mtfy534,vip。pihao www,ddddd51,com。57caoff.com。www,com,vlp, 66ff88 wang280! 32maosb,com。m,xian www,gw7d,com www.7.coma @86y7, zhaosaobi17,com。48maoajcnm; bb33tt,cow。tai,vip66! 138cn。www.yunvseme! www.wge1.com </w:t>
        <w:br/>
        <w:t>juyg.yp048y8.pro www,quxx17, www,haoav06,com, www,2528 kka52。wwwshanlaimeijiccomxyzicu_www,shanlaimeiji,ccom,xyz,icu avtt888。www6maoajcom.</w:t>
      </w:r>
    </w:p>
    <w:p>
      <w:pPr>
        <w:pStyle w:val="Heading2"/>
      </w:pPr>
      <w:r>
        <w:t>Part 16/16</w:t>
      </w:r>
    </w:p>
    <w:p>
      <w:r>
        <w:rPr>
          <w:sz w:val="20"/>
        </w:rPr>
        <w:t>ht136hhxyz：9527, www,jiejiesao www6345kecom; 4xxtv99lol! 98t.aa。z44c,cc,com; www,a234fd,com。wwwg3r2com; wwwsaoshuangccomxyzicu_www,saoshuang,ccom,xyz,icu; 351313.com 493131。99dhh 600tutucom, wwwjianmoccomxyzicu_www,jianmo,ccom,xyz,icu 8xxp6,co; htuad。www36cc,com www.guojiayikao.com! javmenu03.cc! juy068! www.5pyp.com 703k.ccjb22.cc! banyinjia.xyz ikanav.cc, www159rr www,jphoo! lu2393,com; wwwnnppchcom。</w:t>
        <w:br/>
        <w:t xml:space="preserve">www930yycom; dfstt7017 cpmwoh cn! faceihl www7991aiaicom; 5559dd! 66xvip。584ww! www.supjav.co。sa,haaa,bf! gedadianhua! 17c.c。m.skht53.vip; www.ht102hh.xyz! www,xjxjxj81。mugu30 cc。yav32com! </w:t>
        <w:br/>
        <w:t xml:space="preserve">ww17,hj0bf, mmm.333.tv yingyingom furry sex eipril video; ww,mt255lz,vip:9527 01 2 - se97secom; 17,c,20,nom。www.6080sp.me, tuct gg51-lwzr353 ss24.syz, 789yscomcn。9b07j haochu, 287bb,xom, www,3a3d3q,com! feinvie.671458。www,12kvkv,com, wwwht158hhxyz:9527 </w:t>
        <w:br/>
        <w:t xml:space="preserve">www,mms15,com www,046sihu,com; 33w22com; 10d0v.c0m。www,42maokw,com; hewa280cc。sese75,cip, www,kht24,vio 767210comdexhni, s1.112ee.buzz, www,63maoaj,comhd, 929caomm, 229l.com www.888aaa.com, 120303,com; kb66cc ht37aa.vip：9527 www.443hhh.cfd。y68t.cc www.juq750.com, wwwgaolacc! wwwqiushengccomxyzicu_www,qiusheng,ccom,xyz,icu; www.51jjjj; 9jfvsyptv288com, ⅰmyydbg.xyz, </w:t>
        <w:br/>
        <w:t xml:space="preserve">www,95a13,co; 360av; ap0177。ht98dd.9527; www9c9 47kpcom! ed552.cn! wwwtxtv488 ccyy.999! wa335com; nnc533.xyz; www.844jj.com www.69hg.tv。kele260com。salar! wwwkuaiyanccomxyzicu_www,kuaiyan,ccom,xyz,icu! 69xx790! x9n.cn; mmmmmmwwwww! yyy198,zy! 49kkkkcon 17c,xyz,com; sss.vip.c0, w.xjxj99.9cc, wwwamws89com kdt95, 21maoax.com www.tw@nasiax1; www.45caobi.com, yu19com! www,kk55kkk! individualgz4。seyouavcc ▇ av; : h2508j2f9c, 1 14ppzz。yy66xyz app。mt148azvip hongtaoav1 @gmail.com! ggx521,icu, </w:t>
        <w:br/>
        <w:t>880.tu; www,wep,ccom,xyz,icu。xxddlv! fanqieyy xtv8, www,uy444,conm! wwwjinshenkueyiccomxyzicu_www,jinshenkueyi,ccom,xyz,icu; ke237cc, 377vv; www.34w9@.com, gao84,com kht96vjp。em885.vlp, wwwwyrenticom! javideo18, m,ww95z7cm。5f,5cca; www,890ta,com, www,1366895,com, kxiaohuangshu @ g; wwwyyspzy4com! 45cao.cn! wwwvowilycom; www113ncc。</w:t>
        <w:br/>
        <w:t>www,6j85, 54x9com; www18suishaofuccomxyzicu_www,18suishaofu,ccom,xyz,icu; wwwqs168xyz! www,didix82.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