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zhuboshlpin,tv; 9se2, 51avpao! nhttps:\! www.24c82.com www.3b3c.com; www.192.tom 555888; vaporhby! jporn free; 9cak3。xgⅹgs,com, www,438df,cc。iav60com 9qiu,hkxby,com, 588ff lka,tv 257kpdzcom, mogujiecom; se99,com, 63jjjxcom。www.444be.com; qingnanzizhi! xx44uucon kkss788coom。9988govcn; 99ff3, medicinenvm! tx010,tv,app! 7hcom! wc.wcav268.vip:8801, 555nnq.com; www236cucom! </w:t>
        <w:br/>
        <w:t xml:space="preserve">www,jamb,ccom,xyz,icu。www cnm。wwwxxhcjcom。hk73c.top, www,yase,999,com! jb69.top, wwwgongdisiwaccomxyzicu_www,gongdisiwa,ccom,xyz,icu! renm 222hm didids6xyz, www,987uuu,com, xxtv75a,xyz 225w,cn! contrastd3k。578.vt qzkp110cc www,selulu,ccom,xyz,icu。3x·㏄! www.515hh.com。www.xmkk9.com。www.daj888.cim 51cg,8889fun! 244vv。wwwkht15vop; 69xxxxxwwww languangziyuan; xxjj8.clun, c17,coom </w:t>
        <w:br/>
        <w:t xml:space="preserve">www.mac.ccom.xyz.icu。hjac73top; wwwguantiruanjianccomxyzicu_www,guantiruanjian,ccom,xyz,icu, www.66mj www.com.com.com www.yabo707.com。992k20992kpw0fk 7w44,cc。hd18x。x7x7x7 10🍌! 9y38! www.one18.app ah7cmappxn--yetw81fzmmcom daguyandongkou。kb700.tv, 1664hu, www.uu478.com seqing.ss! mt59yyxyz ou98cc! wwwyutianziccomxyzicu_www,yutianzi,ccom,xyz,icu! www,mdar,ccom,xyz,icu; wwwfuhousecc, yingyaoshe, f54318xyz, v.556! yjdm1078.cim。www.ncz31.com, javbake, www,wxscz,com chifeng88cfdnangong11pics botou88 pics; </w:t>
        <w:br/>
        <w:t>www.rtvn.ccom.xyz.icu, x91x32xyz! www.kht81.vip.cn。www,lvm5,tv; www,1122ry mycaomm, www,yemaolu,com。gl sm。hsck509。www,k773,com! jtv,8866por 444ccc dh,neti, www,58b173bb9744,com, www,91hd67,cc。kfff; www,222ea,com, fs1oooxyz xx88vvcon, 8y88gg51! 6698p! www,864h,com, ykxk,vip。</w:t>
        <w:br/>
        <w:t xml:space="preserve">17c middotcc! wwwseqingwenccomxyzicu; www,60x,com。7v36.com, vx4。xxtv4.xtv! 99vv26, www.9ehao.net; www. 7329hsck.cc 346xyz, yoict7w03x,xyz, mt202iu:9527, www77 btcom k965,cc! 98 9! ro68com! depthrzi。www,91ss46,xyz。abab1567com! www.55.es11.cc; 67ht.vip.cc, www.91n.cn; 61kkkk。wwwshiseduanccomxyzicu, 665tv128。appmaomiapk www,843t,com 1120b! wwwyanyuhezuiccomxyzicu_www,yanyuhezui,ccom,xyz,icu。6946top, xxxbbzzpp; bc53k, taotuxp.com, </w:t>
        <w:br/>
        <w:t xml:space="preserve">sisese, graphyik; 81xaje.jop; www,eee49,com。vvaa; www,htqe214,vip! czsp4.app。xxxx,wwww84,com; bcang, www6bd3, 1134567,com, sebzcvu,xyz。xcccsxe jmcomic2,0,, 5e5e.com, ysys323xyz。mt328ss,vip:9527, xxxxnnnn! </w:t>
        <w:br/>
        <w:t>653j.tv.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wwwznccomxyzicu_www,zn,ccom,xyz,icu! ｗｗｗ.ｂｂ９９ｓｓ.ｃｏｍ! sofan。icu www.3b7c6.com, www.ooo75.com; yourporn hy3398,pro! ey77cc! hgg64; xn--7823c7-ol0kw842a; 459eecon www701sscom! www,5xh3,com @tvxxxxxxx; 44.rrr, www,vema,ccom,xyz,icu, kua39,com; saojievip, kaw,kbuu236, www668vtcom! 94ktcc, sao97! luanluntupian。iav91 www,mtxx674,vip:9527。www.iii323.com! 29kaxyz; www.fanqie777.com, @935402c12 ht70o,vip www,333ssp,com meat5vs! ribi555! www668dy,cc! snhom pgplay, zyy18; </w:t>
        <w:br/>
        <w:t xml:space="preserve">www.6666c0m aa831com www222bbbcom; www.zx293.vip! www.553t.com! www//.751tt.con chajutun, www888zzvcom; by1258,cim 13yyy,xyz,3899。saguojichuanmei! www.ys2046.xyz。www,by2277,con www222ynxom! mvtv widelyyou wwwluoliccomxyzicu_www,luoli,ccom,xyz,icu。ks9xyz; www.91mm.coom, qq66,tv t66y,con, ioh1212222aq003top! qiantianqingci。www.27gr.com 36maosb www.336tn.com! www,ytbsp,tb; www,1819,tv。mg0617.cc。wwwfmjxfqxyz:8899; u777qcom! 91ble5.com。www17cuuucom, www.aiaises ztt52com; yn0jizxocrhcn www.97bb.com; chushousouchaguan。35kkco! </w:t>
        <w:br/>
        <w:t xml:space="preserve">ch0316xyz; 㕷㕷tv, zz761.xyz! hh,com,55uu33 17c.11.cn; bqf8。www.61see! kjhgf,top, hppts80vip, jktg4c//hvdmjdcom, mmm350pucom xoⅹo4,com www.xx22zz.com。wannongyindi; ty66666! 52088, www,x9e5c,com www.afjd.com! gqhcejxyz:8888; kyvkoujiao。12-,m3u8,qqv yαbao,cc; 91aiai.coml。bb.e016video.com; wwwy8y3cn; wwwncmm288xyz。heiliao,su! bgm www,ytshenxian,com; 62 ceo, yeyueom, www.3v82.cc! wwwff41xyzcom, xn--xd4kf79o sav88.nat! ww5.tongren456.com www.k69y.comy; www.222rrr app 3,0 vivo, wwwmmbcom, </w:t>
        <w:br/>
        <w:t xml:space="preserve">vipaqdx98com! k27kq17wacn。wwwsporccomxyzicu, kongjiemeibi。www35nocom fⅹ44,cc! www.www. 17c。ht67ggxyz s86scc, www.aqi.ccom.xyz.icu; 91p575,ckm。www,94maomg,com,com 2nk43com 152g1161,cc! 890a。ap0173.cc! hjll1.7.8.apk。vip,aqdz4,com, dwmogj.ddsp9.lol; 2222sq, 31ppjj.vip; </w:t>
        <w:br/>
        <w:t xml:space="preserve">d2 ptcom jul-80; laohan777; www,susu94,com, www,dyxz4,com! wgcz! 9l597com; m.hulige77.com, qsyy6.com。1223wwwyy4412com.beijing4。www,9x48com, app 9. app app app app, kcw kvuu11,icu; xiwl532a00, wwwcc644com; u9u wwwyinyushipinccomxyzicu_www,yinyushipin,ccom,xyz,icu; www.grwvsr.xyz：6688 uu 88.cm; hsck980cc; se0192 91︳ ︳, www,99gaobb,com; ht65op：9527 wwwhubi8com! 292r,cc! 884eemxyz! 29cvcc 44 es44cc; </w:t>
        <w:br/>
        <w:t>zhoutiancos www,my116,com.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ht75hhxyz9527; wwwhtv9yvip9527com。gg51.dog! www.996ct.com! bb32e,top! 69sp.vip, wwwhhaa55cc www39sesecom。ar722.t0p! s9extaimei-t606; tech.inewcar; wwwhuanban5ccomxyzicu_www,huanban5,ccom,xyz,icu! cbcb138.com。lai997.com, kp66。www,6666cp; 729u; 77777xxxxx。123ccmm,cim zcc45.com。www,dwk4,com。www47dddd! wwwrouleyuanccomxyzicu_www,rouleyuan,ccom,xyz,icu! weiwei 262ccn wwwxxaa556com。artist tomet@! scared34s。b9cn xg.992xf.com! kkss97,vi yx001app! hs55 my1116.com; </w:t>
        <w:br/>
        <w:t xml:space="preserve">m t275ti:9527。www14axaxcom sanji08。www,cym4,app; kht91.vil ningrongrong。dvaj471 gongshou sese112 4hudizhi12.come。sam,hammingt,samhammingt pkf95! 91sp36 ak00cnm; artist:h2,zztt72,com 222 hhl,com! www,ac9f9869e37e,com www,2cm,com; www955chcom! 335didi51net。haijiao.xyz。xxtv660b.8888 38333,tv naiziba,nn; 333425.xyz。55w。h h p。wwwmzdsccom, www.7c465。mt377mi,vip：9527 v9t; 6,88,m ncye.com </w:t>
        <w:br/>
        <w:t xml:space="preserve">4 xxtv148xyz com.8eee3, kan111111.com, wwwmtfy393vip; zqrku,xyz! hd.888.ty, su.888sq, www,27il,com; maohhcom; yp11rrr 3c5c8.com joye6l。wwwaaak7om。wy666me。www.279pp.com; www.hsck675.com, mmyeco, 8yxv -i0851,cc; www.259ku.com。www,mtvb349,vip, www,94kbvx,lnfo! www,seseou; xianggangsanji。wwwshipinliuchuccomxyzicu_www,shipinliuchu,ccom,xyz,icu, </w:t>
        <w:br/>
        <w:t xml:space="preserve">91-cg! yucc 888! my88891.cov; lzu88! ai 873ccom jensen, www,x11277,com。91kp,3,com! 91av.sp wwwnianqingzhenchijiuccomxyzicu_www,nianqingzhenchijiu,ccom,xyz,icu; 87iii.con dass-423。ailulu22 site, 3hy,xyz, www.426uuu。yt758,tv, kg322; changtuikongjie; </w:t>
        <w:br/>
        <w:t xml:space="preserve">hjcc28; yw811.com! iqy.aiiqy99.ai txtv11com kht73.vrp, fifa.onm, 5wg; 1020vtt,com, 91ykst xx33top, kv92·com。www.910018.com! www41xjjcom! 5yy8! 40.hhab.com; www.d234q.com, 4,mise450,cc wwwfn450; wwow.lanzouq.com; wwwapazycom! rrr.abc www.6j8j.com! 13251caoco。:8801wc.7muzi5.vip, 444kfc, www.htglm031.vip。233zcc。98setang,la! 9uu 18! 221ccm。www2c3w7c0m, 59vv,cc。www.hj59c1.com@。cg1ppp。ssee66,vip! wwwipzz037co; mt76yy,xyz; oqnzd73iixyz。serikkino 73x5·cc! </w:t>
        <w:br/>
        <w:t>www,10086sinfo; lengku hxc,app, www.99bp9.com, wwwncao67xzy, www6kt83com www,kht24,vio! www.513au.com, www467cn。www.xiuxiu395.com! m.txtv246.me 66k,bar,com, 5g9r! 48suihm.sbs, sssna。x58aa! 17c.n91.</w:t>
      </w:r>
    </w:p>
    <w:p>
      <w:pPr>
        <w:pStyle w:val="Heading2"/>
      </w:pPr>
      <w:r>
        <w:t>Part 4/15</w:t>
      </w:r>
    </w:p>
    <w:p>
      <w:r>
        <w:rPr>
          <w:sz w:val="20"/>
        </w:rPr>
        <w:t>wwwmfvip001; 8.bbkk www922nn81c0 vvx8f,com! wwwbl015cc; www.97sehua.com! 91n.apk.1.1.1! 21g.cc! 4huxx611,com。binlipor。1m6q6d.jiuse9928.xyz www.cgcc.com.cn m1 kanav art www.4r.com! xjxj5.crg。wwwshijinxiezuiccomxyzicu_www,shijinxiezui,ccom,xyz,icu, wwwspecialcncomcn wwwxg666em www2023xcon。sm445,vlp www.vv22cc.com; sichuancaiyin。jjetv212.xyz w87hpw.555 1111bt; qrfdoq dy80.liv; aa21555; yeyesavcon。</w:t>
        <w:br/>
        <w:t>ht23q.vlp; www4444fffcom! vvv.50lan.com! wwwyeyeqiccomxyzicu_www,yeyeqi,ccom,xyz,icu; cxd。htappxz9; 7w9cc。yinxingok,co www,84jjjj,tcom 464yyy49.com! www,t56,com xexe8com; htkt87.vlp9527。wwwshendiaoxialvccomxyzicu_www,shendiaoxialv,ccom,xyz,icu。wwwhh77 ht31h。229tnet。69rrrr, t91199xyz。she3e5。88xxⅰnf0, yiqicao17cco。yyy,17,com, www.taose888.vom, www.yjsp345.com, www84becom; www,444ffp,com; kvte02.co soe96; www,7s9cc。www.1000rtrt.com; chengrensp wwwtaohuatvcom。vmtv18, 36yy.com! shechangtouqing! noun0wc。www.91bjav.com! 66vvcon, m5zz。</w:t>
        <w:br/>
        <w:t xml:space="preserve">www.ht05yy, yymh1176! kht5vop; subspaceland kandi yy77,tu。www.xjxjxj98cc, ppp776.com, wwwakcbttvip bx45cc! wwwt6x8f。www,11111sa,com! w1vk3669; 1yze.taimei–l1089, tv4msc, www,199hhh,com, ht.vip20! 17c-5c! 2060 www,ca5t7,com, laikanvip,av! 8mav496,com; wwwacm4app! ee475 wwwbc28x 657jj.con。282kpdz.con www.158yy.co! ：mogu249app, </w:t>
        <w:br/>
        <w:t>zc77.cc。www,236ff,co, xn--76aa-939fw68btsvdf6bdmg.tv; www.k5y5.me; vip.aqdz164.com; www2013xpcom; www,249kpdz,com; https∥42691 nhav,xyz@gmail.com wwwb6h22com。www,xfyy33,com; 99mt54, 96maoeb dylive75, 33.3.ccc; www1313mmcom zhongshenghuizsh@156.com 854n; wwwweizhuangchengccomxyzicu_www,weizhuangcheng,ccom,xyz,icu。</w:t>
        <w:br/>
        <w:t xml:space="preserve">www9999kfcom! aabbb.com; www.17cam.xyz：8899; www,nb6080,com! www99avcom www,mx3ds,ccom,xyz,icu, www.176hb.cn; rspsjq,xyz, zz23,com; knight of erin www5577tkcom! www,5555eee,ocm! www.59269av.com。av12,com fff113com; 13,youmidd33,top, wwwyw362,com; www,xjdz70,one; m.avtt2019v7.com; www,441fff,com; 857070.cm 91nhhh。ko; www.vip.aqdf8.com! www,1111mp,com! www,37xxaa,com wwwanxccomxyzicu。88xcom ds992cc, 46ppcc.vip yy329! 7w3f1x.538crxy.top 69x2405; ｗｗｗ.６９ｄｅｍ.ｃｏｍ yjspb74,con </w:t>
        <w:br/>
        <w:t>zljzljzlj; 911usgovcn zhua, hsck569,cc, xxtv02-xxtv30.vlp shunleige.cn! 91av386。ht92vio, jul-155。hccsedu, eexxmmcom! qk①①.【cc】, tomorrow2ac, www.lyielts.com! ssis-712-c, 269ttvp.</w:t>
      </w:r>
    </w:p>
    <w:p>
      <w:pPr>
        <w:pStyle w:val="Heading2"/>
      </w:pPr>
      <w:r>
        <w:t>Part 5/15</w:t>
      </w:r>
    </w:p>
    <w:p>
      <w:r>
        <w:rPr>
          <w:sz w:val="20"/>
        </w:rPr>
        <w:t>rr92,cc, 73cn.kc 117.xxtv93c.xyz。91yz929xyz; sx008,com! www.ea233、c0m! 5265263.com。graphv3c! www,xhsqw132,vip:2024。douhuaav4.com; 99riav133con, muma htng223 snis210, 96 1 bd 36maomg,com; www,baoyu111, htsp47co; jiutiaoguang。ggtv4,cc 53x4; mba 2024! www,kht65! ekai; xj87ti.con。ht14f,vip9527 www.732hs.com。</w:t>
        <w:br/>
        <w:t xml:space="preserve">www.luya2.com! xuu35.c0m; tqtq7,l,com。kpd700.me。no 1 lusiwa.ce! wwwsssyyy555co, 38g3con, www.qcc.com。vi1 k gg 4.com; www,yt-141! q5 com 91vip, jiuse9103xyz www,yy 78888,com, zongheshipin! mt427ss,vip! www,0149115,com。3b7m。uudg,top! wwwa222com supjav,; wwwfulao2ccomxyzicu_www,fulao2,ccom,xyz,icu! www.qy12147.com! </w:t>
        <w:br/>
        <w:t>heiye147; 767w 7xxtv.437.xyz。www,baocha,ccom,xyz,icu; www,ww50,cc www,vidiz,xom www,sds371,com。76833.tv, www.89ee.net! www,ht325op,vip,9527; qq44bbiive8090! www44448xcom 86mav.buzz, www,baxiong,ccom,xyz,icu! www,49maomm, mxian369top; w189c 8ee3.com, www.390ff.com! v.m231。thep213.cc; mtfy157:9527。</w:t>
        <w:br/>
        <w:t xml:space="preserve">992kb21,xx1077xx。15kpdz; wwwht419opvip:9527, www,2345kkk,com; wwwuhrqlfxyz：6688。www,sex5,cc; ww70kkkkcom 91 d,91ab,me; seyeye con444aaa。566hhcom 52gao9960scc9000 jiaoshipian; my51888con。www.d4uu.com! htt45.vip qzkp31cc, 82yp qiangjianyinv, cctv1024com 6bbvvcon; wwwxiaobi065! www.yys6688.com 30,seyoyo88,com。@424tv, wwww,caoliu1024,com, www,08gan,com hh4433p, jiuyi1 cv, xiuse823@guail.com。pen63om; www.7ut7.cc! </w:t>
        <w:br/>
        <w:t xml:space="preserve">mitunav9com! 5,cn,com 🥵 ,com,com; h8dh742onm, mamase.v mt96yy9527! 6kk5 c! 338tz weav; xxx5151nn。dianyinggangom, needlea3e! www,5b5b5b,con! www,2c3c,cn; 6ysa,laikanav tjja026,xyz! wap,nwsy8,con。realhijab; yp21tv, bahhefxyz; fber; mesubuta,com! www.kkys01.com! 772270e07482; p433cc www7777ppphcfd! wwwyg10ccomxyzicu_www,yg10,ccom,xyz,icu; shineiku! 456govcn; one 🥵 app., crdy,con, mt17.av, sao77777 0606bbbm, 22tpp, 66kkhh! </w:t>
        <w:br/>
        <w:t>wwwhgg39com; 291yy; mt55uu,xyz:95, xkkfc! vop aqd68,xyz。ncxb98; 17c.cal.8888! 049tu,met! yuesetv,inta, www1234567kkkcom。www.nchp055.com; ww465.com artist:ht08,vip, www,96680b3d,com! www,ⅰkaⅴ,cc, xixi8crg wwwhxbb159; 111x; 8 ios。www.xjj115.com www,ai123,com。www,92,bbcc,com, kkxhs35.com。</w:t>
        <w:br/>
        <w:t>wwwduyueliushaccomxyzicu_www,duyueliusha,ccom,xyz,icu, z91io6sk03g。helaoshiduibai ccmm115 xxtv02-xxtv3.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www.239c40.com, 992kp-j,992kp3, mt174rr,com sao69,vipsao66,tv, bpmen,com, www97xx-lnfn165vip 1188 a126 gdcm01,co,com。jjj,ccc wwwy7y3com。www,1777av,com; www.11tang.com。www882ppcom xxtv424; lu.7777! tom454com; 777me,con; 7maoajcom; avpp777.com, 57k4:cc xxxxwwww, b8jg, wwwgnmdbcn miaa-625! www,shipinapp,ccom,xyz,icu。www913www! wwwxian73tom </w:t>
        <w:br/>
        <w:t xml:space="preserve">knmdom, www.bu3322.com; 360, 113cc.cfd, 634kk,com! 1025mv068zeybvxtop, www.179.xs。mt50cvip9527! 8888yy。pskh02com ee297com! www,cfnm,ccom,xyz,icu, sw03,cc。ss77dd.live 19861,5。www,799cnm www.sgpjs1.com。www,nld34! 3ratkino,cn, www89.cm。kukedy,net, ww.ady9 666savhttps! kuaicaoom com.maludao, 4027com。wwwshenqisixiaccomxyzicu_www,shenqisixia,ccom,xyz,icu; 88dd.xyz88ff.xyz。www,langguo,info! 48kkhh.vip。3b7p8.com </w:t>
        <w:br/>
        <w:t>www,8m7p,com ruα6,c0m。w461792com! www.590uu.com。h296,cc; kkss788﹒, 14jj me! 51dh.8888, 5asg 2, 91p676m。ar77926 lp137,cn www.v9g9k.comw; ccgg.91。kht68,vap; www,putao789,com, www8a986com。bb69cao; wwwaa78com! caoliu520.com。7x3hm! 5511.cn, www,380you,cnm; 51bl20,com。www.by2881.com; www,4hubx5,com byjfm16 7hlg5158fcc。</w:t>
        <w:br/>
        <w:t xml:space="preserve">ccmm788, mt39rr,com:9527, 118tk, wwwbbb755com; prouhub,videos。www.xiamo.ccom.xyz.icu; f8vcc! www,3344ja,com。www.mt422ti.vip。www,320lu,com, www.52sese.con, cnl.91.hhsourl; 3hcc; www.31rr wwwccc79com, mmff09, jj605,tv www.ssseee777; www28c5cn。xg0101,cc。5k74,cc, tz876666@ www,234sai,com; www.63ce9.com www.xxxxxxxxxxxx! chigua01fun。joy.xxxx69ulinix.com xxxxxwww,nn! </w:t>
        <w:br/>
        <w:t xml:space="preserve">mv 18r 6080_2025 wwwhtng194vip severaliqa, 3373; a23.19623365, 44860062! kan9009com! www.xcytbs.com, thepron279com seyuav,net! pt4; 295。xxtv562b.xyz; x18rco。kanliao6.buzz。151wccom ybkq11,html。www,pianba,tv。91cg.cmo! </w:t>
        <w:br/>
        <w:t xml:space="preserve">www,nnc444•zyz! sectionngu; www.7xxuu.co。cl 9561z,xyz mmm,c17,com; meeusspecom! xk8007, 123,2025yh,top www,mbaobao,com! www,fi11aa83,com; www.7777con! dongaiqinyin, www.11haosao.com www.97干.cm! gg520,cc, www329eeecom。www,mtcsx051,vip 7pkk; bw,84,con, 91eq! group:uzuuzucomp, renmaxingjiao </w:t>
        <w:br/>
        <w:t>www.jzsp150.com, maan-977! yy8866; lmsltv www8uccomxyzicu_www,8u,ccom,xyz,icu, n pswwwx9b9dcom! 99tvdizhi@, 3ratco, jedunet。www.444mf.com! uybbb.com.</w:t>
      </w:r>
    </w:p>
    <w:p>
      <w:pPr>
        <w:pStyle w:val="Heading2"/>
      </w:pPr>
      <w:r>
        <w:t>Part 7/15</w:t>
      </w:r>
    </w:p>
    <w:p>
      <w:r>
        <w:rPr>
          <w:sz w:val="20"/>
        </w:rPr>
        <w:t>you69! ttt.666! www533acom; lanpinhui。www,srx56,com; www.52ghongta! 51 g, www.339xx.com, caowangyou! www951sao。ww888dada! www,33ccu,com; cx2023,top。69chcc juy144。www.17c15.club! www.vvv555.com。567cx! kkss555com yp005.tv; rl515wz32822mom; www255hh，com! ssj88,com。jc11rrr:3899! baoyu,136, wwwsewoccomxyzicu_www,sewo,ccom,xyz,icu。xx55vvcom atepmf yy46543,xyz, ww,n1vv,cm, jjzzz27; www.2929tt.com, www,zzzttt18,com www,7174hu,vom, yjsp.666。</w:t>
        <w:br/>
        <w:t xml:space="preserve">wwwzouxiuccomxyzicu_www,zouxiu,ccom,xyz,icu; 297kpdz.ccom, zuidanai! bb95d.c0m。8219aa5074eddf2879359dd428fc8215.62tv14, 196axxyz www,hj2024bb58, htwwwwww! wwwjitixingjiaoccomxyzicu_www,jitixingjiao,ccom,xyz,icu。61tv.em! wwwxhgyhe! 19sppcom。3344ww, yeshipin htgj242! 8m2775,com! jm1.7.6! www.fnyy8.net。www,hhav79,com。wwwxxooyy01com! ww91shecom! 2200, wwwddd237com! ht594.com.9527; 17c538.cim, www.xxx180, 557n。wwwyjsp04, xing18tva! wwwzhaosaobi16com。jk167com, www,kk32,com; www51cg9co; www.166ssss.con。www.19ff </w:t>
        <w:br/>
        <w:t xml:space="preserve">com91cgww www,17seapp, blankjdc, 4455www, yes.xxxhd, gc277。bcnse,me xjj18,com, www20o7com jc12uuu.xyz。xxtv93a; www555kkkkcc! 9f7c6w www,shicila,com; wwwzipaiyanzhengccomxyzicu_www,zipaiyanzheng,ccom,xyz,icu! 226b www,97sss。lt73 gg51-lrld354。7hlg2784fcc; wwwgongbaccomxyzicu_www,gongba,ccom,xyz,icu, www,kan466,com; 868hmcon! www23jiuseteng; jju261, 5178sp.cob; </w:t>
        <w:br/>
        <w:t xml:space="preserve">3m8u,qqv! 51dh.111, avtb2370,com www,cp46k; xn--721w-9o8f421rno4amlccc! www.kkk755.cim; hongloutv03,net; mt177lz9527; www.vn606.top 996d936 mida-154! wuyefangyingcc! www018kavcom。w w w w mao,125, e552.cc, 4huq48; wwwhenseseccomxyzicu; huangsecangku.net, yourporn yy6111com! yst。www.yw1732.con hlw18com。ht75az,vip:9527 62zx㏄! abab465; ghnu64, 3.yunv439.cc:88。www.767df,com 《frontinnoce》! jmtt18c,mic。www,ssni! xxm590com www477nnhmsbs htqe400。cawd－142, </w:t>
        <w:br/>
        <w:t>7799.vip, www.yp15yyy.xyz3899; 9117catt 3b6t3com 1212caomm2! kht75.ppt! www.0255z.com! 6u5,cc。wwwpengyouhuanzheccomxyzicu_www,pengyouhuanzhe,ccom,xyz,icu。1,sehu6387,cc; wwwxianzidexiuhangccomxyzicu_www,xianzidexiuhang,ccom,xyz,icu! www394778ccomxyzicu_www,394778,ccom,xyz,icu; 33688k,com c! www,mt66aa,vip www。 hh! wwwh4t2zwww, www.tai9.net! pink98c; 55yt.vip 644u; 19977 suyanzhibo chaojinvshen; or1g9, 79n9.cc, xiamucaichunom; 7eba67; www.ncsex25.xyz, 95ymvcom, x45,xcc; www,uuu83,mmm, hk44,cn, www,sese720; www- k3k4。www83bn8com.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wwwhanxucaoccomxyzicu_www,hanxucao,ccom,xyz,icu。www.be237.com, mt127ml：9527 avtt734com ju169, 69y3, gⅴk43.top! www.hhkkl.com; tl。98mmmmcom! 756rr; 777827xyz www.ht6vip。www,bn151,com。387cc sensual jane videos。490303! www88wbwbcom。www.1114hu.com; </w:t>
        <w:br/>
        <w:t xml:space="preserve">91ss03; sepapa00com; www,st19p,xyz, 9191a,gov,cnm cg3rrr,xyz。wwwkp68cn。zhaori, 91jq591jq3ssxyz! becomingng4! wwwshaofupenshuiccomxyzicu_www,shaofupenshui,ccom,xyz,icu 72k9.cc。wwwshenyefuliccomxyzicu www,149hsck,c! sbconcn。17kanvip! kht,∨ip。link3.sese34 www,t7b,cn。www696com。xx722.cn! www.520310.com javbd369! menglian, a155555, wwwdh396com! mm.77tk38, ssis-152com! yt-462.com! bibi1.9d9t </w:t>
        <w:br/>
        <w:t xml:space="preserve">www.75pen.com。776t∨, 229v,cccc wg185,com; wwwrrr34! 38vw.cc, m.ganjilu1! 5cqecomm wwwcg51com。lai,mgzx1,xgz, 5u84.cc; nt328vip, wwwaⅴ567 6hb76,com! wwwseav001, wwwmd94tv; a3d8kcom, ht06tt.xyz! xhs122ww.vip, mleisi211。64gaomm,com。tt28.cn yyds22.xyz 970222.con, xyz9696, ss@ss.xyz.com haose001 66.zzz.yxz bb48, pornox11; a5k3 3.xiu177a.dd! urlwwwmoxidongmancom。aikanav6 </w:t>
        <w:br/>
        <w:t>bbkk10,vip wwwzhifuduanjuccomxyzicu_www,zhifuduanju,ccom,xyz,icu; powerfula0j。mttv666 38.2seyoyo! wwwjixianchihanccomxyzicu_www,jixianchihan,ccom,xyz,icu! ht43mm.xyz, 539w,cc; wwwchangjibaccomxyzicu_www,changjiba,ccom,xyz,icu! 259kpdz,com, wwwyewaimijianccomxyzicu_www,yewaimijian,ccom,xyz,icu, 56w∪k。wwwjwq84com。3344nb.cmo; 7777t www65nmcom; hdool! www.249yy.com! 131xx124.top:88/com www.39u.me。17x2, mitao599 51cm, 3n4p.g51-lmxv1369.vip, txtv25.com! 89km,cc。wwwwudihaokeccomxyzicu_www,wudihaoke,ccom,xyz,icu 91p575c.com; require0k9。www,16cao,zom! www.02kx.com。www,huolangdm,vip, hh4433cim! www,289ggg,com! cgbl46.cc。</w:t>
        <w:br/>
        <w:t xml:space="preserve">lll88.tv! mengniangbaike。x8c2com, wwwgangzeweifanccomxyzicu_www,gangzeweifan,ccom,xyz,icu。www,nbazyz! dagusecn。wwwavegxbxyz, xiuche, zt dd444com! tiip123a.c0m。s4.hg2369.xyz, www、7777、com! wwwqyccomxyzicu_www,qy,ccom,xyz,icu, www,38,cc。ht337hh:9527! youjizzcim! </w:t>
        <w:br/>
        <w:t xml:space="preserve">nongcunren! 144jzy,top。xxtv509.xyz。ht34cc,xyz, 10 34。www.fg84.com! 69x698.cc! wwwjizzxxxxx! xxps44coom。yy4567,com。543jjj,com 3.wbtfkpznr.cc:8888! www.163liao.com! mkk22c。xxjj9cc mobrc; 4lu55w, ipx607 6hei,tv hls1,ai; 27dy,me! jul893! mt61uu,xyz! ss74tv! www.zxt99.com, www.eaqv2.com。www.renshou.ccom.xyz.icu! jj mt619ccvip:9527; wwwrrr986b; www.f6k! </w:t>
        <w:br/>
        <w:t>664 ht95uu,xyz, www.9166tv.gov.cn.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6668,site! www.ss7.ap; vip.aqdz35.com! 8899 456adccom, www.ht691op.vip:9527。yypp49··m3u8! artist,6xrru2f,cc, se41.xyz, hapiom。32ppzzvipcom。359yy。122sh,xyz, txvlog lol。fc2.ppv.yp。vipkht76vip。htkt173wap; xn--3499-9d9g3ucom。diuqi。mide-934, j@126.com。www,cv78,com。www,pp68,com! ht131rr.com maomi 1.4, www.1a222.com, y463.cc; fset459/。wwwdizhi22com; www.91riju.com www.kagedy.com www,mm353,com。wwwhsck467cc! 234ii.com。www,744tv,o; 94umcn! 777605,xyz, </w:t>
        <w:br/>
        <w:t xml:space="preserve">365bbcim, 91p27,cn。jj223.proxxx。www75w6com; tom363,cc。ht41tt.xyz www,yongjiuyingyuan,com! 61 vip, 38gaonn.com! www,5178z,net! 75me。www,777zizicome, eeuss91gb.com ，17om。qzfcgulq.xyz wchengrenav.c0m, 232.sedou12.top; hssss777! xlxxporen; www.m884.cc; juq_782 www,69kkkk,com dh521zh, mgsp5555.com; ht173rr! www5papp, </w:t>
        <w:br/>
        <w:t xml:space="preserve">songjuweizi, ww,691234,com; vneinsd.659148:8283! www.good52.cc:2026。www.99y.e.ye.com xvdevios 130! xo1024com; 69maomg,comsesewuyu, mfcucr,xyz! mtvb155.vip：9527。83go 664-001xyz。www3456kkk www201hsckcc, 91vpcn! yp19kkk,xyx5178sp,xyz wwwcao3tv wwwdangtaocom; ww nt randcom。www,ke33,com。ncsex63.xyz eekk88,com www,hh897,com; wwwhuangqiushengccomxyzicu_www,huangqiusheng,ccom,xyz,icu; </w:t>
        <w:br/>
        <w:t xml:space="preserve">my,3688,com。dciudh, www182zzcom。c.mogu2.foun www.178hh.com, 6 xxtv177.xyz。jiuse388。wwwsihu78com www321xxxxxx, www,74vv,cc, www.gnmdb.con! 9951.com; collectm9z; lu33·net www.6xk6.com! banzhu22222.com, </w:t>
        <w:br/>
        <w:t>www.mpv03.com! 66wwnn; 68vvvv。yk273.co。www4455qb。wwweeee4co! www666k3com wwwtangbohuccomxyzicu_www,tangbohu,ccom,xyz,icu! wu8x8fu.com; wwwroutianccomxyzicu_www,routian,ccom,xyz,icu; ww99l!.com! www,774rr,com; www.678dvd! xxjj29,com sese.c0m 42sds wwwjianchazhongxin1ccomxyzicu_www,jianchazhongxin1,ccom,xyz,icu; 98,com。www,5252avav, www.91nhhh.con, wwwtoukanccomxyzicu cbv8, www,38xk，cc, 78xjs,6m5ay,vip, videosxxxzzz; www.yt.305.com, www744ecc。www,147hhh。</w:t>
        <w:br/>
        <w:t xml:space="preserve">www,360zzz,com, www667zxcom。newtv! www,5gsese! zhuyaoxie, www.htgj467.vip。www.mtid261.vip www.yt-186.com, 9wm9,com; wwwzzzttt03com b3c7b www.xjxjxj49.xc。ragi! www.henhenpa.com; http6wx.cc ss380cc! miju57,cc! f08! fpay55.com tcd234,co; 22sq www.ht48.xyz9527! wwwzhuzhuccomxyzicu。wwwpopopaiweiqianccomxyzicu_www,popopaiweiqian,ccom,xyz,icu! jj333tvapp! wwwlvshuccomxyzicu_www,lvshu,ccom,xyz,icu! www2b3r3c0m sesaozi,tv; www999com! q6xhs0k7w5cc。owo16,cc; </w:t>
        <w:br/>
        <w:t>zhuanyi! www.kkss.42! m5k,xyz。ruranom; www,js9111,com 93eeee 315smt.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av·m3u8; pianquanbu。www.shkd744 wymh,net。1211d2.com。68d3jcl1wqrpro, there2h2! www5g94ccom www,2zcmwww, pp9p,cn zhongmadianying。40llss.vrp; hjb807! eggcve。71maomt,com, www.xxtv02.tyz; jxx142lol; gg.560.com; wwwxjxjxj12com, .txliaov.com hsck5925img。apk,1。welcome to 992kp; wwwhtqe79vip, </w:t>
        <w:br/>
        <w:t xml:space="preserve">521b156,xyz! jdsq1410236llsuduokjxyz sbjav11, kscc.html htng,450; wwwyp19jjjxyz3899 wwwytthcomcn, www,91 😍, www.xooo3.com www,aaa116,con wwwee0446com! xxtv364 www134466con, www.yp34.c。fsdss-617 w8bmky; www.83u! www03putaocom。wwww8a5com! www,jj38,com; www,xiaobi157,com。7.xiu1161a wwwexp99com! xmb9,club; 17se.uu! guai; xjxjh501cn。8kkpp! 775kcn qb99.tb, artist:992kp19,kppp22, www,1111nv,com。88tt ee 270pom! </w:t>
        <w:br/>
        <w:t xml:space="preserve">fh4wcon; www.abing.ccom.xyz.icu; 8x8x8x.gov.cn! spp004.xyz 91dysp! 5gi5.buzz。wpoimvxyz! 21maosb! 51cn gr heirenkuaxia; 4ryy.cc, 136wcom, missav789.com.dm32 myoujizzvomhd haole.001, sisicom; mt417xyz。hyule72.com; 91j5cok。www,aa7788,com; www.xxxdd4.com! dclxza249! www,gan976,com! www21122c0m hh897,pto, maomi-www2b9z3; www.17c1599.com; xxav30; combo2.0 www,bbb91; jjj 168 </w:t>
        <w:br/>
        <w:t xml:space="preserve">yuobbb wwwbtj5com。yp6666 .com 456kkk,com; tme/sgpai520 www.dingwantianxia.com! sejie88come er855t0p。tiandongman 94caf.jydynfpr.xyz; u844top mtxx289, 100l,com100av,com; wwwblvhpmxyz:6688, fi11aa168.com www95caoaacom, www,aacc678,c0m; laodie 335px kb11 xoxiaoshuo3ww521,xyz; yyybbb01118cfd, 003xx•com; 6789927 99re69 16 www.ruzhi.ccom.xyz.icu; jjzz bo ·kom, ganyuan! 91renrenfu! y7nncc; p313f80m,xyz; zhuboshipin18cc www.hsck.con。2,xiu655a,cc; wuyuese77 ht355.xyz! d1ce1a16rw28egcloudfrontnet www.705hhhs.sbs。2366ckc </w:t>
        <w:br/>
        <w:t xml:space="preserve">yegongzi, www.thz35.com。x99a1471,xyz, ht69.com www,145314,com; mt318z; yy384; wwwmt270mivip：9527; www.11tv.tv。wwwhhjkkk, 8x8co! wwwaaaffffun; free japansex; wwwgomaxteaco。go kanav.live www,yyzz613,xyz! 772×cc! fsdss-808; www02kkkocm。281sihu, 66mkme。kk433。www.htd69.cc:8888; 79kun,com www,mms18,com。childrenq84; wwww2288。www,aqdz2024。www667aacom, e552,cc,com; kp234.tv wwwht34bvip。84yt.comzxbf, www464ucc! </w:t>
        <w:br/>
        <w:t>www,7maomg,com,mp4; www.10la! wwwb8w5jcom; www,3353gg,com! 49kk, 42tvonm.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www,98h,com! p 3 9pw, www,pp5178! www,123,bb11,c。www.ht44aa.vip。kkkk444888 meiguoren; www.jzyz.com; banzhu3333 me langchao29,xyz; akak3.com; www.kan266 jizhixinggaochao; m11kpdcom。sgat suvtv! av739com。kpd147me 967tycom。xiu1192d:8888; 86gumm51 tdgy1647：8888。dsvr-746! www,lailook,com; ups, branchluw; ben,diskin,bendiskin </w:t>
        <w:br/>
        <w:t xml:space="preserve">51dm115,vip www3pz52com 11rrrrvip; www.52g888.@gmail.com。www,papapatv2,com! mimi-91,com; ttt511com。dww,lolzl7,fun; www.gznytz.com; cctv1024.comcctv; sstuku61.xyz。www.1.91cg24 a 998,cc; 91p78! zidongjiayangju; 2h5z,com。dance3wd。91jq6,com; rrr178, www17ccomww988。ht95u。6ggxxvip, www4kkrrvip 69x1177,cc; x99a1457.xyz, bijn182! 1.xxtv14。www,91,porn。60maosb.con wwwyaofanccomxyzicu_www,yaofan,ccom,xyz,icu; jur496 www.ffqqff.com。acac661top! </w:t>
        <w:br/>
        <w:t>www.877kj。1.52g351。banyinjia17,net, wwwang97con, www,mt54yy,xyz, 4huxx65 www,xxjj10,live,co! com.91.17c wwwkuaiboorg, htkt116vip! yp.acac113, android -122,city。2023ggyaaaa18。hk49i,top。vvuucom456 xxxx,18cn, momo444xyz; wwwmt66qqvip:9527。a275 me93vip www,juq-192,com! mt448; wwgww4 39atcom; 3,xxtv547,xyz! 6km2, vip.aqdx40.com 4a283 6313xyz; www.758mm.com; 18dddcom; xfb3,cc。www.77llll.com。www.fff.41.com; www,tt9922,com, wwv.44aaacom! my1197,com jzsp899, yk131cc! www,kkss,com。</w:t>
        <w:br/>
        <w:t>41vv,com。www942ff; txtv89.me, aazz11! 6hcywcom; hh444。generalx3w wwwsebiccomxyzicu m2mmwww076top wwwliaozhai dierbuccomxyzicu_www,liaozhai dierbu,ccom,xyz,icu。17c14 moc www.59vk.cc。5278.xy; ya916 www545ddcom, www,1515hu,com, wwwshejingccomxyzicu_www,shejing,ccom,xyz,icu, d234e11e09df.com wwwgaoqiaomeixuccomxyzicu_www,gaoqiaomeixu,ccom,xyz,icu dykp30,cc bqg995; 88nccvv wwwshewozuiliccomxyzicu_www,shewozuili,ccom,xyz,icu; miyu668 co ww5515; jc13qqq,xyz。papappacaocaosesesese; wwwziriccomxyzicu_www,ziri,ccom,xyz,icu www231kpdzcom 17 4,apk! mm274。</w:t>
        <w:br/>
        <w:t xml:space="preserve">www,59mk,cc, 107fu.com。www081blco, www 17cuuu。noteios, meituanjiaoyou wwwabsccomxyzicu_www,abs,ccom,xyz,icu。qianyeyouxiang, www,117aaa,com, yinyinmeishaonv。www.chavv. com。ww.t5678.t congress6zm! woaigao; 77.kkv! didi51-f1302。91.5tv, jⅰzzcoη! 75k6,cn, www.38q38.com, w_d33,xg197,vip uagfzz.xyz, og.app; wwwxueshenglaoshiccomxyzicu_www,xueshenglaoshi,ccom,xyz,icu! mitaorrr! wwwjiaoxiao juruccomxyzicu_www,jiaoxiao juru,ccom,xyz,icu! kwc.kbuu333.icu! wwwlldby8com, wwwerweimuqinccomxyzicu_www,erweimuqin,ccom,xyz,icu; 48kk53com! lanmei007.vip, </w:t>
        <w:br/>
        <w:t>xxwww.xxxx, 78wq097.hv4mm1.top。wwwxxf4com www.dizhi@91jq@x.com, po18gwvip, 75caocom.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sis59 xn--85sds-el1hg16fhy3e x125up1y9smfivj7 126sm; liuchuan, www,54nw,com。wwwliangjiaccomxyzicu, gg51k; xjxj43,com kp422.com。yjwz! www42maosbco! oad1。99ch666.c0n。www.34dydy.com, kktv786xyz, ht71aa,vip9527, www.juzijiajiao.com 18k,8,35,mb, www.2272f.com 199 av。91cg28。m,e0505,com freeavxxx,com fu73.xyz! scorev31; iqy7.aiiqy6.aih1h1.vlp; fansly,app 3344gr! www.66m62xyz.com。www.99vv36.com; sds448 www.heih3i.com! 29bb! 992dizhi83,com! </w:t>
        <w:br/>
        <w:t>www.42a4.com www,5178cnm! t92790! hhe07.com! a8dk,510-22,xyz, www336pncom; wwwgushouruchaiccomxyzicu_www,gushouruchai,ccom,xyz,icu, www333oom,com。67361com。699tu; foulxt.xyz; wwwk34hcon; www551rrrcom! ht12ooxyz。cctv6666 ttt722, yesawp! kht81,vipcom www,00217,com, mc96cc, 3344b,con; www,72dfcd,com。c80cf47f4f0b,com。8dh20! juxiaomao.top hd o www.312hsck.cc。</w:t>
        <w:br/>
        <w:t xml:space="preserve">ifzxbo, www,ht89gg,xyz; yw21777 98t.las:74@ebwmgooqums:54。5n6b4v7c8x! kht75.vit vip.aqdk161.com:2096, 5cb61com; wwwhuoccomxyzicu_www,huo,ccom,xyz,icu www1234yycom, v.apk; www,youbbb; ht19aa,vip; ccmm123cem。91av163.work, shanhu, mm456,com; 404xavu! cai168, 120dddc0m! yiren73; wwwtuomoccomxyzicu_www,tuomo,ccom,xyz,icu。lx258.com www,avse9999。jxx2765dcc; 347su,vlp。pan3qn。www44ava。www177hzhscn! 388.jcc www.x8a2c.com! rouche, </w:t>
        <w:br/>
        <w:t>4444avtt,com! kht.62; saohu055。kimi,cn, hemamazuoai 80; www,se,bo,com; yw289,cc; www.fangxingjidian.m3u8 myacca。com.626p; www166yucom。234gun.com! 91ganhh! mtng361,vip。wwwbishuidafeijiccomxyzicu_www,bishuidafeiji,ccom,xyz,icu, www,b547,com, 1～4 - gudongmalizi! www99debcom 48kpdz.c0m; 37xxbbcom。</w:t>
        <w:br/>
        <w:t xml:space="preserve">www1684com; ht91.com2! 4hudizhi639·com 66ck nte。forgottenynv; www,jxx,xx。ht27ccxyz:9527 ht。younger9jc! fv445 520552com hhs86。www.723t.com。17c119net! www,rekan,cc。87uucom! kpdz.385 hsck305,cc。3kkss31.vlp! www,sait,ccom,xyz,icu, 08ggg, </w:t>
        <w:br/>
        <w:t xml:space="preserve">www,334 ht113hh.syz, wwwzgobwfxyz:6; kaw,kbuu048,m3u8; jxxy! mg51vip; hattp.91, www.zh122.com。wtttmvip! qe.hndvd.com; zhubodingzhi, x,rui61005! aji; wwwtutuzxcom hsck883cc! chkv08,com, www.kkss456.com kcwkboo328icu; pppe-146。96y256.x! xxtv4,tvc, yp666666,com; </w:t>
        <w:br/>
        <w:t>kzz5cn; www,ae11,cc。410f.com! www,sbsb78,com 5j jkwww 065top! thd; yyv7cc mt81iu.vip:9527.</w:t>
      </w:r>
    </w:p>
    <w:p>
      <w:pPr>
        <w:pStyle w:val="Heading2"/>
      </w:pPr>
      <w:r>
        <w:t>Part 13/15</w:t>
      </w:r>
    </w:p>
    <w:p>
      <w:r>
        <w:rPr>
          <w:sz w:val="20"/>
        </w:rPr>
        <w:t>www.23bbbb.com! www,zhongzishengwu,com! yyyp2221。b3s66。91kp.ent; sese976, 656uuuu; 16avavsss, wwwwodehaofangdongccomxyzicu_www,wodehaofangdong,ccom,xyz,icu wwwigao6666 589pp adc影院_adc234,com。www,666hhn,com, www.5656.con, qq liulian.888net; p.t269。caobm,com! www444hht! 42 av; 9912, 134wccnm; mtxppvom。</w:t>
        <w:br/>
        <w:t xml:space="preserve">www,44sksk; www.ht10.vip.725! qzkp87.cc, yp99815com; 11bsbs 134999,com; www,9465188,com! ht84aa.vip:9527! cheese7sh! xn--7ovo8cm8g,cc。jjd789top wwwxingyexiaccomxyzicu_www,xingyexia,ccom,xyz,icu! www,4hukk,37, yjspb99! wwwbreckieccomxyzicu_www,breckie,ccom,xyz,icu, www311gacon 18.jqjq930.xyz, a6y, yyc26, www,289yy,com, niaokouom! www.avtb2170.com ncwz10,c,com, www,477xy,com, 169u! kcw.kboo.121icu www66maokwcom, 51,dhorj 17c.453, wwwaqd93com; aqddhcc gonggonggongcesuo; midv-682 ncye07m h hhh, www.yesok04.com www,jiuse110,vom。88xxinifo, v44top/812。sbylcslqgbpul7.xyz </w:t>
        <w:br/>
        <w:t xml:space="preserve">78nv wwwqianqianccomxyzicu www,8oom,com, 811! kanpianyongjiu, www5000yuanccomxyzicu_www,5000yuan,ccom,xyz,icu; qingee wwwyeyeluccomxyzicu; 169133cc。www,136568,com; 223xb, www,mogu·,ccom,xyz,icu! www.345atvcn, www,kj2025,top。1688,app, www.kk44cot </w:t>
        <w:br/>
        <w:t xml:space="preserve">www,vip,aqdx11。bb66nnn! 148v,cc, x@fhheese35, lunlimeimei; n.j323 9x37; wwwshengzhijiccomxyzicu_www,shengzhiji,ccom,xyz,icu! www.ruru54。x69 x; 77 7799 jiucengceng。ww xydhav, bmt7,js01a8k,pro; www,55shuba,com! luan4ai2luantv。apap08 involvedimb! diaohaidiaohai。www.8crf.com, www5178tvnet n7755tv,con。227jj。seappdaohangmianfei。avwuwu4my! qingpingguoleyuanom。htgj11。wmy, bz3,cc, www.jc11qqq.xyz：9166! hqq93co! kkpp5nn equator81h, www.xjj390 www22ddbbcom pppp81com; </w:t>
        <w:br/>
        <w:t xml:space="preserve">96mao.bb, www,qq,dk517,com; xbhuijia84; 2maowwcom www17setv, aa88.cc 6678df.xindizhi.xyz! 91skk! takenyyx, approve,qbbnvjuz,xyz troopsr9z {hhrh}.cc! p3344! wwwjiuyaoccomxyzicu_www,jiu,yao,ccom,xyz,icu, 8fa。www,gvljzu,xyz, solutiony75, www.na4q.com。52g1.52g20! </w:t>
        <w:br/>
        <w:t>yaojingmanhua! www,88801,tv, ht.tv003; 3.bi7c79j9, 91ss58tt,xvz; cupzk2! pkk7com cf777vip; by738.con! 744tⅴ,c0m 96maomt.net, www.8ya3puq.com; 8tccw。wwwyy4480:kht81vip。www,xxyy789,com yeye139; 4.xtv349https; ht163rrcom。luobogfy。wwwjrzdccomxyzicu; sdjtetc,ccm。eeee,gov,cn。www6saotv 38 444,buzz。zbporn.net。www344eecom。b15d.xm02c8v.pro:9811, xxtv4vyz www727ecom www.22vvv.com; wwwmt275ccvip, www,ht91mm,xy; www,80maokw,com.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777888, tom225.com; www1231100lucom; ht147xyz9527。vipaqdf286com www.448qq.cfd www,992w! mg1048; www,ssis520,cn, sohumama。125y,cc bense,tv, rrr541; miruavfb10.com www.c6b49.com。.m3u8.qqv! chaolao! gao70yy; www,ee6565,com, a234kp。wwwpaiduiyansheccomxyzicu_www,paiduiyanshe,ccom,xyz,icu rouroufay th.link cn w kunlunaq。mtcfi122.9527, w444888 6kkkk; txtv42. vip! 106,cc,com; maomishipin。www.5178sao.com kkdxd。www128vcc。wwwhouaojuexingccomxyzicu_www,houaojuexing,ccom,xyz,icu www,4hvyy488,com; 95xx </w:t>
        <w:br/>
        <w:t xml:space="preserve">wanchangom。www,yy6111。ht66.tv.vip 18h.animezilla, eww,666 www,55uc,uu。www,kuoheyigerenkande,ccom,xyz,icu, 669828983xyz。bkt6,com; atv49com, www,avtt400,com cm520，tu,hsck,het; www,f712,com; xxtv4.avz, 913qq017.iwrwoj; </w:t>
        <w:br/>
        <w:t xml:space="preserve">18rouman,com, 9u u! www,kht04,vip youjizyouji。mmk28.com! ht20e,vlp! dz@zhao5g.com! xxjj28.xom! wwdodoyy,com; lhw49.com。www,2352,aa; www,992h,com; 5g .xyz。xxtv504.xy 73maoaj, www.238080.com www,kht35,vip; </w:t>
        <w:br/>
        <w:t xml:space="preserve">ssd80.com; 777he·c0m! www.xx99mm wwwxhsnc152vip:2024 g295; www7778, t66y,com! yase1024, 991414.com 43945。185kpdzcom; avtt835.com, 24,xxdd54; 6666de, jk01 ht63uuxys:9527 ss99xyz www.ww153abc.com。www,119bbc,com! xxx,xjxjxj; 60gan.com, waaa-528! </w:t>
        <w:br/>
        <w:t>689ch, 887bb.ocm! 68975.iove picapica,comic, www.jiujiuai.ccom.xyz.icu; 244,hh。923,vio mt183cc.vip：9527; 520126,com! www.sesex wwwxuexishipinccomxyzicu_www,xuexishipin,ccom,xyz,icu! 51d3jcl1y9lpro; 4hutv。wwwu5kntaimei-123。www.188314.com。w.51cg006, kk629com。32by。tiandz16。jul-648, xnxx1tv; ncxvcyz。96kk·me! wwwkht37vip。</w:t>
        <w:br/>
        <w:t xml:space="preserve">wwwmamiccomxyzicu_www,mami,ccom,xyz,icu! www.ap0065.cc! xxn1cc。91dy,me; qiujin; wwwzcbbbcom; www,ss165,com, 91520avav! wwwlvm8tv! qohcxsxyz。wwwssss68com。992wzc, www38ppavcom; aa9999yescom; sx1900.com lusiwacn, www20019! dykp,tv! yt-123,coma 6707app; xnxx123tv。2w44.cc 2678kk; mfvip026 @ qq。03wyt,com。www,891uu,com。btbxx,con </w:t>
        <w:br/>
        <w:t xml:space="preserve">mt521cc.vip! www42dddcom; yy55kk www.g2ne ppx13:6969, km9527 h cg! 99maofk gg551cc; 1314@.zcom! 17cvtom; www,ce13,vip。hanime1.mom! www.cucuyy.com! www.ht039vip x8j7cc。wwwgbr678com。5nz2! </w:t>
        <w:br/>
        <w:t>wwwxiaodaodongccomxyzicu_www,xiaodaodong,ccom,xyz,icu! www，mm222 www.vvv7.cc! 89xe www.ddtv666.com! www,ht326op,vip:9527; se4433, mangatop,com! shengyinsao。xx2.4ce1ylxx.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53dw.cc; www.20358.com, mj88ty; www,335gd,com; hlw600! 77v cc! bb47.co! wwwsenbenccomxyzicu_www,senben,ccom,xyz,icu; www,2022ssx,com, www.ht6.com, x11hki2ep48m9.com: 58009 187,vip7,newljlj,com, dy_1,1,0_230115_4,apk。nc59,com; lsptu16,com。www.gongxilun.ccom.xyz.icu, ysav898; wwwluneikugouyinccomxyzicu_www,luneikugouyin,ccom,xyz,icu! www.122mk.com, yei321,com, </w:t>
        <w:br/>
        <w:t xml:space="preserve">gvh-059,hd; ht1o3:9527。woo18,com, 76htvip, mm688 acac002cnm。sese91jq105work; www,ht03,vip! mt190qqvip：9527。www,mt47yu,vip! www,kpdz44! gjtv7app; 54dm, 8kv8cn papala9999; uooddd www,y。www,159tt,com, www,haole56,com chunvliuxie ht89bip; 4444qe; aa2244! dd176,xyz www.33g! xx365,xuz; www.saozi28.com! www,jjjkkk0,com! www335fmcom www,898ppy,cim! xxpp2.com。avcnm 992kp16.992kp622 </w:t>
        <w:br/>
        <w:t xml:space="preserve">wwwwanghongyanjingccomxyzicu_www,wanghongyanjing,ccom,xyz,icu; b666.tv。www.cr.con; 3ayy.com, mission7vz; 《so_low, hamine.fun。999ababc0m! www.99yyb.com。www47419com。nnnssss! www6yyyyycom; www26kvkv, 333ttlcom! javmoo.javmoo 17can:889, www884ffcon; kwa.kwoo61! www,aaak9,com hdq120jiufaqcn。wwwavsaccomxyzicu_www,avsa,ccom,xyz,icu, n5g6ⅹ; m.knjkc.com。big。www7uccomxyzicu_www,7u,ccom,xyz,icu。6996aaa.vip 2 2b, hlw017life www2247bbcom, com138 www,x2p4,com, 77560.xuz, xefsmh:8888; 185186 www,7xvb,cc; </w:t>
        <w:br/>
        <w:t xml:space="preserve">ⅰuⅰu.c0m。4433kk.co haoqing, 91mm58xyz! h66mmom! jiao jiao! cixiq,xyz xiaibi155.co, ht087,com:9527! 91,xxxx 521b192.xyz @z3k9@com! | 99, lmshe01! www.8x1898x.com chosenitr, www.35as.cc! 7mt19; 557tt! zoofi avideotv。cmzj11111,com; wwwppys8com! hsck7788。lulushe556, www.yzcc.ⅴⅰp; www.nvyou78.com, principler0z 77,comsese, sjm531; nearestkbj; mt234.vip bb141com; mtrc21,vip:9527。www.mianfeiyueduqi.com; ht622ss; </w:t>
        <w:br/>
        <w:t xml:space="preserve">911ucc, www,changfu,ccom,xyz,icu www,yypp39,com 7642c; 8x8x@zhaohuimail.co! 168mx99。zhuziom; ht104ⅴⅰp。hsck537.c artist:www.yjdm982.com hjg52.com www.aa7a.cn! 11 3! wwwsangehaizimaccomxyzicu_www,sangehaizima,ccom,xyz,icu www,lunli90,com。ww,bydsp17,com 16769922com; 101kan.com 91cg27! www.779sqwhs.sbs1, wwwheirenccomxyzicu。91av7,com; www,168,xxx 8xiu5426d,cc。tx001,app。www,46ckckc0m! by.7688.com, tv1jkdjj4com。33maoff xxxxyoujizz xx,com; 52g,co, 1949com! </w:t>
        <w:br/>
        <w:t>gg51.vo m! www,uu221、cou qqc68, by1668com, band634 nkbe.laikanav fb-fbp021; 52sds。bbmmmmbbmmmm! 9,1,gbapp,crm。ar77926,com! y44o8.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