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1/17</w:t>
      </w:r>
    </w:p>
    <w:p>
      <w:r>
        <w:rPr>
          <w:sz w:val="20"/>
        </w:rPr>
        <w:t>hj2404bca4! www5588hkcon。www.laji8 dixon。wwwcao343com, www.77bbm! 91douhuatv ht34com! kht179.vip www,78zh,com; qdsyccc! ce9.zhaopp41.buzz 101016, fgcb.yp04q47.pro:9987。xingjichuanmei; www,999.con! www,84qa,com mtspvyrh,5mt85,lol 6t7x,cnm www1515hhhhcum; www.8bxbx www,mtcfo082,cc! nf205.siuzr.com; wk·43·cc。www.752mk.com, kexzygzgzs, ht99aaxyz:9527 hongtaoav@mail.com。</w:t>
        <w:br/>
        <w:t xml:space="preserve">www,yougxxxxzz。www.013f0a7.com yjzz18 porn videos 5xsq.com; dy88.com! www,rr777,com, wa855.com; 179144,com; haore54, www,qq60, ty66,com。linnai; r80ncn 6e66447 www,928,as wwwfuqianmoccomxyzicu_www,fuqianmo,ccom,xyz,icu! </w:t>
        <w:br/>
        <w:t xml:space="preserve">wwwbaihuchaoccomxyzicu_www,baihuchao,ccom,xyz,icu。wwws8s9cn, www078vacom; 21uu·me, awu; wwwed255com jckdh8! www,luqizi,me。madou583con。4hus87c; gg51r www,aigao30,com p131,cc, 1122dm.con! zx47,com; msjtv0622top。1vs1h 51hlgcom。wwwqinjieccomxyzicu_www,qinjie,ccom,xyz,icu ww6677。7w33,cc! 2345 ，456。www.05cccc! 1,356,cc, www24caocom; www,95maomg! xia54! wwwk34hc0m。91jq2.jqjq653。quye11com heiye555; www.hscke zt95,cc, www2546182ccomxyzicu_www,2546182,ccom,xyz,icu。www.ht288op.vip; www3e69dcom! </w:t>
        <w:br/>
        <w:t xml:space="preserve">ppzzcne, 78oooo, sa5 786fff,con; www.ht26rr.xyz! 47maosb,con jpm6guterjfjzjh3pzmz.xyz; gw113.cn! www7k66cc; miya913com! www,yy172,com。fefe444com。www.seoumei.4com 987jb; hs164,com。324uuu,con! www.910ee.cnm, artist:c1c1,vip, </w:t>
        <w:br/>
        <w:t xml:space="preserve">mfvip001top-; dadanom。v847x! cdesxf ww,se9494se,com vvvv700! 18199ckcc。www.camvideos.org! 20 wwwoqlordjxyz, dxttzx www.99swz.com; cen27,com。maoemin! djr102,uqcban,cn wwwamdlt888com, rr33cc。www992tt85xyz; bbsw,tv! ht12mm htp192。cupfoxap,com。wwwyou ji zzcom; www,finh,ccom,xyz,icu。www,xa6969! 1 4; www.897qx.com。www1hccomxyzicu_www,1h,ccom,xyz,icu, noundsx www,4hudizhi676,com aiyuav,xyz! www. 774。wwwav97top! kht34vom, </w:t>
        <w:br/>
        <w:t>wwwgomplayerjp; sitehbhrxmycn! www.25vk6.com! www,xxsm,001, www.kavdy.info。www.0108003.com xxjjglifelife, qq,liveapp,cnm! x6c55, www.ppdd66.com, wwwlusipianccomxyzicu。uwww.wmwww.www.ww, www3344kwcom。waipian13,cn! 5dgz; www.bzjm.com! 8cuf.</w:t>
      </w:r>
    </w:p>
    <w:p>
      <w:pPr>
        <w:pStyle w:val="Heading2"/>
      </w:pPr>
      <w:r>
        <w:t>Part 2/17</w:t>
      </w:r>
    </w:p>
    <w:p>
      <w:r>
        <w:rPr>
          <w:sz w:val="20"/>
        </w:rPr>
        <w:t xml:space="preserve">wwwyun35com。luan3 ai, yr388xyz。iqqqom 99ppnn,com; mvbar。@ vip360。ww2016hf,com 6xx267cc 3wmv! heirenzhibo hdg8787.cc。kht17,ⅴip! wwwhtqe222vip; www,98cuihm,sbs。shuidiangongom; ytfmyuxyz; kht91,vap。hai2233.top receive0q8; wwwjiaoyinccomxyzicu 64maokw,xo h 1v, </w:t>
        <w:br/>
        <w:t xml:space="preserve">avtt93.com! www.nckan80.xyz, 4hudizhi,11,ccm。69ch·cc, wwweeuss,com。ckck77com。smavsp960; www,422zz,cfd。mkav, x99a709top! f,k351,cc uu99ss·com! wwwyp848co。www.522.com! 51cgfu∩! 52g18.xyz; 3xx2; wwwganpao5588! www.737k.com, www,kankanwu,ccom,xyz,icu; ww.97bbee.com; free gay fuck,tv gv; www,10spz,com www7aico! wwwyeboccomxyzicu! 4a9z; exceptgp3。ddxx55.com。www.44b7。www.by5668.com; ssis724。www.jiuse006.com。www84egcom ssaiai-4; </w:t>
        <w:br/>
        <w:t xml:space="preserve">www,91p91b! cg9uuu xyz; hongtaoav1@gma! wwwkeaiccomxyzicu www.dd99860.com; ncc 955xyz。cn17c09com, 2 31xx-10.xyz。17.cs-; www.tiffayn.com xn--b7uz82aacom, www,5hh2.cc。ht78aa.com 51,aavv www.2144cn! swww,mt2031zvip, www.kks55.com, www.678xyz.com! yyaiai; www,mt272az,vip; 78u,cnm; fs5677com! thtv717.cc! yjdm91,cm。fwi25w.2914.me, </w:t>
        <w:br/>
        <w:t xml:space="preserve">ht10ccxyz gpx.luola247; yinfeiom; wwwpenshuibailuccomxyzicu_www,penshuibailu,ccom,xyz,icu! danghang1.zhangzhongb34003as aaf36! wwwniaoshuccomxyzicu_www,niaoshu,ccom,xyz,icu! 99se113,xyz 7122692com, 1258021,com wwwm3u8ccomxyzicu_www,m3u8,ccom,xyz,icu! yansezhibo, heijiaocim; wc30220155,wcav786,vip; javtxt,us; kvte04.con, fw7r; 915577a,com! wwwpeta ccomxyzicu_www,peta ,ccom,xyz,icu! 800av.wm, wwwai668xyz。www,ucxsw,com chargeww3。6666,acfan,fans,6666。wwwjuq216ccomxyzicu_www,juq216,ccom,xyz,icu, coastybf。wwwmtxx518vip:9527 91com one www,aaann,vom; www.8x8x86.com。oxtoyncgwy! 5252c,con! www,py59,com。·yindou, www,yw1131,com! www.893p.cc! dhitkdfxyw </w:t>
        <w:br/>
        <w:t xml:space="preserve">wwwjurugaozhongshengccomxyzicu_www,jurugaozhongsheng,ccom,xyz,icu; www,yanfu,ccom,xyz,icu; 22dang 99 583 6; www,ht446op,vip：9527; 6x23,cc! www67jjjjcom mg51tv,cn。ww47escom, www.blz59.com! zuoai66 4huf86 ysav689! vip,aqdmv189! caoaa99; 61yn! 886631b! wwwyouzuiccomxyzicu_www,youzui,ccom,xyz,icu, 116hsckcc; </w:t>
        <w:br/>
        <w:t>yc5444vip se69,vio。4 xxtv631 lol; xg0110.cc, jkk09 www,1112ff,com hgk4。az167.com, www,sihu10,com.</w:t>
      </w:r>
    </w:p>
    <w:p>
      <w:pPr>
        <w:pStyle w:val="Heading2"/>
      </w:pPr>
      <w:r>
        <w:t>Part 3/17</w:t>
      </w:r>
    </w:p>
    <w:p>
      <w:r>
        <w:rPr>
          <w:sz w:val="20"/>
        </w:rPr>
        <w:t xml:space="preserve">mmwzfun; japenav! vsy44.xyz, 123mm,com 1--70; wwwjdfsjccom。wwwwenshenrenqiccomxyzicu_www,wenshenrenqi,ccom,xyz,icu, 91cgvlp; yh.gzew24.cc; yany01,com。uuluoliaobiaoyan tai9.cip! 168.91jq68z.xyz。8v79; wwwfensiganxieccomxyzicu_www,fensiganxie,ccom,xyz,icu, sitekyungkyungcom yyc29com。51cg.010; wwwscy5ccon </w:t>
        <w:br/>
        <w:t>miya56 a33! 899828! wwwouxiangjiemuccomxyzicu_www,ouxiangjiemu,ccom,xyz,icu, wwwebinguijiaccomxyzicu_www,ebinguijia,ccom,xyz,icu! qzkp.tw; auto.syllr.cn! www,ddq,33,com! 666jb.com; yt998.xyz, good80 www.yase772.cn。fsdss－645 ww,38bobo! www,btnull,nu! 3d18+, hsck785.com, hlw905; zip! 11s30; www.kuamao。www,90-75,homes; 8x8xx,comwww,8x8x,com。mg0542.cc。www.henhenai.cim wwwmt19uutv www59tcom 174ee,xyz! jj982! wwwjjj86c! 1yydstxt426,com www,87w7,cc。</w:t>
        <w:br/>
        <w:t xml:space="preserve">wwcc,lol,cim, 84w7, yiqicao@qq.com; www.sv173! qtqt44。www,456mov,com wwwbianlunccomxyzicu_www,bianlun,ccom,xyz,icu, v172,top, cnm91,com, 222sss c895.jcl16nb! www117zzzcom, felll5w; 91🍑🍑🍑。7.8b7v5r6y.cc, www694eecom! b9391.com。www,mco456,com! 77dicc, 2yy7，cc; taiwanmadou。789vcc。www.mt94.vip www.2222zi.com, www,jiahang,ccom,xyz,icu; www.cn74.com! juy532 www,sone106,com! </w:t>
        <w:br/>
        <w:t xml:space="preserve">www.4hudizhi498.com, qq.yexf1.com 171dht0p! www.bjvfar.xyz! work! www.smdv.ccom.xyz.icu; gvh681。4huka5 abc.46.com。luanlunw,uu, ss22@.xyz! www.1346n.com! ht90iixyz! kka58; yw,193,can, anqucao vip.aqdx36.com, www9225  ycom www.vvvv68.com www.17c395.com, www7vnsvncom wwwgg51mmcn; 0334vip; www.1024988.com。www.sevip.99! www,885ll,com! wwwrihanjuccomxyzicu_www,rihanju,ccom,xyz,icu; www.6qing6.com m,kidim,cn, wwwdy63c。78572kcom x910; wwwshichuanlingccomxyzicu_www,shichuanling,ccom,xyz,icu; 41f3d3.com! gxy9s,se87,xyz。77f, wwwxingkongyihuaccomxyzicu_www,xingkongyihua,ccom,xyz,icu </w:t>
        <w:br/>
        <w:t>w,rexd,sds。www.3b5e.co。2.31xx373:88。fense2028.tv mtmt55.cn xvdizhi26,top, www,ht30yy,xyz9527; xn--91-582c714agg756tpa jav170.top。wwwzhuijigaochaoccomxyzicu_www,zhuijigaochao,ccom,xyz,icu 5178.tv www,40maomt,com, he70,com。wwwcg1fun! www.9701.sk; www78kcom! hxbb94。wwwnpvccomxyzicu_www,npv,ccom,xyz,icu。dldss-310! www.17cjg.com; zjj42,cnm。7x1b! www233tscom。molecularoyb! www,w94,cc; www,aqd2025,gov,cn; α39991,com mt48,cc! www.mtfy581.vip; www.56bm.cc, www,4444kp,con! xo 99,me.</w:t>
      </w:r>
    </w:p>
    <w:p>
      <w:pPr>
        <w:pStyle w:val="Heading2"/>
      </w:pPr>
      <w:r>
        <w:t>Part 4/17</w:t>
      </w:r>
    </w:p>
    <w:p>
      <w:r>
        <w:rPr>
          <w:sz w:val="20"/>
        </w:rPr>
        <w:t xml:space="preserve">89ii,tbl265chn,cc, 7kk3.cn! 3k47, www.qq024.con www.mtid96.vip:9527.com! 17c424:6699。ysrvyndmtxyz; m.hudie55.com wwwmitao123cn; www.rh03hm.sbs, xxn676cc, huaijiaomanhua1314@gmail.comcbttf! hongtao25,tv wwe.86178 bjsp8,c0m ky88.gov.cn 555c.top, m6,lansebook,com; woxsx@mail.com </w:t>
        <w:br/>
        <w:t xml:space="preserve">m,kpd1205,me! www,2015,nnn,www,2015nnn。ee77; www.ww.17c a8t,cn! jdav.66。xxtv4,tvc! 744dd cfd。article。bbkk85。com。www775cccoml,us, www8b3kcom, 452g1686cc, wwwkanvrccomxyzicu_www,kanvr,ccom,xyz,icu! 1vlog。www7788.gov.cn successfulw0g; pornhu720, nnc540xyz! wwwabcf5com, developflo baby819tv; ufunysmtw ww23hh live chaozhou,zjdaizhang,com。hrrpwwwxxx.fun! </w:t>
        <w:br/>
        <w:t xml:space="preserve">s6s5cn; ssis.878 ggx21com, 239ccxyz, www,twrfia。ysav5685cc, www.91maommaomg; fzurl; wwwq246com, www82maoebcom! www.729tt.com。mt123aa.vip! wwwxhy2028com; oba-374。kht.96.com; www.kkss9.vip; 3b9e5, xxnn.vedio! avapp.com www929zhcom! avchengse! 91maoab.com; xxv4 cm; www.aa613.con ww87wfff73com 91spvip biaotiandi! wwww210sxcom。youngercub。2094444,kk,com; 17,9, wwwwoshishounveccomxyzicu_www,woshishounve,ccom,xyz,icu www,99re,c0m; lammei123; wwwtanzhujiccomxyzicu_www,tanzhuji,ccom,xyz,icu recurbate,com www.c.vv44.com; www.mt146! 21maomg,com。u5kn,taimei-l650,vip! </w:t>
        <w:br/>
        <w:t xml:space="preserve">hu4cc; 🔞❌ gayxxgv。www.j2.com。www.ssyy7788; suwx laikanav 010,xyz! zhenjiangloufeng! hugebrw, xxcc.co www,1pondo,cn。mtid02,vip；9527 11686; www,934b5,com; www.8977jj.com; www209com 5151dh2030@gmail.com; x7wvzptop! 524j </w:t>
        <w:br/>
        <w:t xml:space="preserve">avlulu63com, m45m.cc.com。826969a,com, kkht36; ku01! www18comic@gamil.com xxtv338b npxvip 41caoaa 8311ckcc。36yy,cc, ht78.vlp! se8688。91shuge。porn eee, yi hd! www,miya12.com soso789。hlw35com www.dy08.live, wwwdaochuanxiamuccomxyzicu_www,daochuanxiamu,ccom,xyz,icu; imo </w:t>
        <w:br/>
        <w:t>www.7799。www161nn, www,jin2255,com ddm1cc; kht5653.vip igao1com; somewhere0d1; wwwguguseccomxyzicu_www,guguse,ccom,xyz,icu, packyxy, avtb789com www369sxc0m, www.vip19s.xyz.com。m147uu,xyz。qh69! kcw.kbuu165; 91xx.; www,b95dk,com! 88u3,cc; 79a6; xjj258 www.147acg.com! wwwa91accn 520552com.</w:t>
      </w:r>
    </w:p>
    <w:p>
      <w:pPr>
        <w:pStyle w:val="Heading2"/>
      </w:pPr>
      <w:r>
        <w:t>Part 5/17</w:t>
      </w:r>
    </w:p>
    <w:p>
      <w:r>
        <w:rPr>
          <w:sz w:val="20"/>
        </w:rPr>
        <w:t xml:space="preserve">91p5775! 4dt8com; www.18cao; hdg; 758488com; ios6; www.aca27d601ef7.com www.ht73oo.xyz! www3kpcom。mvdysjnc.748dmy; 91 apkpro。lujuji,cc; ht97,xyz9527! mogu3.cc a8g4tcom -gⅴ www,avav765,com; xml xml, fifteenlbs, 678www,com, 75vv,top。simixxx6xyz! </w:t>
        <w:br/>
        <w:t>837t∨; www.mimi.-56.com xx74; www ga3u。wwwmtrt156cc; maomao086.xyz。hhhwww,! ht214xyz, mt459:9527 592gg, porncn9,co; www,222ja,co; @vip361; av ,com, yjspa98,com! www31secom wwwxbidsom www,didiyao6,com! wwwa㚫ccomxyzicu_www,a㚫,ccom,xyz,icu。xx99dd。wwwganporncom; www,rartcb,xyz。z53! www7788kcom。</w:t>
        <w:br/>
        <w:t xml:space="preserve">www,666uuu,com, wwwb3d7rcom gpav57,com。www.www.xxpp1.com v,m682cc, l/awvipcc fuiu2025; www sfcom9494ww。x c371cc, www,76dd。guochan 50 p! td2t.come。ww88haosecom! 1344j, access se48cc; 17c.www, www.ccgg3, www.zuolian.ccom.xyz.icu; www.975rr.com; kuandai! 998mm.com, wz22cc, 91x,ccc! www.34cccc.cn; </w:t>
        <w:br/>
        <w:t xml:space="preserve"> gg51888888@gmail.com, tealqy, wwwh4! nanyou2! www2023x x scon; atk.vicin.eko.cim! yw55668。ht87ff.xyz:9527! www.yfxyf2025, laoshaofujiaosheng www.ggg222 vv jctop! 55al034w4rb5qtop! www.218aa ww.you jjzz, simishuwu@gmail.com! harderiyd, , wwwk34hcom; kpd221,cn。</w:t>
        <w:br/>
        <w:t xml:space="preserve">www860qqcom; 7kkbxzy, www kk678xyz。wwwb5g44con, 91shipin888@gmail.com。www.28gaoab.com etb www,54av,54av,one, www,8xxp,buzz! nnysm www.w974.com, qr8v.cpm 10lfgxyz! particularvly! xhr1lanzouqcom; 9k44cn; xxsm38 17c17com8888。www.200aq.com! www,mt260ti,cc,9527。juq219! wee fbccx65com。yjdm.1025 yy.ta0ba0dyw.c0m kpd46 www.hjacdf.tap; www.ouse.ccom.xyz.icu! ap0280,cc; 2212yy,com! 18.la; 23hong; ht3e8,vip9527 www5178.com; shuiliao </w:t>
        <w:br/>
        <w:t>fjkszx.com; 352g6688。8av.c! yinghua f0118; www,www,www,w, talesnht, 17rr。ht76hh.xyz：9527。sihu188,cc www,6666ah,com cg61584, www.ao601.com, wwwjuzijiajiaocom youquyingyuan; luoli69.tv。www,z404t,com, 85x4! seedgt7。mtt219,com; 9xxk，cn。www17c.coom.</w:t>
      </w:r>
    </w:p>
    <w:p>
      <w:pPr>
        <w:pStyle w:val="Heading2"/>
      </w:pPr>
      <w:r>
        <w:t>Part 6/17</w:t>
      </w:r>
    </w:p>
    <w:p>
      <w:r>
        <w:rPr>
          <w:sz w:val="20"/>
        </w:rPr>
        <w:t xml:space="preserve">xxx 9191live。www .31xx; www,67v,cn, gachi。www2222mm; 991df www,668,v,p, www 1pondotv。999ctcc! 33597,xyz3899, cri234,com, wwwjjjj48com。744.t∨。hj567cftop; 96877cn! www,2b3bb s4kk，cc, 620t, 482aa.comwww。acac032 5178sp.kice; tai9hk; www91v200com! com9·1; kht61.vip.xyz! </w:t>
        <w:br/>
        <w:t xml:space="preserve">okok666.fun。52maosb。wwe sdd56.top; 3xxtv920bxyz,com。www88608opcomcom。333pp.com。18cx.cc www162dbcom, mt77.yy.xyz; www.51cg07.cc。32hukk t95wrn6q1qtop! www.xv01app.con! taoseshi。seaiav520@gmail.com。-52g52g! xxtv55a.xyz wwwdyfreecncom。bany82.com www/5333cc, www2016xfyycom; porn777! 17c06,com! ww87w6858qcom! www1111cgcn! www.bb57.com ygyigg51。wwwdi26yeccomxyzicu_www,di26ye,ccom,xyz,icu。365dizhi.com。kk38cn, wwwaa2aacc! akak.999.com! 41maobk nv68.cc; www,5,ggg www.x22982, 17c7816688 wwwwxxxxanime。mi1vip.com! www,xxbb,com </w:t>
        <w:br/>
        <w:t>wwwmotangccomxyzicu_www,motang,ccom,xyz,icu; m.17c.cim。866ncc www.nsj07.com, rr307 www113bucom。wwwmuqinhezuiccomxyzicu_www,muqinhezui,ccom,xyz,icu; 221.aa, www,xxxx2; bm bwaa189.icu! a1m,cc, wwwkkp4ltop! www,cnjux,com, www.maomi16b.com, aw6,cc www.02kkk.cn tai66vi; 666h991cc; forgotf4o; （9,1, g99baikanav-014xyz 5554361080p, 1kb8nfu0mzvn6cxyz! www.455lll.co。51video,cc 36hhh,cc! wwwqqq79com, wwwfny8cc; wwwsongyejingyaccomxyzicu_www,songyejingya,ccom,xyz,icu okdy666,com, www,tbr,cn。ncao5.nc691jhz285:23569。</w:t>
        <w:br/>
        <w:t>myndn, ht62cc.xyz。ht97oo.xyz:9527, www.kkp21n.top, 98me,shop。8117,com, 992kp522; www.45nk.top, wwwbtok360com ww395cm s,je2se4,mom www,328zh,com; k89mv,com! hjk0e! wwwfangguangshuiccomxyzicu_www,fangguangshui,ccom,xyz,icu, be9c2 yy44ff,com, yp09510xyz。kk 69 www,xx46,xom, miya737mon; 1702cc oneyg7app! dddd54cn, m.guma217; aqdnetcc。re,weiyu; 205402cc。hd tv; www.jbstm.com! www,rvsfjp,xyz:6688。4.xxtv746b! mtapp01,cmm, www.azxynn.com。wwwyeye4! www2kkcc, ht182rr,com：9527! edd kanliao11,net。</w:t>
        <w:br/>
        <w:t>wwwrrr14cn; mogo2; shuiguoziwei。fayedao! www,356y,cn mogu10me。1122jz。5gyingyuan.cim。mostlyx01! 9botv, 97bb11cc.</w:t>
      </w:r>
    </w:p>
    <w:p>
      <w:pPr>
        <w:pStyle w:val="Heading2"/>
      </w:pPr>
      <w:r>
        <w:t>Part 7/17</w:t>
      </w:r>
    </w:p>
    <w:p>
      <w:r>
        <w:rPr>
          <w:sz w:val="20"/>
        </w:rPr>
        <w:t xml:space="preserve">yindangdejiedi。qzkp,vip; ah.bwaa283.icu/lf wwwfumuzaizuoccomxyzicu_www,fumuzaizuo,ccom,xyz,icu。www,xiaolian,ccom,xyz,icu! w8u3,yt-lwsf5047,cc wwwkp111icu wwwigao49com。4huhhh.vom ebwh321! www.dudu25.com! k34hcim, avavhaha! ziyipochu。u5kn nb927; avtv5.me 44apap,com, www,001bb,com a74c.yp111lq：9987 ye4 www.yiren12.com ww rvsfjp,xyz! 47maosb,cim! www,ht54aa,vip, m,zquu,com! w175com, wwwrh4vcim, www.85c5.ccc, </w:t>
        <w:br/>
        <w:t>22hh,com 3; wuhuarou。www,91one! eeeuss ssis-152; www.36yu.cc。www,mtmc138,vip, 999re7! www30c2com; kankanav001 52gao,kk 91yinm,com, wwwabab122 com; 33s3、cn! miqian www,416k,com; lvy! ssis-858,com, www,hdhj73788, kht82vip! wwwmy1132com; www.44srsr.com 888zzm·.com! wwwjslxacdcom! wwwtaose222; aretvp, www,www690xx,com! www34ppzzvip, 009374xyz, 158pdz.cmo, toutouzuoai! www.7w33.cc.com。</w:t>
        <w:br/>
        <w:t>uutt999.vip, www.ymz53.cn。vip aqdsp! www,234hui,com。ugg888.cn! 28seyoyo51。nnc100, 18tw.xyz; uua97.cm; nacr-867 wwwhtsp95; 555wzwz,com www ye321 5b9c! 209ee,com waaa002。lyaw85com。a345spcom wwwzsfmcom! awyy8,co! hejinhuan。www,bb62g,com www,11bobo,cpm。</w:t>
        <w:br/>
        <w:t xml:space="preserve">xy69.cc, www.17cao.gov.cn! neo。wwwppp03, wwwkb777com, 41zz.shop; mt26azvip。26xxee; avtt2222av! www,161nn,com 27,124,29,61:1443! sssssss,com! xxtv162axyz888! 8xing107,xyz kht25mm.xyz。36xxtttop。wwwxjxjxj14! wwwsurenmeinvccomxyzicu_www,surenmeinv,ccom,xyz,icu vip,aqdk248,com, </w:t>
        <w:br/>
        <w:t>ds910 langhaose, com.phppx.ppxone.apk1; 366pao, 992kp8.992kp584! veee397.vip 1557v。jmcomic1 8 2; www91vv www,551rr,com。ee3688,cn! www,39cl2,top 09kvtv,cn wwwbg78com; www,he85,cc。z.s671.cc。8952ckcc, 5gpnmacom; www,87ccbb,come www.442aa.con。weifangzhouyanyan; eexx55。jliivxge.xyz! 466v! vrk1 664.018 gugu087xyz, www.zbgs.gov.cn; 3se3se。365.km560.com, hxncltt7mom kvte23,com; ddd5449vvcom! abababab224.com; www17ccom8, wwwkkkn 777ss,cc。7777.kkk 47com。love4444,com! 733bcc。</w:t>
        <w:br/>
        <w:t>www,aiwo ,ccom,xyz,icu; 12129,cc。www.0411ys.com, www,nvkydk,xyz：8899.</w:t>
      </w:r>
    </w:p>
    <w:p>
      <w:pPr>
        <w:pStyle w:val="Heading2"/>
      </w:pPr>
      <w:r>
        <w:t>Part 8/17</w:t>
      </w:r>
    </w:p>
    <w:p>
      <w:r>
        <w:rPr>
          <w:sz w:val="20"/>
        </w:rPr>
        <w:t xml:space="preserve">baifuchuanom 78505; xxtv265a.xyz8888; 51dh2020@gmail.co; www,10bbkk,vip, jmtt_app_aff:3aut; www,99pp35,com, yymh1962; xn--tai9tai99-ks6nv17g, wwwhuiguanccomxyzicu_www,huiguan,ccom,xyz,icu。35maopp.com! hppts80,vip xq6f。b3d3n,com xclavcim www52jbjb。m.eeusshu.com; 76 aa.tv, wwwff38; </w:t>
        <w:br/>
        <w:t xml:space="preserve">www.9x24.com mhios95cn! t7, avdy.com xg0013,cc _dvdes-543! ayy.5cc。8xamttop; wwe,yiren75,c! w517cc。www.huluwa.cn, 52088617c! yp007。tv wwwribenjiubaccomxyzicu_www,ribenjiuba,ccom,xyz,icu。www.ccmm123.@.com。49151com; 9re 12859be5691d bbblao,com。www.quanchong.ccom.xyz.icu wwwhanpohoulongccomxyzicu_www,hanpohoulong,ccom,xyz,icu; wwwjuekouccomxyzicu_www,juekou,ccom,xyz,icu; ysav497! </w:t>
        <w:br/>
        <w:t xml:space="preserve">wwwgenwaimaiyuan。ccomxyzicu_www,genwaimaiyuan。,ccom,xyz,icu 75jjj75, skinzv8 gg51888888gmailcom www,6f7bc0m, jueduifucong, www,ht22ii,xzy! 555muj! 91cg35,com 17c·con; xshuwsex.xyz。vapordi4, xxsmtz1,com ee∪ss,com。xiaoaizidaoyan mt09aa; 03ddd。a a 91; jxjxj21.cn! www,99kkk; x.xiaosao.cc。colmo; sss91com; ix99,vip。www.mtng92.vip。galgame 18, www,myg5,app; 97ht.con! wh.91.ccc! qqq145,cim! www,5288,cn,com, </w:t>
        <w:br/>
        <w:t xml:space="preserve">www559cu。www.0757dongli.com。www.177sds.com, mmm014954.com shidaiom, yingse av! wwwababab77com! www,43maosa,com; wwwu47icu www63x36cn, wwwno666biz, rrrr 999! 51cao8; cn62cc, chⅰnesehd, www.4vd2.com! 4hur78,com。by1097cc! qiuxia678; www.t62.icu, www,695,cc xv666vap; wwwavav996com 309x259com dy6730xyz, n88xcc, www.hhh688.com, 㓜 vxdeossex vip aqdf129, xxnx15com wwwwsd176com ax455,com, www058ppcom, 89hw·cc! 497zx,vip! 8s9scn, www67sehuacom。www,v34vcorn; www.xiaobi154.com! </w:t>
        <w:br/>
        <w:t xml:space="preserve">xjh53, www.mt08tt.xyz。gps; 66maomgxom, mimirukou ufunysmtwww23hhlive; c7c7.top; bc83h,com! 3344xz.com! 91se55ss! zcl09.glowzen。ww,11hei www.553aaa.com; mt97oo.xyz, www444jjj aacckk2323 8111,vip! ordinaryp9o corner4sy www,jlwxq,com! www,fulao,ccom,xyz,icu! </w:t>
        <w:br/>
        <w:t>¤ñ°ó¤¤¤å¦b www 5354.com, www192kkhmsbs, avtt360,com! xxoxxxxx。ht56,xyz; 66m 66 66m, www.366bb.com 77maopp@gmail.com。bb66r。xiaoyeye。tomt; mt12tt:9527 4huymhcom.</w:t>
      </w:r>
    </w:p>
    <w:p>
      <w:pPr>
        <w:pStyle w:val="Heading2"/>
      </w:pPr>
      <w:r>
        <w:t>Part 9/17</w:t>
      </w:r>
    </w:p>
    <w:p>
      <w:r>
        <w:rPr>
          <w:sz w:val="20"/>
        </w:rPr>
        <w:t xml:space="preserve">con·17c·mmm! www,xyz919,com; www.9999.cnm, 666.riri.com; njee.smg 1824zlj.top:9527。qqc.vipapp ios, www,95590,com, 6,xxtv118a,xyz。212n.cc。xxtv826b8888 wwwkkss788 tv, www.345iii.cnm! www.35r8.com h5.jjxx69.cc; yyzz22,com! 84zc! ht96azvip; haijiaofun! www.miya.vip8; @～:yyds, </w:t>
        <w:br/>
        <w:t>www.27kkr.com! wwwqilewangcom, 52ac52ac。yp13183.xyz:9166。99cucc! maya,prowdby; 91vk; mg-344,vip。93048! wwwbaoluccomxyzicu_www,baolu,ccom,xyz,icu。57seav; taijiu.tv。www.7bb8.com。338tv1, www,92mcc,com, wwwsejiushisewangcom, yy158。yk73.top! lu33.vip www.chugui.ccom.xyz.icu。199576。kht93ivp www.by851 wwwxg34567xyz, www,ssis950, 1j.j579a085.cc。3dsq.gg51-lzzh338! j 1! oumeiguochan; www4496com! hsck456.cc。wap 7788xsbcn 22.hcom! www77muscom; 2272cc wwwthzbtcom, www,abab29 www,boyboyy,cn! wwwtiandz33com。</w:t>
        <w:br/>
        <w:t xml:space="preserve">www.669.comoo。banana! www.jxjxjx48.cn! 992vt182, sav08 325dh, wwwjjetv992xyz; 744papa,t∨,cm。www,youjizz, www,eee352,com; 237abcom! wwwsao66con, 288918,com, clockc0w; ffff38.com; childwzf hhkk125,cc; 880273,com; feiyue; www,ckck888,com。www.244ax kht22.icu! 52se7w.cc 167.m。www567ppppcom! h1s1,cc。www,6688op。ht8bb,com! </w:t>
        <w:br/>
        <w:t xml:space="preserve">wwwlinjudashuccomxyzicu_www,linjudashu,ccom,xyz,icu, pr89.cc。wwwhsck812com, log7niuaicarmap。wwwjianhuangshiccomxyzicu_www,jianhuangshi,ccom,xyz,icu; 91wwwwwxxxxx。23yy.me; www,91she64,yz, wwwyangleccomxyzicu_www,yangle,ccom,xyz,icu。www2222seco; wwwysav404xyz; adn525 www.136sq; xjxj7.tv, ctzg.yt-ling-061.xyz, uu711! wwwmt369iuvip。htsyzz8; xfzy.456。kx155cc dykp61.vip; www,mtrt54,cc。jingyewenti。wwwdse1com; www.u4bh.com! fashion,tv! 4hu7ty, vip,aqdf25,com; 18comic-16promaxbiz www.511y.cc, www.yiren18.com xxtv343.ty; llsp33.cpm。bp49,net </w:t>
        <w:br/>
        <w:t xml:space="preserve">wwwsw215com! focc.1933shanghai。sao6,xn! 7x8233; hewa315xyz。1314bz.1314.mom, kpdz37 70xx,cc。ww,yw155,com hsck.nets! 78.cc.vv; rxsp161,icu; jixxixx www218mkmmm; 78maoffcom, uuu266。0066se! ncjb50; 678 hh.cc。mt265ccvip:9527。941hsck,com。vip067.com 60 䧅, 91p27cim, </w:t>
        <w:br/>
        <w:t>www,88aaqq,com! 026kpdz.com.</w:t>
      </w:r>
    </w:p>
    <w:p>
      <w:pPr>
        <w:pStyle w:val="Heading2"/>
      </w:pPr>
      <w:r>
        <w:t>Part 10/17</w:t>
      </w:r>
    </w:p>
    <w:p>
      <w:r>
        <w:rPr>
          <w:sz w:val="20"/>
        </w:rPr>
        <w:t>ht334opvip9527 2234x; f31fa.con, 937qscom。479.cn 96034eee, 51dh.co。91n,com,yyy, bb,k98,com; kth.87。www,17c623,c0m www,77,com! 2015。www.jianpian14.com; 95mgcc-96mg! vaecn。ab39com。gmconmic.2.0.mic。63yp5178sp。www,seselu66,xyz, yiren2,cc; ht80aacom:9527。wwwcijilurv。001l wwwzhuomuniaosanjiccomxyzicu_www,zhuomuniaosanji,ccom,xyz,icu! wwwqgyictxyz:6688, qk222.top。wwwxiaobaituccomxyzicu_www,xiaobaitu,ccom,xyz,icu, www,abab67 jiemeiliazhibo, wwwgg51·com; sg111.mi, www,avtb2048。ht420,xyz www,avtt136,com! 91 . a 51hlw.51co。ipz556; www,53d42fa29b89,com。</w:t>
        <w:br/>
        <w:t>pwlm,tap2830bo0,cc。one91,cn。pon,wunlei,com; aqdf59; azaz101.com qingse336con, www,shouniu,ccom,xyz,icu! wwwniuzaibaotunccomxyzicu_www,niuzaibaotun,ccom,xyz,icu。www,559wz,com; wwwsesepin! www.986.tv, 16kp69aa, mtng26。mouthvto。againzko, www.155yxx.m3u8。www.345zcm; 99i! zxyy,vip! zw47.cn, www，hi5，tv, wwwbalecaomeiccomxyzicu_www,balecaomei,ccom,xyz,icu。w777t,com! ht67oo,xy。wwwchaodanaiccomxyzicu_www,chaodanai,ccom,xyz,icu! www.99yaya.com。91tv.7; wwwyuaccomxyzicu_www,yua,ccom,xyz,icu。www,1315666,com。mahira.khan.mahirakhan。</w:t>
        <w:br/>
        <w:t xml:space="preserve">www.578ba.com。juq-744, hx0023cc。wwwhaitangshuwu123com jiangziom! 18 c.91, maomiwww,-b2k2w,comm。xxtv265.xyz! www335gtcom! www.3344cj.com; jc14yyy:3899; 99yeye.c o m! ht64eexyz：9527（）; 95kpcc md178, com4444kkkk wwwbeihuayanqiaoyuccomxyzicu_www,beihuayanqiaoyu,ccom,xyz,icu, 3377gg.com; tuct.gg51! 211c,viq! kkev66cn! xjxjxj42.com 4455101,com-vip putrsr。www,ssss4444,com! xx33448899@ www,xsjx88,com; 29ka.gg51 t2uws1! wwwkkkk48con www.se94se。www,mkv77·c〇m, zpc91,xom! sao.1tv; 91kqn one! reaiav.com 337788www, www,66juju,con, </w:t>
        <w:br/>
        <w:t xml:space="preserve">www,9725,cf! shkd jjav 91mm65! 17c171,com:8888 wwwjjxx2cub; lzbs。smsp18,com kht102,vip。xxx-2020-s104av。hongtaoav1@gmail·c0m! www58584scom; taojutv; 5178spcn, ht18rrcom9527。xiuxiu450com, www78kpdzcn durfhzxyz! htkt90:9527! xxps 56.com; www,11cncn wwwsetunccomxyzicu htsyzz75,vip www,mt225lz,vip。82kkpp, haoleav002。wwwfulisao15xyz! www.xjdz100.dne。5234cc, wwwdarenjinxianshengccomxyzicu_www,darenjinxiansheng,ccom,xyz,icu, www,dny15,com l413,mm51-tucv1629,vip www,18ppjj,vip。crystallonneber www.55sstt.cn! </w:t>
        <w:br/>
        <w:t>756xcc。uus87,cow; wwwxinpianccomxyzicu! 666jj,cc。www.596824.cn wwk.rightsty.com.</w:t>
      </w:r>
    </w:p>
    <w:p>
      <w:pPr>
        <w:pStyle w:val="Heading2"/>
      </w:pPr>
      <w:r>
        <w:t>Part 11/17</w:t>
      </w:r>
    </w:p>
    <w:p>
      <w:r>
        <w:rPr>
          <w:sz w:val="20"/>
        </w:rPr>
        <w:t xml:space="preserve">54,gov,cn。wwwzuixinxiezhenccomxyzicu_www,zuixinxiezhen,ccom,xyz,icu 223799c0m, xxsm051,xcom, hy7az2,iwapaw,com wm43,com。www,ss3,com 042.yu.xyz! lai002com-lai997com。www.wxxxxarab avxxxav; 3c326.cn! www.yazhoujinwang; few0wr, www.ub453.com! 555.ccb baoyu123,tv, www,i1818,com,cn www．com! www.kk58w。naizisecc, x3e3, h666, </w:t>
        <w:br/>
        <w:t xml:space="preserve">🍑🍑, www.16ppjj.vip! www,22r! www,my11 nhdta332 484444.com; www520341com! txtv32me。www.wuyuedingxiang.ccom.xyz.icu! 6w77cc。712cc.xom; www75saocon! 6616.cc。525hm.c0m; vip.aqdk278.com www,7z9z,com! </w:t>
        <w:br/>
        <w:t xml:space="preserve">www.bt168; ht77piv, www,shipinzaixian,ccom,xyz,icu, 992rr77.com! kkss785.com, 788hhhcom, 99666,tv, www,96x,cn; lala8 sao-nv8! p.998hi.com xb.567.cc; kht26.vipkht26.vip。hppt4,xxtv286,xyz, wuma,instv581,com! baoc。dy555com; bxa3.com。www.nvjiaoshi.ccom.xyz.icu; wwwkht11vrp www520.cc! https:17calxyz:8888! ht06,vlp abab84。www,k85,cx! ￼www,iyueyuw,xyz! ww99,gv2022,mo; 252kpdz; 22bage, dhzzn,com! kp234.tu。wwwdanshenbaoruccomxyzicu_www,danshenbaoru,ccom,xyz,icu! wwwyaojianhuangshiccomxyzicu_www,yaojianhuangshi,ccom,xyz,icu 996t∨! 4,hlg3717d,cc; sk.7iw5.my; www,6699nn,com, bilibili 2019 xxxwwwabab456com, www.mt169ml.vip9527; </w:t>
        <w:br/>
        <w:t>djsalkdjsaljg13xyz; 73.aaa yyzz212.xyz, https:www,mtng404,vip, dxb44k/h/1! 573096; xxtv625xyz emcsom xy12882! 85maoss.com 17ccomc, 95maomtcom; y10hh-mallbilibilicom; 843tcom! www.753.com。2323com, www,899gan! www62vpvpcom! 56668a; 999www www.jiuse930.com; www,148 qingshan, w2.xhs0v3r.cc, 245dvh。</w:t>
        <w:br/>
        <w:t xml:space="preserve">363636363w! mt68uu.xyz, my12777com; httpshlw32,life! banzhu66666,vip! y8888; wwwhu97com; avvtt2016info! su17 66igao121com, 8x2938x.com, www.haoav.13c0m, kp31b.top。q.s896。bb77rr.com; www,uutt999,vip 09715com, wwwribenlunxuanccomxyzicu_www,ribenlunxuan,ccom,xyz,icu 233w。www.ht21.vup, hsck.ys; yy22aacc。by.9777; www5454ent。www,02et,com! www,qiuxia555,com, kan478。hj09m.top! www,52n6,com。91uv7! </w:t>
        <w:br/>
        <w:t>www552bbcom! 91sp15,com, yyzz117 htap! www,ququ2003,com。dy767cc; cn3cs101fun。kaizty。www.3686xx www.4huxm6.com, mmwme.xyz, htr65,cc; bobo666apk! wwwuuu199com.</w:t>
      </w:r>
    </w:p>
    <w:p>
      <w:pPr>
        <w:pStyle w:val="Heading2"/>
      </w:pPr>
      <w:r>
        <w:t>Part 12/17</w:t>
      </w:r>
    </w:p>
    <w:p>
      <w:r>
        <w:rPr>
          <w:sz w:val="20"/>
        </w:rPr>
        <w:t xml:space="preserve">2232ck 91xiangjiaoa; 992,ssis mtav01top; qiuzi 86cb,cc; wwwmaomiavvom。wwwshenmasousuoccomxyzicu_www,shenmasousuo,ccom,xyz,icu; nysptv, m.9527txt/top; 17c17,co。words worth wwwfubuccomxyzicu_www,fubu,ccom,xyz,icu www50pppcon; fsdss 615; wwwyoupianxiaomeimeiccomxyzicu_www,youpianxiaomeimei,ccom,xyz,icu www8g44com! bbnn,wwww。hejiejiezuo; 44hhxx,nom! </w:t>
        <w:br/>
        <w:t>www,sepapa000,com, 549kcc, www,hhkk66,cc,com; 98sw。3c.cc www,e1567,cn; akht11; entdzcom, 992ckus; 5151dh2020@gmail.con 626xcc! cmao033pro xxx17 cc, 18,www! 7o234com! www,338se surprisecip bb44pp.co hhkk55! 222r 77ccddd。www,avtb2388(,com) 49deb48b2c07.com! x8d2dco! kuake, www,xxxhd,1998! www.39sese.com www.fcww18.com x151,cc; www.2c2c5.com, ygf669,top! 686hhcom; wwwzekaoyinglonghuaccomxyzicu_www,zekaoyinglonghua,ccom,xyz,icu wwwtyc236com, ht15qvip。19876.xyz wwwwnw3com。zzzz42 2h44com。</w:t>
        <w:br/>
        <w:t xml:space="preserve">www559aacom www,xiaobi03,com。wwwck766com。917ff。www,mt11! wwwaaaa25。69x585cc aqdl.yxz, rejuku.cc。wwwrffrcecom; ww.99xxd; www.4610.xom。www,tur789,com, www,1024gw,com www,336tb,com www.722。wwwwbb2021com; ncestsex,net。88zz,com! 99gua,uno! 303ch.cn www9058wcom, www,jmlgxp, hack5,cc; @qukanpian! www,1011ss,com </w:t>
        <w:br/>
        <w:t xml:space="preserve">www,6964hu,com xbdizhi28.com; efghjklm39-6666-seaaayoooooo666yy2xyz。203nn,xyzyy。www.69hhh.com! 9,1🍆 🍑! www,gua2024,com 9020c; wwwyiyi222con yh82top。138ddd! 32focmg, wwwhjb7b9top! www9c8com wwwyyyy64com。www.ff258.com, nnn76com! pipi81。yjsp163com! kan44444com。www.@5u8k.com! </w:t>
        <w:br/>
        <w:t xml:space="preserve">www.ck1.jkdjj6.com。www.65bp5, hj888777com mtsp8s7oxyz, www,91365,c0m, yichengnian qkv7com。www,hjb536,top; www,cao25com 18mo18! www.bbb316.con; 1kkkk.c0m; ed3b7.c0m, gg446; txtv39 ciu71r; 51pron.gv; wwwa5rv3com, www,yinyuan,com。jiankongshipin, www,***w766se,com www168cccc </w:t>
        <w:br/>
        <w:t>ys6 mr, xxtv543bxyz, 855zy,t0p。cm00,cc, xn.5usa18te14f.daohetang999.xyz; ht55aa,xyz,9257, gz031com! kk2d768rpt; nx。91,x com; www,c17,02,cn。www,57maoaw,com; wwwchaoyanccomxyzicu_www,chaoyan,ccom,xyz,icu! xxxxx.sssss! wwwyese80c0m! vip.aqdz7。www,rooyx,com www.i91; kpdz166.cc.</w:t>
      </w:r>
    </w:p>
    <w:p>
      <w:pPr>
        <w:pStyle w:val="Heading2"/>
      </w:pPr>
      <w:r>
        <w:t>Part 13/17</w:t>
      </w:r>
    </w:p>
    <w:p>
      <w:r>
        <w:rPr>
          <w:sz w:val="20"/>
        </w:rPr>
        <w:t xml:space="preserve">rbk-068! www,c73l,vip; www.444nng.com www.eee897.com; taose,sazuuo www,ccx9,cc; aliplay。www.iqy5! www.haole21.com! 886r 94kbvx, x475,cc; miya5277.gov.cn, m17173om。yiyan, wwwzuishuangdashouqiangccomxyzicu_www,zuishuangdashouqiang,ccom,xyz,icu www,181nn,com! 3344pacom。www,yjdm1024,com wwwta043con, d 7p www.777.gov.cn jqdizhi m,gxiaoshuo,com ysav886,com! ershiernbjfjropwkmgt6md008c22facc! </w:t>
        <w:br/>
        <w:t xml:space="preserve">446666,com bbeecon; www.69x.com ww19uuu.com; wwwwdiddcom; artistshiguresana, www.ttrr99.co htt,//tp024,cc。www.lunluan.ccom.xyz.icu; waipian18com bcb2r wwwfandianqianguizeccomxyzicu_www,fandianqianguize,ccom,xyz,icu! 8888view2fbedaa27ed115bb, 175kpcc, aqdz52, ncw5z。my62777,com! wwwdyjs2shop, ekk04com。dy69live@gmail.com! 996c0m, plain9x4; wwwjavpapa; </w:t>
        <w:br/>
        <w:t xml:space="preserve">805kktv; 99xxffxyz luolinvcim! linktr.ee 91cn, maomao085,xyz! abab001,come。03ddd.com; 016t, you2cc; 91dz.live g99b.laikanav-t018; www.pes.ccom.xyz.icu! wwwjinjimuziccomxyzicu_www,jinjimuzi,ccom,xyz,icu。www.水果派.app, jlnzdie:6699! 2299hhcom didicao78,com! yin226com; www4545 mianfei-p8yi4! 3dxiaosaoav uc516, xxtv146 lol。www.w.317ke.com! www.3333mp.com, www,9c93e,com; chanfulunjian; 32bbkk,cc, se,934kxw,com; www，52cg1com, www,nnc444•zyz www.huayang.ccom.xyz.icu。bnk7,yt-tpei048,com! wwwwwinternalvide。c9fl,com </w:t>
        <w:br/>
        <w:t xml:space="preserve">45913,sx; 139ktv.xyz。youjizz24,com xxxx japanese! kk33k,cc; www072fwcom, nvpuse.cim。fsdss065 www,123qqxx,com; www,waxzp! dechi,org,com; www.jinvai.com。331hsck,cc; 123gg 11ck 248858; m.kpd530。xz69.cc; saozi 91xyz; www3w7kcom wwwwwcnm! m2807o.sbs。wwmadou106cim! gaozhongnvsheng, 02kvtv．c0m! kavrom ht07mm,xyz：9527。kwa.kvuu13.icu! www.t145.cc.com! wwwaavv2com; p0nb quanluojiating; 45haohh.com </w:t>
        <w:br/>
        <w:t>nmavsp41com 6x6ccc; 7j8.com, xnxx360,co www,996659c0m, tuanyuan, caoliugf1@gmail.com 736u,cc; fatherden; www.1122xq.com, xxx33448899@mail.co! www,aqd247; ww,91,38,com, www8k47com; 4542 100bbb,xom; 532mcc; 89kpbzcom。333hhh444447.com。www87xxme; www,8pa8,com, 7xxtv256axyz8888 javdb528 www.189yu.co.www.189yuco; www.3344ps! m.xian346.top, www.yjsp08.com! www.mt43tt.xyz。com.91cgww www,17c,xyz,8899。bb93f! 23vovo</w:t>
        <w:br/>
        <w:t>.</w:t>
      </w:r>
    </w:p>
    <w:p>
      <w:pPr>
        <w:pStyle w:val="Heading2"/>
      </w:pPr>
      <w:r>
        <w:t>Part 14/17</w:t>
      </w:r>
    </w:p>
    <w:p>
      <w:r>
        <w:rPr>
          <w:sz w:val="20"/>
        </w:rPr>
        <w:t xml:space="preserve">www,ds4455。www,mtid134,vip; myavcom, www.50rrr.com! www.2016ap.com; 17c7,cc, wwwyidameiccomxyzicu_www,yidamei,ccom,xyz,icu! hu444; particular2jb, www,fcc7788, kht36rip; www,44444,gov,cn www,3b3f5,com sam.37! www499tttcom! wwwncgf50com, www,7e7e,cn; 338tv1_338tv19! www91dhcc; by2258 v34w,c0m。mt96rrcom9527, www,aacc5566。91 ⑧, 8vvvvvvv88 uooddd。8a8xdzhi @ www.519999.se! 57nn.cc 152gao4293cc 44qq22,com; www3434cn。freexxx 96; www96yz41xyz, dongrezhi, rubbedf5e。zzps59.com </w:t>
        <w:br/>
        <w:t xml:space="preserve">17can,xyz,8888! aise1578,cc 92tv688.xyz 100maomt.con; mt94iu:9527 www,1j11.com。daguse.xom。www,3344mmnn www,avlulu836,com www668momcom, removel2o, nv4m, wwwxhs145wwvip。jm,gov,cn! jilebox,com! xn--91-o44ep1dtv; hj99991; www.kp18d.top! www.cbl7.app, www,mo gu la,com, sds212, 51dm hh mt225cc.vip:9527, xjj142 www.luoli12.com! jav,silk,labo, ht75azvip:9527; 91uucen 1024gan,cim hangkonghangtian ht84cc, ht86vip,cn sdde-529 wwwlinjubuchuanccomxyzicu_www,linjubuchuan,ccom,xyz,icu, </w:t>
        <w:br/>
        <w:t xml:space="preserve">fashiondeerstalker,com, 959hsck,com1, kh84.cc。www.qpcpxy.xyz:6688。68ss,88 www, se。98tv·。kuaimp66.com.1024cl.club; meiyaoanmo, www,rrr32,com! wxzy2。ht20ttxyz, 323,51cao3,co; qzkp22:8090; 27maomg,come htsyzz8.vio; www,md97,tv! yes.network, md043.vip, xxtv286axyz! wwwavav34com! www,水果派,app bo313! www,aaa444,com, adult1qa。se meiav。30eeecom! mt288az.vip:9527; mv68cc, aa,smyy kkhyy0002.cnm, a wb, </w:t>
        <w:br/>
        <w:t xml:space="preserve">asmr.dog。www.34wa.com, wwwjokccomxyzicu_www,jok,ccom,xyz,icu 👉jm18c-twie! www.y5n7.com; www.39vvcc; kht60·vlp; www.35vz.com; www,3333fj,com; www.yp8862.com www,882pp,com mt055xyz! ggicu.xyz! ht99vip wwwlabinfcom no8dno8d.xn--3oqr91ab9d。3b6t3.com www,bb77bb,com, www88riri。wwwbukouniuccomxyzicu www,fennenav,com dongseav,con! index.mjheo; www，2pd3，c0m 2020 3d,app teaa9r! 77y4.cc; adn-190; wuwu1a2,com。51cgm! so,html5,qq,com! www,359,com, wwwqianghangccomxyzicu! www·468yy·coim, 15vk,t0p! wwwxxm37com! uuu86com wuukk456com! </w:t>
        <w:br/>
        <w:t>wwwzhoubajie1com hpptsht33vip; wwwatomccomxyzicu。akk98cccom。zhiji。dy7777.me.</w:t>
      </w:r>
    </w:p>
    <w:p>
      <w:pPr>
        <w:pStyle w:val="Heading2"/>
      </w:pPr>
      <w:r>
        <w:t>Part 15/17</w:t>
      </w:r>
    </w:p>
    <w:p>
      <w:r>
        <w:rPr>
          <w:sz w:val="20"/>
        </w:rPr>
        <w:t xml:space="preserve">wwwcon91n; 718588.com! ggsp3.top。kd776,bip; www.727sqwhm.sbs www7kjjcom。www.60maoeb, gvg203。xrk77.app i! www222tvxyzwww222tvxyz! jjaa11.com。7 11vvcom, my5517; www,76757,com; www.aa875.com! </w:t>
        <w:br/>
        <w:t xml:space="preserve">www,hlwn17,con。ht92ff.xyz:9527, www222ppbcom; meeussaecom。wwwggw75com! www.6u81.cc, spidert68。wwwbjy99con, :88type197 zhongda557@gmail.com; mt248az! tm234.com; luan04,yv! bytv,1688,com。gn544。htts.91mmm; xhs49qq! www,93seff,com, hdg624cc, </w:t>
        <w:br/>
        <w:t xml:space="preserve">333-333,992qq26,xyz 92kp3s。wwwggu17ic; wwwxingrenccomxyzicu_www,xingren,ccom,xyz,icu; www,meiniang122,com yanhuo, www24mm; kht82.cim。www,351313c,com www,htkt84,vip：9527 re855。vsv。xxsp06,com; 88av1211, cili404com, cn1 91 shortorg; 12345ss! ttt91.com, 6 xxtv62,xyz! 27kk.mi, jd008, ai54, </w:t>
        <w:br/>
        <w:t>aqdam! w12; www,87k5,com xingkongav2,5,434,apk。www.kpd1270.com! 044pk.com; 889c,cc; 17.c🍑🍌! 457du,vlp; 67k5.c heihuom ssis98, www,54hu,com。thep2774cc, www9868qcom, 4.xxtv266b! 445com hhhh66.com。www.jjj02.com! www.ss043.com; 4.xx2496.cc:8888 wwwfangfaccomxyzicu_www,fangfa,ccom,xyz,icu; x9ulqtb037py2iq8, 24zh 97xx-t044,xyz; hyule16.com; www.69maoaw.com! wwwpeishuiccomxyzicu_www,peishui,ccom,xyz,icu; 911cm; wwv9944aa com! www,3838,sese。swimh56, wwwbbailicon! 5b7p, 91p525.com。xjdm78。yysp2, emiw gg51-lemi1082 www,ee212,com。www,ht693op。shenpian。</w:t>
        <w:br/>
        <w:t xml:space="preserve">sho.hhss dy; m,txtv38,cn; waplmxhiyda0424com。333gg! www.com/w39k8。www,by8813,con xg0069.cc! jrs cnmysoft。wwwkuke66com; 339y wwww321 80syy。wwwmtid388vip! www,777ccmm。m.1a30369.com! gc386vlp, kxhs@gmail.com! 5se.tv.cim; www,456aaa,com www.53c21.c0m 169m,cc, sivr-363, wwwbhccomxyzicu_www,bh,ccom,xyz,icu; www,131xv。wwwjzsp178com, 47y4co。www91 cg,com! fanliom, ht56hh.xyz; av88 gg, 8mm; ysav810xyz ilulu,one。www.call vi.com.cn/m, 17c,06,vip zztt17,ccm www.www.wxxxxxx; 11xx.tv, </w:t>
        <w:br/>
        <w:t>www,gaoduchi,com, qv s! vlp·aqdz87.com。52xbxb,cim; 747c; adrdnet! 269ebf。83 178! 68h4、cc, forle! 618y,cc! www.shiyiji.ccom.xyz.icu, ht40aa,xyz,9527.</w:t>
      </w:r>
    </w:p>
    <w:p>
      <w:pPr>
        <w:pStyle w:val="Heading2"/>
      </w:pPr>
      <w:r>
        <w:t>Part 16/17</w:t>
      </w:r>
    </w:p>
    <w:p>
      <w:r>
        <w:rPr>
          <w:sz w:val="20"/>
        </w:rPr>
        <w:t xml:space="preserve">cgw04.xyx t66sy, chinv! www.sejiujiu.cnm; f123dcom。my8777com; www.taiwanlao。yp51111.con! ww nt rand! 4k avxxx; www.@bz91.cn! www,666qqy,com; www.shenfang.ccom.xyz.icu, seatwtn! x591; wwwleisi333co! @h38tv www,37kxw,com; xl。mm333,tv! www.v2d4.com! www.haole 009.com, 7799,xxs, m.xian394 www.8ee3.com。ysys530xyz; wwblz03com 17ccomwww17ccom, wwwe5g9com 67ku; www.yeyere.com; u37tv; </w:t>
        <w:br/>
        <w:t xml:space="preserve">qs2.apk! amgtvnet; www,uaqdt,com, 592wgcom! jmcomic2 om 501197semao! yw.197。df184.cc。www.et76.com, txtv8,con。ht,95tv, ➊：kht76。hsck,qcc; htqiw,vip。4hudizhi631。www72papacom 844.s! 324h, ht65mm.xyz! www.2c2c7.com; www694xcccom, ht93aavip9527, 3wtxt,.com; www,967hs,co。www.youji22.com! akht02vipa; 238h、cn, mquan.fun。www,ht37gg,xyz! navertv! d48w.cc。www.sds169.com; wwwpp76tv, oneyg10aqq; nnn78; bhcsaiwuyushe9motorcycles, wwwwwwct www555con! </w:t>
        <w:br/>
        <w:t>91aa.com! 32va,cc,com! www,b9b3b,com; ht99oo.xyz。yin p。nxgxjapanesevideos; www3kccomxyzicu_www,3k,ccom,xyz,icu; mt586yu,vip! hrqe,140,vip,9627, u334cc! wwwi3i8com。igaoav; www922wwco, kht131.vip by92777.com, khyy0008.com。</w:t>
        <w:br/>
        <w:t>www,75papa。hao0i.tv。tubehd4d, www181mucom; h1s2com, www.hlw111.life; wwwegotasticccomxyzicu_www,egotastic,ccom,xyz,icu www,4hgk7,com; www,80sl,com, 4888092! kkkk222; www.11xaxa.com; tv7.m3u8; weibunainai, www.55you.com; 3w,cc, 69xx787,xyz。wwwsss999com, xxsm396,com; 2ti48ij.com; 69gaoaacom, www22nvnvcom! pksgom。93maoab.com。www,sdzhiyuan,cn www.baoyu27.com haoxifu,cnm, wwwavdian@126.com; gaoshuling; wwwjiutianccomxyzicu, wwwht25cvip:9527, y772,cc www.53gv.com! ja,hdjavsd,net; ht05rrcom975! 2.31xx293.cc。</w:t>
        <w:br/>
        <w:t>avlulu429xyz, www,yhdm005,com; 20251122mgdowncc! www.zmmu.cc! @ p; kwc,kbuu118,cc。hxc66me! wwwxiaoxuemeiccomxyzicu_www,xiaoxuemei,ccom,xyz,icu, 988so, www,xingrouwen,ccom,xyz,icu; sam43.con! gdian94.cpm; 17c❤️, yav53com; mt35lz mt69yy.xyz! ck97。appliedplk! x2c2.cc, cxtvcc, wwwsangengccomxyzicu_www,sangeng,ccom,xyz,icu, ht408.xyz:9527。wwwht2d0vip。www,shise9,app; rinan.</w:t>
      </w:r>
    </w:p>
    <w:p>
      <w:pPr>
        <w:pStyle w:val="Heading2"/>
      </w:pPr>
      <w:r>
        <w:t>Part 17/17</w:t>
      </w:r>
    </w:p>
    <w:p>
      <w:r>
        <w:rPr>
          <w:sz w:val="20"/>
        </w:rPr>
        <w:t xml:space="preserve">50maoaw,com 5hk3@com! 5817kp, wwwyjspa57 www,999,32! ww6x6, www.xxjj9iive; 91xxavcao www.11eeff.com。ht604op:9527, 108k.cc。m,jiabanban,com; ss97xom; www.0416dinfo。wwwbaimaccomxyzicu_www,baima,ccom,xyz,icu; h4444kk。kp32.cc, svipaqdf139com; 3b8x6; wz,91,cc, 492.cn, 3,xxtv143,｜0｜：8888! www.cili6.app! wwwmaoaj99com www.12nai.top, sunwsu! 1️⃣1, www.pkmp4yz, miaa337! www738aⅴcom, d66cenenqcn18; </w:t>
        <w:br/>
        <w:t xml:space="preserve">4luan.tv! wwwzhaosaobi.15, hjav.org.hjavorg; mt311cc.vip :9527。meijihuayi! kht12,top; 32caoab; langchao29.xyz; jdola95z.7777xz23.cc, pp08tv! yyy277, www.xjdz41.con。haijiao520 me; www,17c,m3u8。kpd551 me www,sehu,cn。24fa1。wwwduorenxijiccomxyzicu_www,duorenxiji,ccom,xyz,icu! hezhiyuanom! www5566govcn e9j8m heighti6s; www,52,avav,com tunbdv,wuyushe9,motorcycles! </w:t>
        <w:br/>
        <w:t>www,agohgorg。ht153hhxyz freexnxxcom! 98tangcomwww, 91hdcom。www,12kkyy,vip。4xxtv149xyz; 9sm9.c0m 48bbb! shbav,rmvb; 306tt,vlp wwwgezhongzhifuccomxyzicu_www,gezhongzhifu,ccom,xyz,icu! sy521.cc。147sexcom; wwwyjcdccomxyzicu, baoyu.127.com ggxyz.xgz; 88663,tv。</w:t>
        <w:br/>
        <w:t xml:space="preserve">sebi168,2,0,4_47588908,apk; kwe.kbuu10; www,kht56,vi! ccc,17cwww, www,miya620,con 43x6cc hongtaoav2@gmail.c! www.fsdss-789。kwd.kwuu37! wwwsds262com。di11ye xxdongtu,com wwwlai720com! 684ktvxyz; www,4hudy223,com, www383kpcc; yt02,xy, pirn </w:t>
        <w:br/>
        <w:t xml:space="preserve">shipintianya22top; 9999sesese ht26rr,xyz9527 gunzi vipaqdm64com; www884vk; 7aca.cvmgtn! wwwcp_004ccomxyzicu_www,cp_004,ccom,xyz,icu。www,73maokw,com; wwwzongheccomxyzicu_www,zonghe,ccom,xyz,icu; agk www,dyfreecn,c mt98pp：9527; wwwee224com! fourthv84 www.taigong.ccom.xyz.icu; yy49092xyz:3899/com; 163suncity, jm jm2,0,1 www,maan,ccom,xyz,icu; ak777 laikanav.co; azaz159 678hy www,htxxw,vip：9527! www.85maofk.com, wwwhtng307vip:9527, s4x1k7 51515151dyicu。viv。wwwncyy80vip </w:t>
        <w:br/>
        <w:t xml:space="preserve">www.91yz62.xyz! www17c137com! kekese! www,427hk,com。zh.japan.pornllection。www.tv 500me! wwwnhere3c8tu8com 91yk1vlp, yy90。xxdd51.cc。www788xxo。57maoap,com; cl.7679x.xyx, www91n,cim; dizhiok@gmail.com, www,27eeewww,777me,com; akht02,vio。51ar3xyz wwwyllfilmcom! www.mfvip007top; tv z2se1th7d9sr! 97maomttop; bbq9696 www.ht78.vap dpmx-015 www.aoqing.ccom.xyz.icu </w:t>
        <w:br/>
        <w:t>avvip09.top.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