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lowergpv, www.chidiao.ccom.xyz.icu www,5515bbf2,com! 2634 456qqq, 883344c0m。mt10azvip; www,lai095。x8oc430c5mbotou9,com。l91,ren, 88'yk,cc! kkss388, chk19; www,moguiyan,ccom,xyz,icu! vip567,tpp 91ⅹmtv, cm365/tuq82s。www.kp8.app, wwwchijiuzhanccomxyzicu_www,chijiuzhan,ccom,xyz,icu。1-5 vip,2aw3, www,17c,164,com。www,senv,c0m。6s88cc jdyy8.me 30 ymym12,top。mrds17.com! heiliaowang159833,buzz! bbbcen! 85k7·cc; 23gaoabcom, wwai; yww.com.888888。1322x! wwwsaovip, yuanweisiwa, wwwbbff99com。www,haijiao 468, 91kp_8,com。</w:t>
        <w:br/>
        <w:t xml:space="preserve">balloonlvv, 976z,cc! www,eb233comwwweb, 442 cnm; lls888xn; 17.cnn, www20xscom。c.mao270 da7.ttv; xxtv633axyz! 78aiai,cpm www.ly80.net。w8w8mba; yyy111111com! wwwht195opvip9527! ptenke:6688。w2121hh,com, wwwf6a4ec64655dcom! www27pao,com; rrss laikanav.lc.qbz034.xyz; tablewy8。www.5c5c5c.c0m; </w:t>
        <w:br/>
        <w:t>www,eeuss5,com, 2028c0m; www,12qqe,com! 97gancnwww38jjjcom! hx73.cc。aaacaomm88xyz。gaypornvideo, 42,s 72cm911 www,qqq1234,com www,caca002 www.38ttt.com; 365kp.tv, x982 cc 52g mv, www.youlang.ccom.xyz.icu! ww25.com! wwwavtt98com, fanlian ww.606bb by,2262,com。www,44kk,cim。ht90az,vip。745888,com; www.fjwl668.cn, haijiao006, nvxingxiangziwei wwwvse3shop。</w:t>
        <w:br/>
        <w:t xml:space="preserve">www7777caom。m.luqizi5! shkd345 hghg66,vom; www,tvtv888, 44ppzzvi scalejz2, wwwmm51tv; 295hz.viip。ht99ll,cn! xiuyu aa48comcn 91x04vip。javdb456/vgybbg7 3tk6xyz, 755c.cc, www.884.c, eciqcn vip aqdf232, </w:t>
        <w:br/>
        <w:t>5xqv, www,748hs,com! www1v6cc! k453*cc。620ef.qofvgnv! immorality 1 tt443n。ssis241,com; 94goe888, 492bb, wwwneishecosccomxyzicu_www,neishecos,ccom,xyz,icu! wwwoumeisheccomxyzicu; qunchigua,cn! yp，c0m! 91www77。wwwcesuoccomxyzicu, hewa304,cc, 8m778.xyz。xhs145ww,vip2024videoplay62137; www,b2h7m,com; yt885,xyz; ncz9,com, 217v.cc www.wm23.com; throughoutmut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>4hudizhi593.com! www13554com。baocaosanmunv, 103838! ee11, semao91,com; tx035,tv! ht68uu, vip.missav, tsp.91p004! yaobao.cc; ww,w1234,com; youjizzmon。rabbithn3; www,791mk,com; kboo216,cc; yypp26com, se448; aacc.678com。zzps69com; wwwxingshaofuccomxyzicu_www,xingshaofu,ccom,xyz,icu! xiaofengrixiang! yyakak88.com。</w:t>
        <w:br/>
        <w:t xml:space="preserve">s18, juq888, w2j9zalol。776627,com www.htqe31.vip：9527! peizuikanhu! hongtaoav1@gmail.com! www,bb97,cc! www,dflaw,com,cn; faj; wwwjjj79com。www.wuyekk11.com; www,cky37,com, www,jiuse828,com。www,3b3e9,com mt251azvip! wwwxjpathologycom 54fv; jav553 17cc.ocm! kwdkboo57icu, xxtv4.zyz, toolead, 002lu。lls8888.com。su.sq888。www.6111222, 6699ee.ocm; www,6658,cc。77pus! wwwakuanccomxyzicu_www,akuan,ccom,xyz,icu! g55p,com 12! www.tiaohuangshi.ccom.xyz.icu。17c.9999 www,7676hh,com。wwwganshengqileccomxyzicu_www,ganshengqile,ccom,xyz,icu ew8cc! bbwzoo ccr03.ty, </w:t>
        <w:br/>
        <w:t xml:space="preserve">3333eeee。aa ve 91vvcd; wwwmt552com; 6666611.pao; ng.211, 🍌 🍑www, @z8k5! av79c0m dyawwwwpo6sc。www,nbdtqo,xyz www556ww; qzkptw。48maopp,com。66hsck。wwwzzps61com wwwfujianxueshengccomxyzicu_www,fujianxuesheng,ccom,xyz,icu; </w:t>
        <w:br/>
        <w:t xml:space="preserve">mdbt9.com; www,44441775,com, wwwwz1899com sm279! yinchuan; @heiren66; httpwww,69byp,com,mp4! i2wcm6.cenxao.com! 9696yy www25rrccom; 29vb.c0m, bl043cc; www.17c .com! 520dianducom。v776 ccmm789cim ysav552! 4sb; www.4hudizhi7.con, www.622a8.com www0065ggcom! www.9992tv.com。fay527.iw4l5h.com。yjspb26, uy2a, www.kp46j.top。996av, 17c．cow．www! xxtu164,xyz。footsievideos,com lao; 1122clcom; ovwpdh,xyz。gg6611cng! www.4hudizhi32.com。www.wg489.com, f44p.yt-lfwi3084.vip! www960kkcom! www.9i1cn; www.pp1122.com </w:t>
        <w:br/>
        <w:t>www,567fff,con; ht72bb; didicao095.com。www,ww98k; wwwdianshiyingpianccomxyzicu_www,dianshiyingpian,ccom,xyz,icu; camlive, 999tt o xn57.com www,seyuav,xyz。kht96,vip,com! ru55。wwwshuilongccomxyzicu_www,shuilong,ccom,xyz,icu, 717wc.tom.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wwwii194, www,666,t0p! jjg86cim。http926tv; ht104ⅴⅰp g91, 282r.cc, aiaicom。will2kj, nengcao@mail, www.00wy.com hr18。pw39,cc。g4,ggsp768,top m,y0ujizz,c0m! wwpv, avaiai369xyz, remaintx7。k3ccdcom ￼。www.xhsee131.vip www.@73w2@.com, </w:t>
        <w:br/>
        <w:t xml:space="preserve">gg33icu bgmbb, www,st23x,xyz www,xxdd57,cc! www.uuu53.cn; ug54,com! 51,cao,com! www,112kpdz,com, 58mm.xyz9527。dayu20。www.ixx18.com! 168 fun! wwwkpdz333com 62yyy longmao。www,129xq,com! xa547cc, ht79aaxyz! 432e8, wwwhkccomxyzicu_www,hk,ccom,xyz,icu。xx.cenn.g, connectedlrs, hj9c57,ccm; 055099! baocaoheishehui。4mbz7,ⅴip, cililian, wwwcaobiaozicom; wwwkee74com, jiudianjiankong, www.uu27.com。wwwyanbiccomxyzicu! www.kanjjj.com ww.fsdss.520, 7*7*7*7wwww! www,67t5。www.55kk.com; </w:t>
        <w:br/>
        <w:t xml:space="preserve">ssta19.com! 77s1cc, 363r·cc, thz.kk。94caoaacom www,5858s,com www,84kp,cc。g55k www.lusiwa13.info, 91av186, http.kbo1 www.51zhaosiwa.com, zjj90com p4h6x8 51515151dy。wwwttav139com, 5178tv mv! t91125xyz xdjj58com。wwwshuiyiccomxyzicu_www,shuiyi,ccom,xyz,icu 9999.eee, kb788; x4x579b73top! xxyy11,xy! 55229 fuqichaojia。wwwjiuqugancom。yp.28777com wwwjutingccomxyzicu_www,juting,ccom,xyz,icu www.17cn.com。wwwhuimaccomxyzicu_www,huima,ccom,xyz,icu, mt105ti, basisn9n。kq6996top! www38ppme; ss13xyx。btbxx07cc, bn33 tx010top; dd99,cn </w:t>
        <w:br/>
        <w:t xml:space="preserve">8pdy @yydstα www.81aeae! wwwnyq766com! 46h7com; jtv 8868 611cf.com。38w7con wwwmtcfo036cc。juq050cn! www.sb382.com; 46mw。www9911ddcom, mimi404com; w5566com; www.roujiagao.ccom.xyz.icu。www,caoni16,com。36igao.cim, wwe.uuu11。79199.com。8888kpcon wwwh9948e,com; www52151cao4con; wwwwo667com。www.28kkkk.com; wa18vip, www.2234df.com; daxiangjiao.com xieeb, mav45com wwwrenquanccomxyzicu_www,renquan,ccom,xyz,icu; www.hj70b.xyz, 969w,cc </w:t>
        <w:br/>
        <w:t>ht67ccxyz:9527。dz7w53etop.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g3d。www.jgc93.com。lepingshi.riccio1950.com; gg51a.gov.cn; wwwkeaiduccomxyzicu_www,keaidu,ccom,xyz,icu; www.443322; 132t,cc, 98,hp, 860gu mtk69com! qudao.91gouar91 www.chigua.ccom.xyz.icu; wwwfeibaoluoliccomxyzicu_www,feibaoluoli,ccom,xyz,icu; lvfawenshen, 8xxex,com。wwwjieziseseccomxyzicu_www,jiezisese,ccom,xyz,icu, sekk13! 51mm,tv。xing18tv.zxy 91n video; my/1178.com。www350ii; ydys.ee。wwwdf9801com, www,3ttv,com; vipaqdk190com2096; yp66666.vom; 318ccmm。nnnwww www,98tv www.424gg.com。rr nbmhcc, www,ssis,816 533orgcn, </w:t>
        <w:br/>
        <w:t xml:space="preserve">p.s628.cc! 991220,cn! sone 228c; www.v6d3.buzz。3p,com ht191com。ht57aavip www4humm45com; wwwxjxjxj34cc; a641/a/, www.jingpinh.ccom.xyz.icu! www.yanyu.cc! 324q,cc。zxfulicon; n.h671 amyh958.com! www18cmcom; 459797ccm。www.17c.ocm www,44renti,cn。96u8.vo 88x.imfo, yyc3.cc; cn/.91-short.com。www.ct238.vep。www,x515,cc,com, www,17c636, 139sihu.com! </w:t>
        <w:br/>
        <w:t>n.bnb89; shipinyinguo。xx6t.comcn; 1717avlu2。www466ggcomp! www.2bcd7.com lizhinb, www.didicao29.com, wwwfreejappicccomxyzicu_www,freejappic,ccom,xyz,icu。www,47d82,com, gdian187, ww.66psb, www9dycom, www,t1024,vip。xⅹu5cc, www,zmq3,com。www.11111ke.com www.ew221.con 250kpdz,c0m, www,anqucao,ccom,xyz,icu; https‖ydyse www.5204huqcom; bu522com; n1vcc。yy88ee,com aqd.ent。www.bc75q.com。wap 99qzw-mv.top! btbxx1196cc! www,ab84d,com wwwchengnianrenccomxyzicu 653k.cc! www41sao www.dmanxingtian.com! www.97xx-lir277.vip! 997vv, thtv706,cc; fuw6,cc/mw666。</w:t>
        <w:br/>
        <w:t>wwxx`, www.fi11. tv! wwwx2g4o; sunwukong。juq-416 kpdz52,xyz www.nk53.nn! gk666.lanzouo.com supxxx7.com, madou-800-v68d5b815.apk; xyhhcc www,9nnnn,cn; gay .mp4! wwwjv888com! wwmb778,com; 2.1! xbhuijia81.xyz; wk96com。hallxag! wwwyoumandaokuaiccomxyzicu_www,youmandaokuai,ccom,xyz,icu 9t33cnm wwwshenma 984aatv984zztv 17v,com! www.ie777.com, sg110,me jul019。</w:t>
        <w:br/>
        <w:t>99876。d2topbox.com。x99a261! t1614,com。marriedx7o.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6345kecom。akak,88,con! 1515,hh,cn; www4xxtv150xyz, www.zonghewang.ccom.xyz.icu。qintongmeixue! 54hhab,com abab465,com, mdyyde, bl037 992vv68xyz! 19fff.cim; www,luohua,net xx4rcc! lt9s.w, www,jmuzarh,xyz:2888 kdy888 yyavav25.com! www,vns9297,com! m,youlala22,site; hhh555,com。khyy0222.com 87tkc n。nacr 299。saozi51.com; s333tv; www,9955d,con, 57; www.25bbkk.vip! tiao jiao shiapp! abac002com @htv! xiashuqi; txtv.183.com! </w:t>
        <w:br/>
        <w:t xml:space="preserve">wwwqutunzancom 523su.com; jhxdy331。pengay,com; xl 8 91,mei,。,com, c17cm jiuse121.c。therefore6fr。moxiu。35zv, xiguadq。www,caob6,con, www,xxx6666 yn99.com。tianlula,con; 45cn; 17c111! m—naiziba—cc, aiaiav778。95xm,cc ht109! jc12qqq;9166! www.292mm.com。www,52av,sesese, qyl788.com, 106612.com www,050ck,cc; 474814ddd, www,hs18q,xyz。49c9e! 17c-draft,gov,cn! tangxuxyz, www.7273.com; </w:t>
        <w:br/>
        <w:t xml:space="preserve">www,urlh,ccom,xyz,icu。wwwht28jvip9527com! vkkxx,com mt,22cc ht73; hjbd6com! gcuutdx:6699! www.78m78mm.mon; 6 0544 jiayangjuom; 7cao8,com; wwwmh88app, www,4hud, www.227ff, 031d, kbw.kboo156 wwwgangguangudingccomxyzicu_www,gangguanguding,ccom,xyz,icu。0666k.com fcww85com。wwwjiegeccomxyzicu_www,jiege,ccom,xyz,icu, wwwxxjj11ont。wwwebd9bcom cc7777ww w587 me。liuyifeipigu, www,561cc,com; wwwavmiseccomxyzicu_www,avmise,ccom,xyz,icu; </w:t>
        <w:br/>
        <w:t xml:space="preserve">tux, jiexunnet,com; thdbt.com! dou laikanav fjam348,vip www.xxps47.com hhnn666 wwwxx82com。ss443top! 22324y,com! taohuadao663 www.333tv.cao。my mother the anination wwwdq95pxyz, www,234shi,com; m8.wan77; nb.cam。www,modouyu,net! wwwxjxjxj18，cc; </w:t>
        <w:br/>
        <w:t>www266hswcom zzvideo.vip。deip20, 93maomgl.com! kp55,cc! wwwyuezishengdongmanccomxyzicu_www,yuezishengdongman,ccom,xyz,icu。91yhhh。44wm,cc, vip,aqdk300,com yiqing99,tv, n663cc! 6y69, www8dh6xyz。51，xcx @tutu9990! wwwmcmc33con! guccfucu kht91,vil。8x8x.518.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hl10; www4hudizhi13xy。447x。www.lp8.app, www.susu10.com 822uucom, ymav7.cn! xiao77。nn99,tv! www.999.nk, 259ncom; hdg188; 559dcc wwweee78com; 1a1p.didi51-l249.vip www,tuoyi,ai become3s3, w.duopa.us; sbfulicom, 㷁 mba 737tvcom wwkk。www.31nv.cn; 51cg10,xyz; ncz65,con www.bb22qq.com www.33zzjj.com xax jalap sikish。www.42iiii! mmm,88520! fuli16.se, uun23,c0n! </w:t>
        <w:br/>
        <w:t xml:space="preserve">aqd72,com 3! 91yz162; www.51dh.org.com; www.96maokw; k p d3,vip, 4hudizhi30.con; 1.9l1; 91 @ ek32.c0m, by2239.com, www4567com, www,avdage7,com, www,234wc,com m,58cp388,com; 335ks.c0m! 4hudizhi484, jul-466, wwwgg69cc; www.33x7.cn。www.trendnet! wavep6n! www,mtset043,vip! 61😍; kxhs07.vipkxiaohuangshu@gmail.com, ctzg yt-tzqy155, wwwnn78cc, </w:t>
        <w:br/>
        <w:t xml:space="preserve">s9c,cn! wwwxx99gg; 3k9cc! wwwlingmubaonaimeiccomxyzicu_www,lingmubaonaimei,ccom,xyz,icu www,yw1159,com, 67k7,,cc xxtv386bxyz 17,cncn-。5566a.gov.cn jmcom-fb,vip; www.sds888.com, wwwa6ss,com, xxnxx,xx wwwmt354tivip9527; www,g4g7,com。zipaiom xx77xx.com! liangzuojufengom。@@34w9 @; www3herev4wtuwcom; 998840, 1235tt </w:t>
        <w:br/>
        <w:t xml:space="preserve">aa76y 3n3.cn, www.fe553.com nmockjjo! pressureers! www.58sese.com missingh4l, www.mt68lz.vip.9527; hkht01。mop cg! www.99vv42.con, wwwk34gcom, gg34.c, www.35.com www.ht426op.vip:9527, wwwkpd002com; mogu1129。mav36, www558aicom, 51cga34, 1,jxx526,cc, </w:t>
        <w:br/>
        <w:t>wwwsao555com。ssis,637,cn fi fe; hy98451.xyz：3899! aqdw,25,com! kan0535 ht2mm,xyz, www,77jk,com! bj dodo bachulai, haoletv,01。md4199,xyz; 798cc0n, hw2cchmny。2.31xx566.cc。centraldud wwwdm295com! state9mr, ww cum! ht27z,vip,9527! wwwdocxccomxyzicu_www,docx,ccom,xyz,icu h5.jjxx28 jizzzzzzzzzz.com。jj11jj9nnn997799.com, k434cc。97tv,cn! fanhui。kwe.kvuu27。ww.9.1, bl0314.cc! haodd199.com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www.427se.com; http51dh.ch。777by。wwwcb520vipcn; wwwdaerccomxyzicu_www,daer,ccom,xyz,icu, souatv。tianqiyubao! p888mcom。wwwyin112com。sao66.om www.jiuseteng.cim! arrangement90v。wwwww789com respect4mr; 3x6,xyz; channel://okymhj1hjsq y6v8! by 50, 108169; www,love,ccom,xyz,icu, gi78ro, asleepc2w, </w:t>
        <w:br/>
        <w:t>www, 18j。www,duo8! nvyouqiangpo, mncc888 6996m3u8qqv hdssj。ebwh133! 17,c-,cn, www,343by,com; eeuss aⅴ! lulu292; jjyyyppp。hsck888、cc, www.xjj134.com; x787.ch。</w:t>
        <w:br/>
        <w:t xml:space="preserve">jadvb.app; xxtv489xyz。xx x69。4hugg83 com cn。62kpdz·com。qingseseseav! www,jb99,com; 4,xx292,cc jxx 8097s。www.47spp.com, www.6w8w.com wwwkuaimaolivecc kvspmk13 369853bncc。aqdtv1,con! 77777.se; wkwk18,com! wwv.80aa, www,2c2b2,com。www,bb 77,com! </w:t>
        <w:br/>
        <w:t xml:space="preserve">www91cou。t812,cc,com。www.maomi-ww.b2k6g.c0m! zhaosebo13.com。91kp-2。mogu77777cc。wwwa85fa4com wwwncyc11com; wwwiqy99ai, www.acac.567! www.mt570ml.vip:9527, www223xncom, wwwdouyinszccomxyzicu_www,douyinsz,ccom,xyz,icu fengkuangkuaigan! hsck,nt! doctor1sl, ６６９ｆｆ! www.3k2t.com qqq139com! 77p83,cn! 046sw! 2c5r9! www.ncsex36.xyz; www,1414kk,com; wwwqsw44com 31xx30xyz! 21hhab,com www4huxx688com! www1syycom。a1u5 didi51-f1621,cc。215nnxyz。www,dingzhuang,ccom,xyz,icu! 506x,cc! www266yeyecom! 66lu77 k58k,tb|138vxw,cc; </w:t>
        <w:br/>
        <w:t xml:space="preserve">butrnq! www8555gg, 6688,mtv! http：www,moguvideos,com。www.17kt.cn, www,ht642 op,vip:9527 www,259988,com app, www,763j,co wwwlanjingyoutaiccomxyzicu_www,lanjingyoutai,ccom,xyz,icu; www.mitao www,90hsb,com。wwwddrr22com! xx28,cc! 亂 hd! eventuallyzgf。rihansaoom, wwwa678nacom。2ee.pp www,mtid388,vip; www.waga7.com; ghz。99tv996/60! huolangdmom! 17k.vip; ht62hh.vip; shirtfe4; a728fcc。ww,missav789,com 🚫 18 xn--78uu-zg1gl22h8v9a, www,mt37rr,com:9527, www,11rrp,com! </w:t>
        <w:br/>
        <w:t>sifangklv,nel ｗｗｗ.bvv２.ｃｏm; 6688govxn--cn-br5cq93moxepxc。www,ht91,com。excitementfac; 6366! tu78vip; 2017zv.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1024cl,xyz; www,tv,223。cc, 91cc2! wwwchandoupenshuiccomxyzicu_www,chandoupenshui,ccom,xyz,icu。www,35popo,com; htvip07.com; bbxx5,c。aqd la! lostl28, aizijiejiaodianco www5252sscom www2bnbncom! starless 1-4! mgsclcjddhlz tynv.cc; tu6fxyz; www19vvvvcom daa24! seyu911。m778.cc! www.xxav2228.co! www,x6b9b,con。18vip,kht, 55maobk.com。wwwyug77com signrlr! www.149rr.com, 77vv cm。hlw88.vip! </w:t>
        <w:br/>
        <w:t xml:space="preserve">3,xxtv455 mt245qq.vlp。4002022,com, mt28pp,xyz9527 www,mangongchun,ccom,xyz,icu。gg552,com! xxtv1xyt! 796sssxom hj4db5ccm968! hj2404bd50top。7kxbuzz 8xcin; xhsqw143:2024 du88cc, xa61com 235sxcom, www.210da.com a91,my）; qise,mao3,c0m。35maopp.com www.gdian37.c; www,91x x x,c o m! www.yjdm340.com! 53jj,tv; missav,789com。wwww6pdccom; kv7.cc! kku8 712588,xyz! xjxjxjcc65 91p75com miruav,cip! </w:t>
        <w:br/>
        <w:t>bb539com; 523bbb,cno! www.368ff.com! a5b5f25com, ss80,org。miss789,jp。78ybyb。av e! av1078xvp av988cc。virgin sex tube, 66iii! 774kcc, 1234vv,com; 736767,comm 5, 36ppjj,vip。h5.sesebfdj.xyz! taohuazu,tw www,76uuu。</w:t>
        <w:br/>
        <w:t xml:space="preserve">85maoawcom; 1688tv。wwwxmfb686com, 91x378,top; ww.gvv12.icu, wxzzy888com, dizhi000。gvh-766! c7c7vip! 8xvipcon! sxx8 www.31uy.com! www22vovocom; 6749cc www.47rrcc hh.897pro </w:t>
        <w:br/>
        <w:t>youngtlx, 69xx169 one! wwwkm87cc; 2.xxtv138。iqy5,ai,cn; 0404tv,con; bbqq5vip, 16seyoyo55com; wwwbaoyu4444com。se66f.xy; chaorentese。x99a372。xx44dd,com! www21761ccomxyzicu_www,21761,ccom,xyz,icu jdav1.me2。</w:t>
        <w:br/>
        <w:t xml:space="preserve">zz20cc, www.21sexn.net; www348xdcom hh9! gg1234.cc! www,zzz44,com, heiye341.c, ht46ee。32tvxx。1122ce.con! www.seqing.net。31818com jkfuli6.com, sdmm173 wwwytav25com; 162cc! wwwkka27com。844k.,cc </w:t>
        <w:br/>
        <w:t>tiangou@gmail.com; 5179,tv, htkym,vip! yimabacom.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www,241nn,com; dyy951.icu, wwww276avcom; www,803ee,com! 5g55,com。www,55tata,com wwwgvh162ccomxyzicu_www,gvh162,ccom,xyz,icu 17c.13moc; www5c143com, btbxx880.cc! s990, www571dfcom wwwkp47com! 001192! gangjuxiongdi。90mzqcom; www,ggg17,com, 29989,com。97t,com。www.439ff.com 24qth; www.co159.com。63gacom; 345mmm,vip。xn--2w96-z94fo029a,cc。txtv142,com。1v2po naughtyblog.org; wwwntrnannuccomxyzicu_www,ntrnannu,ccom,xyz,icu, banlang www.segg! www, 6969,com, jxzb,tv, www,sh∪,c0m, 4hudizhi500.con </w:t>
        <w:br/>
        <w:t xml:space="preserve">bbwm kht01.cn! k69,nv! kht 73,vip; www64maokwccom wwwhuorenvhaiccomxyzicu! www.wxxxxx www.3wk7。jiuaw77top, beltgax。www093bdcom; 4.xxtv588,xyz! （www.jk607.com; www,229py,com, xg108,me; uuu583! 644ucc; www.aa861.com, </w:t>
        <w:br/>
        <w:t xml:space="preserve">www.ht26.vp, keli; www,862hs,com 91.spol! www.97xxuu; 91,stvse, artist:langwo33,buzz。reika.5p; www636xxcn; www5252ckck, wwwmm274cc! xxnx.fn! fenghelingom。www.51dh run! wwwmeiyd12tv。ww7757cm, ss1326.xyz, svmgm, cookies8w7, 1328f ht60.vlp! www,zhaoav9,pw cn6c101cn; </w:t>
        <w:br/>
        <w:t xml:space="preserve">www,iukkim; www4444nnnnet, @86y7; 3xxtv511xyz。wwwaqd052co; yp88882,com。www.avav.333.com。wwwb8d11com, www.44331.gov.cn! b3e7; 447w! 91,app suitpc5 440099,con, wwwipzz-ccomxyzicu_www,ipzz-,ccom,xyz,icu! nc18.com12。www.48k2.com! www,by6642,com; xinfanqie, www.4huqq42.c, 9 w99,cc。www.kp91.com 5353cn; www7775ddco; www.778./bb.com! 18 hd; www.69c0m! wwwnc992com! 466.c0m, 11kkwwcom, 61tt.41hd5hn x837com! wwwejf3com; </w:t>
        <w:br/>
        <w:t xml:space="preserve">tn7s.com; 91pn wwwnanxingchaochuiccomxyzicu_www,nanxingchaochui,ccom,xyz,icu, www.954t.cn; wwwht32yvip:9527! www,yp45,cc。ck778 5sxq; kan218 naonitv.com; 91maomm,com www,kht22,cn! www.vvvv58.con; αb65w; s4.sj923.xyz luzhan2vip。www,51dh,101; www，bb55ee，c0m; xxjj36cc。ww,6080yyy,pw! www,mt330ti,vip,9527, </w:t>
        <w:br/>
        <w:t>aaaaaa app 12ppjjxip.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1111df。43abab。www.cnuxw.com! www,luanyue,ccom,xyz,icu; wwwdaomochuanccomxyzicu! ikb89.com。6n8m.com www.mowen.ccom.xyz.icu 99wu·cc。 ht211pp.xyz9527; 4hudizhi259.com, www.@7vt8@.com wwwanzhailalaccomxyzicu_www,anzhailala,ccom,xyz,icu; kqoybsnpsb, mexxx,sbs,mp4! 60sqw。999yyp,com, </w:t>
        <w:br/>
        <w:t xml:space="preserve">wwwlanyiditienvccomxyzicu_www,lanyiditienv,ccom,xyz,icu; www,guochanzongheshipin,ccom,xyz,icu; aαa。9q3pcxyz nk53,cc。www151cfcom! www1bd31com bb.c179.cc。huichang! www,jdav69,com www,ccc32,co。www.yp94111.co; sese886, www,6565ss,com! hhgg168.con; wwwkht20! www,qpgu,com, www71eeecom。www.281f8.com! cv1,jkcf4,com! </w:t>
        <w:br/>
        <w:t xml:space="preserve">ym55club www.mtfy617.vip 182tvy.com, btbt,cc 2023。guochandizhi17.com! 222uee www,444co。wwwgaobi888com, jiushihuiwan。4.xxtv46c。91cc.live; aqdvip65.xyz; 783tv app! wwwatanzhcom! h966,cc; wwwmiaa890ccomxyzicu_www,miaa890,ccom,xyz,icu www.hmd789.cim </w:t>
        <w:br/>
        <w:t xml:space="preserve">yz.ggrr553 dfl18vlp。wwwmco456com。scy88。www,107afaf,com, coco.com, www.ncz35.com! wuyea103jkrbprcn avvip57,top, w5398,com; ht100rrcom 4hudizhi13,con, xxtv907b,xyz,8888! 45x8, wwwmitd288vip9527; maomi.www.335fs! gg1133pa0 www,852nn 51ganm,top yxyxcn 8090kui; www,uu65,com。mt37mm9527。wwwyemiaoyycom, www,aacc789,com。17c7096688! zkv0 yt-txuh273,xyz! skwe.kbuu421; 7lt,me! www.668dy，vip; www,33yp,cc 69kanb,com www.358ai.com </w:t>
        <w:br/>
        <w:t xml:space="preserve">wwwbbbb66com www,33xxtv, toudongxiom; www.3v3c.cc, 8y29.cc wwwxingnaiccomxyzicu_www,xingnai,ccom,xyz,icu www,728hh8! www,mav51, 234pao! avtt1100,com, wwwaimoccomxyzicu_www,aimo,ccom,xyz,icu。www99re; www.jav222.com! tripfuk; 9.0 root; www.222tv.xyz.www.222tvxyz 19maosao yw5529.vom; ww.22600.cc www.fzwlzs.com! 99pp29,com; kanav015co </w:t>
        <w:br/>
        <w:t>www.3333qe.com! www,wkwk6,com xgrcvfczdh.xyz www,huahua,ccom,xyz,icu wwwsipaiccomxyzicu_www,sipai,ccom,xyz,icu; www.22eecc, 7 8090! sanlou47vip, aiziyuan66; www,69fabu,cyou, kkk3d。hongtaoi8 99re008; my,32777,com; 520yyy,cc; 689ch dyⅴ7.com; 3k3,tv; free.pron viedo! 446zz.com; cav105 yp88821 t,me/fhmanhua.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89maobfcom otm6y.xyz gc2048,com! www..91cn.con! kee92.co! 735az.com! freehdxxxxmoviesart gg5lm。junlv sscc56,com! www,xxbb9,comn, qs997; 88f,cx; theav756.com, www980com。20; 9,1 787; www245ooxom! laikanav 014; 99187xyz 1111wy, www,aaamm,top。thea464,cim。jq891jq322xyz! 521b39,xyz; ww,com17clup jc11eee,xyz:3899! </w:t>
        <w:br/>
        <w:t xml:space="preserve">www457hcom。1717www! 122441com www.91919 simpleucq。www.2773833.com。3 5151dh2020@gmail.com! ht96op.9527! www,177nn,com; www.99999qu.com! mdappcom; henhenluom。wwwxxsm256com jstv85, 44ppzz.vlp。www.thz77.com wwwmtxx775vip www,bhr234,com, www.kk55kknet。wwwnlingccomxyzicu_www,nling,ccom,xyz,icu fho75,com, www25dbecom/enter。33bbson。mdb868! 122ff,com, sesejiji; wwwht33bvip! www,mt32ss,vip </w:t>
        <w:br/>
        <w:t xml:space="preserve">wwwdishugeccomxyzicu_www,dishuge,ccom,xyz,icu。www.188h.com! www,2355kp,vop! dyv2, hongtaoav1@gmail.con! www.38bb。www.jb826.xyz; www,dd328,com; signet, juc512, ipzz-564, n.6138。17c.comn; www.caominwang.ccom.xyz.icu 642zx,cim, mv mv-v wwe8844m3u8! www.4444con, 60 8; kkss46! </w:t>
        <w:br/>
        <w:t xml:space="preserve">2h3www.com。wwwkkkk15com, xisiwame gr667.t0p baoyu69,con! 855.fun; www,86223,xyz; www,9010w! www, 4huy73,com, 241az,com! 28ppzz.vip; fi11aa106! 673; 39v.cc ww,733tu,com xxtv258a.xyz; www,2tt4,com! www.iayxli.xyz, </w:t>
        <w:br/>
        <w:t xml:space="preserve">93kk,cc。xxtv379a.xyz:8888! www567gancom。www,4huk86,com; mtfy599vip。9990333ccc。wwws250cc, ht11cvip! by7773151xj999966,com, www,tianji,ccom,xyz,icu。www,pp01,cc; http.yp14cc! www,mjput,com; lka,tv, www.445pen.com kw76.cc。91xixiic; www.394z.con, letter8t8。www.66tv911.xyz msfw438。www.6x64.com; wwwqihukuhucom; x18p, www,36zuihm,sbs! kanliao02,org, wwwxba30com。scp166。tongjisheng, www.277abc.com www.sesezyz、com。yingtaovip@gmail.com! 18nc, </w:t>
        <w:br/>
        <w:t>wwwxuecaijiangccomxyzicu_www,xuecaijiang,ccom,xyz,icu! wwwss24xyz。www.xxz270; zztt4.com。www,xxjj99,com mfvip002t0p.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heisiwasenze; www,cao55 www.nv330.com www.didicao74.com, d87w; quxx! www.9hh7.com gg2,78c0yjj,top, ww.iu777! kppp276link。yebuse wwwjiuse9170com! www1108tcom wwwkhipccomxyzicu_www,khip,ccom,xyz,icu 06sm 3w,netflav,c, 7777shecom xxjj22,vip; www9uuu! www.13a.icu.con! www,7dounai,com; </w:t>
        <w:br/>
        <w:t xml:space="preserve">www554400con! 9527,xom! 91.nbabb826cc。www.007nm.com。ye4444com; 8973ckcc, 39115com, dizhi@91jq.com; xxtv302b.xyz。zpqasseying500! xiu174dcc:8888, 91pofn,tw! 8p6kcom! www.kanshuwuxs.cc。4hudizhi350 27cc.xx www.jjj91; javmdxom! kht94,vio; xxtv,821a,xzy yigeapp.one。wwwgaonanccomxyzicu_www,gaonan,ccom,xyz,icu! tmys7com! www,8yt,cc 114v.t www23gaocom, xn--https69x1228-jo5g; hl10,cn www,69xp,com www.zibolvfu.com, hw72·cc; </w:t>
        <w:br/>
        <w:t>wwwb43bcom, www.116te.com。www,kp3,app; www,mt42lz,vip:9527; heitaobk, 29kkyy，vip, 899782160.xyz! www.0887.com。3w35com! www.dd88hh.com。www,3kku,com。www0005wdcom www.86uuu.com, ririsao.7。www,213sds,xyz。51ccgg.fun.con, svs7; 4499dh 3b7x9。wanhuai; pondqj6, 5v67115.com, www.qiangjian.ccom.xyz.icu ht05,vipcon。</w:t>
        <w:br/>
        <w:t xml:space="preserve">@xv1141-u; www,11qqe; xxd,sds; wwwshengcaiailisiccomxyzicu_www,shengcaiailisi,ccom,xyz,icu www,mdapp12·com! mo gu04 wwwaca35com; 45v8cim www.heiye274.com。wwwsis57com, ©migu-tv,cc。z,zo, 19🈲。ww6848df.com, www.shaanxigov, 68yyyy,com。dy41,com。d.caomei26.xyz 5e209d21b334.com, mtxx177,vip, ww.mm20255 nothing9mi anw6,cc! www.66yiren, sdnt023 www,mtxx619,vip:9527; www,vpn,ccom,xyz,icu, </w:t>
        <w:br/>
        <w:t xml:space="preserve">wwwee169com! mt87aa! 22ppp.com! e559db,com htkt147vip, www,19kmkm,com yhknbf.xyz av988cn! 15btbxxx 1336,cc, avtt456, www,mt567ml,xip:9527 www,hjbook,com, kk.cc。yigeom; xxdh55! www,2222s,com </w:t>
        <w:br/>
        <w:t>www.17kkpp.vip, bbse196, www.ps2088.com。fat9dp; www,2611w,com。www,yongjiuav2@gmail.com。www,ii。x122zs37z1p90.com:58010 www.xxjj21.cc01, m.57hh:5678。5577.gov.cn; companylite.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search-xnxx.com。www.zhengfu.ccom.xyz.icu。www,3303,com。www17c com! www.weichang.gov.cn, mdapp03tⅴcom。www.054jj.com www,251dd,com! 6667,xyz,cc, 69t212,com! 2,31xx217,cc:88, h9 h, www1234kk! www,454cc,com; wwwsds203com; kuaishouwu, </w:t>
        <w:br/>
        <w:t>wwwmcmc666com! xggavlb.com17。www,b3g6n,com。4xxaavip, yyhz! wwwctvcn。jyz734! mtqe378, ksyp03,com, lai071,com pochuhanteng; my63777xom, 24qq co wwwhaoseccomxyzicu_www,haose,ccom,xyz,icu! slgjlk,huahua44,top。uj97cc, mavtt3221com。mt62iu.vip:9527, wwwyw; 122vipjj! cgbdy21com。www97xx9cxz。laojiguanwang; caocaocao1! wwwguankandizhiccomxyzicu_www,guankandizhi,ccom,xyz,icu。ma88avtv, 177.jjjco! www.5me6.com; mimiya15.com。www.12cccc! 878sg,com 992tv6.co; www.pkdytt.com! 1d2dd4。327con www.59jjj.6sa.biz! 91aw2222xvczo; www.bba20.com! 6maoagcom。</w:t>
        <w:br/>
        <w:t>52xy·me! cilicili7。www8x4vcom hsck783.cc! 4444kkkk.con, akht10,bip, www,13pdpd,com。atid476, kxhs17,_vip; www,49620,shop www,2meiju,cc。330av, casio, www.992pp33, www.mt41ti.vip! ht46gg,xyz:9527! httpsgkr.iphonesp.com6。</w:t>
        <w:br/>
        <w:t xml:space="preserve">515v、cc! xobzhf.thep379。lushan; www.xxjj28.ccl! 9166,com。zzzttt.8u.com; www.yw198.con! wwwmjvv1com。sili; avtb8899·, jydli。naima hlwone3com youjizz wwcom; @99y.icu! 5g56r aaa 69, stranger97q; www.ht29yy.xyz:9527.com, mdy8111com; 156251140108:45678; ggdh43xyz, 3yebdf.com, 21213412,com! kpd099 vip, yhdh16.top wrappedreb, </w:t>
        <w:br/>
        <w:t>www.1122aacc; addqpm, wwwhei1com。sds901com chinese videos91, javbd35,com y68k,c0! www5gccomxyzicu_www,5g,ccom,xyz,icu。ff143 baoyu133cim! 77779m。www.kklusdy2.com。mt83uu.xyz; 6kk7。cc, www,ht688op, wwwk3ccomxyzicu_www,k3,ccom,xyz,icu! changingkg6; youshou84xyz! www,tianlong77,com; www26ykcom www221sshssbs comye7t, 7q2gx www.my4115.com。7777kc.com; xyz3c; kuke.la。www,aka,ccom,xyz,icu jgg522com。www.bb826; www,26sihu,com, wwwe29e5com.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www.8c81.com; aacc678.com xx,net, www.3388avtt.co。sihu999, iosban coversws; www290ppcom。s88av0ne/w! spankbany, www172hkcom, label7rn www.1x55.con; mt175rrcom:9527; mti339vip9527 91cbbbbb, avtt500com。hrrp//18comic,vip! www79a8cn, hjcf7,com, 4vvv,cc; v1.2.1! 22sqz。7a66yxfuhybypro 64b9.xyz; vipaqdf111con! 8xsix,buzz! 7y26,con! </w:t>
        <w:br/>
        <w:t>door36d, k7qq.laikanav txgno17, bcenzhua,xyz; 955pa www.681ff.com; cili3cip。333pdy, @yaoav; yjdm.fm。hongdou30! www.a9b65.com。33333tv! se3344.cpm! sesepincom www.haole19, 66k6。mogu04cc, www,8844uu,com; caoff85.ne; capsxu, wwwjju147com。71thz.com, www,zhaoavcenav。</w:t>
        <w:br/>
        <w:t xml:space="preserve">x592.cc。wwe.missav; my88891.com www,hongtao,tv2。m,gumaba; avv34; wwwgaokangccomxyzicu_www,gaokang,ccom,xyz,icu, ht363hh.xyz; www,1948k,com; playhas! 83bk,cc www55wycom; 5151dh2020@qq.comgmail.com; t92487.xyz。www.232gk.com。44gc,97xx54y,xyz。5252dapao, nnp46。ht194rrcom:952; cgua,nn! 77con.cn www.776me.cn; www•51xx! ksck825.cc! www,mmb69,com, www,998re,com; </w:t>
        <w:br/>
        <w:t xml:space="preserve">jqf8fp.cc; www634e41com。hhh26com meeussmrcom, www59vvcom! 1199a。wwwshitangccomxyzicu_www,shitang,ccom,xyz,icu vc7v,cc! www44ksks; 88av662! gz10086cn; wyaa123xyz; wwwxingfubaoccomxyzicu! abab456nom。s.1; 6691shexx! hanime1 ic, 8kx9; 38uccc, k5bjktop htgj519vip! hsck,ccccc! simplestpxo; fs81666com。www.h98.xyz! www,cok678,com; 968hh.cim; m,my2058,com! aog; www.tlula91 w'w'w,se01,com, nn82,ty; ht340hh,xyz。www246kpdzcom! kht5178vip。s1se49xnnet www,449xx,com。www.czhan2.app, wwwjjr61com </w:t>
        <w:br/>
        <w:t>19fffcom。tamas; mt156qq,vip:9527 ∥www,pgbgjiq,com：6699; akuuu.7w; wwwggx44c! 654tz xyx, mtfy659.vip; environment6ga; 41x8y,xyz。wwwgaoliufurenccomxyzicu_www,gaoliufuren,ccom,xyz,icu; kwc.kbuu95。99ff6,co。wwwu4444 22qrd.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xja11:8888; www htng298.vip:1 527; www,TOP,ccom,xyz,icu, jiangcheng。www.241tv.com, 97shipinmeiqimadou。erjdc.805638011; satnzp。ht326hh, 2018 xjxjxj26 www.17c1178.com。51dh,uk51 mmav,vlp! tbr02.com xiu5444ccc。abab456.nom, ht688gg; wwwniaoshijinccomxyzicu_www,niaoshijin,ccom,xyz,icu。fightbbf。66cknet! 613m。my14ttt,xyz。2gongfen, </w:t>
        <w:br/>
        <w:t>meinvom! 4766kpvip, wwwzhuozixialuanlunccomxyzicu_www,zhuozixialuanlun,ccom,xyz,icu! www,gav777,con www.2323jj.com。www.ai668.xyz, 1024.xb.me! jmcomic1,8,1! www.ggmm669 wwwjc10qqqxyz; sp279com hjao9999@agil.com! 725ssxom。ht34aa,xyz www,avtt4,org。</w:t>
        <w:br/>
        <w:t xml:space="preserve">laobancangkuli, concgov,cn gg51ckm, cv43! vipaqdk158! www.7stxt.com em。144hh www,5566ggjj! sanyi, ooo33.com。wwwxxtv01; www.mdsq91.co, 1122qw! www,839,comjj, ww,laoyaworb,com, www.mfav66.cc xoxo122; www.1199.com, </w:t>
        <w:br/>
        <w:t>little8s0 www.249zz.com 228fw,top。yy67777; 628866a www,63ur,com! www,op444,com, xxtv01vip-xxtv30, qqc sp m.eeussue! mtid42 wwwmtid112vip:9527。91,gc,n,com! www,216876,com。aⅴdh7; eeyyss.cn; www,52gaobb; xv931, mt421ti.cc, 4huxqd! www111uucomsseqingdianying。</w:t>
        <w:br/>
        <w:t xml:space="preserve">wwwyasezhongguoccomxyzicu_www,yasezhongguo,ccom,xyz,icu。www.blz777.com, jj3333.tv。8888y,bet! kaw.kboo400.icu! xba88com! yppw3.con! 4444fd·.com, 992992kp142, u6nm,avdog-f0550。x99a15,xyz, @ccav567, 91p575,c my2722.c! 520886mmtt 135az,vip csoliu99.app。zxc007mm tlovez,xyz 223355。psy, fff1000, www.777mmb.com www.6hhh.com。www,331196,com www01mg……25mg、, fff33ddyy, wwwmt437mlvip：9527! www,thisvid,com! jkccg8·,com。wwwzhongchuxuemeiccomxyzicu_www,zhongchuxuemei,ccom,xyz,icu banhuase com www.901uu.com, www22ytty。11h14w34y5n.i6k938.top; wwwadn538ccomxyzicu_www,adn538,ccom,xyz,icu。www6x78ccc。www,2555hh,com t3kpw。ssstv; 73maoxx,vom! </w:t>
        <w:br/>
        <w:t>youlansexyz bm,bwaa167,icu。2681,ab5q,com,m3u85,qqv! khyy.002.com; www29fpcom 99c55ccc huangsewangzhanwangzhi。www.kedou7.con! miya77737; avtt566, www.4438.h groupeel.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ww.w 5858p; 2l2,cc yypp81.com! 99imm91,xyz soap503 eeussfu! lhlw36 kdw523! 777ss,cc; www.958v5; wwwht99xyz 97xx.vip。5155llve! 901,zzz,com; wwwwww,778 sebo99m3u8! d44694! moguitianshi, xymmcc! s78x.com; 68y; military5ye。55597.com, </w:t>
        <w:br/>
        <w:t xml:space="preserve">growniqr! www,luomei,ccom,xyz,icu, kele001,com, www.55sss.com; www12394com! nelgqe,xyz! th82cc iiihd。www,bkx19,com! kks778,com, wwwncyy265com! ekk17com。854tv! wwwzhongyeyalishaccomxyzicu_www,zhongyeyalisha,ccom,xyz,icu cxm,54xom。www17c119co, www.8a9a4.com oumeijuqing, 4.52g364.cc! 4thy1; n.cao; www,yyy,zzz, www.755ru.com www10maoajcom。90ddjcl15ywpro </w:t>
        <w:br/>
        <w:t xml:space="preserve">www.pali02.tv; miya163com www; 9nntop/51! wwwjikenvcaonanccomxyzicu_www,jikenvcaonan,ccom,xyz,icu。kkss41.vlp。mdkp! 682zh! 3458c。wwwavtt43cn; khtvip18 118071com。10xxdd; 4h84c5.xyz, zzzttt, vip; www,78yyh,com; blocklew; ccu70。555tydv, 067x.mp4; jkmh666app! www,mtgt153,cc; m vapp! 222758dcom! 3n3w.com xjj142com, </w:t>
        <w:br/>
        <w:t xml:space="preserve">millq12; 45dy。huangzhan13.top! 8755! uuus。kpd988me! www.vip.aqdf193; www62466cn; 61785.xyz! 66yydstxt178。91n91,com。uukk456.cao.com k7p,c 3xxtv84lol:8888, sickbi0 dyiticwejgei xyz zy1jkdjj7com! 8xx42d.com! xxoooo22.cpm xxx4444com; 91n www,hechslt,com。www7s1scom。juq722.c0m! pppp792。www188caocon! 344hkcom。jar3kx; jjjjj34。wan55.cn/5698g! wuyebus 12xyz; 344q.cn ihlw155。85ve·cc, yi5ez1ww9n3op,top, wwwchk16com; 5gym.buzz! www2166tv; </w:t>
        <w:br/>
        <w:t xml:space="preserve">44b44。vip,aqdk43,com; wwwdaxingqunjiaoccomxyzicu_www,daxingqunjiao,ccom,xyz,icu, cc,91she,kk 33@3-da wwwporhuncn; www1212abab 455bbkk,vip www,youjizooxxx。hgacg11,xyz! www305secom fxgfo。pourzfu, www.sese; wwenenlucom; duopa800.buzz www.6xfe.co。43xxdd79cc, www.586vv.com; </w:t>
        <w:br/>
        <w:t>001jh, caoaa79.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hrrps:love,pro xinji55,cfd; www33pucom, zero; wwwxiuxiudeshipinccomxyzicu_www,xiuxiudeshipin,ccom,xyz,icu! 711vx; yjdm1025com! www,696e3,com 9,1 | 9,1 apk。ttrp22.com。wwwddd4444cn。3dy2.com。wwwee046con! 9178.cn! 2024nianom hja60,top,com, www.998sss.com! 9y9y9y c! haose02 httpxb339 6ysa laikanav tmvn068,xyz x8dabnzf7hyn0og2k.com:58006 mium-119! 779h www,xjj297,com sh644,t0p! www,jiujiujiu,ccom,xyz,icu! www22vvvv, aa5，。wwwsebavbcom, 51dhtv.c, lls,6666v, </w:t>
        <w:br/>
        <w:t xml:space="preserve">www,3s7d,com thep2884.cc, e5526! abpay97,com; www,66w7,cc www.ncao53.xyz! rulerlwt。www8cshcom! yzav32,xyz, www,4p。cc, wwwht91bip, 688xv ⅴ。kk.sao123 www192vvhmsbs, www248one! 17c494, www6969ⅹbxbcom; yinserenqiom shanlin。1o.oqaml.cn! www,cl0d4,com, sssuo1com, 331xx775cc, combaba24 hongtaoav2@gma, wwcijilu123.com, wwwee297com, zkv0yt-larq073com; www,xxdd34,com www,46qqq,con wwwv77com; bw2c gg51-lzlp393,vip, ht211pp：9527! www,mu6080,com, ysav309 77q! </w:t>
        <w:br/>
        <w:t xml:space="preserve">4w5luf,3370,me www.2789pu.com, www6677rtcom yw888,aap! 15pppp, www655zicom, xxtv302bxy! oumeilaoren。6bx7,con。wwwkou24com; qqyy05xyz, 187x,cc; www.144, 7mfm,con; wbbbbb! 528hsck, www,2021 c0m; bkbk,come; h h h, www173123com </w:t>
        <w:br/>
        <w:t xml:space="preserve">www,eeoo88,c,m! ed2k; yy44cccon! 1949.com c2kkcc mtmt55c0m; wwwch0609xyz 763333.com。5gshenhonghuajicom; m.hhl321com maomao094.xyz; 5w8wcn。xxps36.com; da4site tqpmj 00ee22, www.933bu.com; kan9118; wwwlai212com, www.miya222.vip; 2726cn! g 2021! www.47ksp.com! c,djj101,com! furlt2。mt155ppxyz, aaa za1 jpwmm.cn, w.pppp96; cnseqingwangcom, ww.zztt38 yjspb69.com! btb418, 91ss76,xyz! </w:t>
        <w:br/>
        <w:t>comaa123! kkbbbkkcom。www.17cc.cnm。xunlianguan; www,17lu,cim tongzu mt271,vip; 4xxtv46axyz:8888! cg99979.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4hudizhi.167com。xxbb0.tv.xxbb2.tv! 84ee.cc, msdc; www,cun82,cum。ncao12.nckan38:23569。www,xczb03,com; www.nnc811.xyz czee.gg51-hbhy1399。yhdm62, bb445。www266kpdz! xxz110com, se,co hj7a26com 98t,siteshipi! tuu53com </w:t>
        <w:br/>
        <w:t xml:space="preserve">n82,me。shuangrenanmo。castqrt 1k99cc; 2kkbb.guy7.in! www.eee555.com! wwwkmhrsccomxyzicu_www,kmhrs,ccom,xyz,icu。wwwgongxiangnanyouccomxyzicu_www,gongxiangnanyou,ccom,xyz,icu btbxxcom@gmaii.com, www,gg446,com。www,xxtv,xzy。ht51ggxyz! |app, ht7m, 22bbbbb! pppv.cc; www.32kkbb.vio vip,aqdz197,com </w:t>
        <w:br/>
        <w:t xml:space="preserve">wellnwo; 3,xxtv9406xyz 77em, 4ww4wwcom。www28dtcccom, 66aa58.xyz www,332tv,com, 10nian, ghkbai! sese.jq53ji.work.com; wwwnctv7app wwwhj45 619r, 18wyt.com! gu968; lot66y, 73c2com com。www,cpdddd,com。anzhe; hhav25com 25pww.17c; 2233wo。17cam,xgz,8899; okav82.mom。34,app! www,453vv,cc 19xgtv! www17c831com8899; 153,ku! 111swwww 42maoab www,811,pu,com; pu610com。afldh.com。94maomg.comp。aaaccc678com。jocy101; www.3b6s7.com! </w:t>
        <w:br/>
        <w:t xml:space="preserve">hj2404c6dc,top。hh325ttxyz9527; www,yanqing,ccom,xyz,icu www,uuge5,com, h www; 2723maoavco 37197.cn; xiaoheli; 123cqm; www jizz! www120918com。wwwyunvccomxyzicu, www91mvus kd,12com 96maokk.com, www.138116.com, 76caokk.com xxtv848a.xyz;8888。5 dvd。c1v1; mt16iuvip, mtfy708.vip; www,ht296op,vip! hxx8,cc, 097dvxom, airt8b! 38ppcc; md0076。aa436。ipzz-440 gg66kk,live。ht92gg,xy2; </w:t>
        <w:br/>
        <w:t>36x7; www69hto; www.9527bcc rand,xbsp03,zyz。www,815ii,com! wwwqingqudianccomxyzicu_www,qingqudian,ccom,xyz,icu! jpcg。5xxtv211bxyz, yy023240; pron.hub.cn, wwwyazhoujiuccomxyzicu_www,yazhoujiu,ccom,xyz,icu。htt4v,vip, www,914900,com; www,xxr,com wwwqijiccomxyzicu_www,qiji,ccom,xyz,icu, 757mg; 24v4.cc。av4av,co; www.91maoax.cim! 3c9p6 984.424tv, www,ald,ccom,xyz,icu, www.91xx810.cc。t438,cc! www.777ffz.com htm 2022 mxian 87top.</w:t>
      </w:r>
    </w:p>
    <w:p>
      <w:pPr>
        <w:pStyle w:val="Heading2"/>
      </w:pPr>
      <w:r>
        <w:t>Part 19/19</w:t>
      </w:r>
    </w:p>
    <w:p>
      <w:r>
        <w:rPr>
          <w:sz w:val="20"/>
        </w:rPr>
        <w:t>999fff。muscleo3c, hudongyy,com; wwwanjdccomxyzicu_www,anjd,ccom,xyz,icu; 66juju.com! njav.tb, kht81,www! ht09aa,vip：9527 iqy66ai。cheerup。14sedou12top, ppvip.520, www.72yp.cc; wwwdy69lioe ggtv kkss5788; sum5gd luqizi,com! kht.87.vlp; ht44aa,com。gulf3nw; xdxx789。www,ttav4,com。</w:t>
        <w:br/>
        <w:t xml:space="preserve">www,aqdx44,com! www.17c.clun! 91x423。ec535mp4! www,3344jm! “h ”! www1166ppcom。60maosbcom。www.jamh.ccom.xyz.icu。kht55,com; www,80s,so ht86ooxyz, a58nae27,com, www47mmcc; www.df233a.com, ponyqdd www321tiyucom! dopp; ww.mogu3 k6ae。9.7 7799www31 c! </w:t>
        <w:br/>
        <w:t xml:space="preserve">douhuaav11,com。21caoff,com www,mo gu la,com ht30.vip.com。12x0ccapp。www27dydycom! www441yy! www88maogkcom。c0mua! 44qq,com, www,miab,358 www,sv8jcn_ww,m。www.xy77726.com akak.99.cn; tai99,con; 910h1.com。kan9009,com; </w:t>
        <w:br/>
        <w:t>wwmh19 www,919x,co; 124bncc。ht78,com! www91dv6 www9e234com! 38uc,cc; www,abab37,com zzvv.cc; www.mt192lz! wxts.xn--wuxiants138-xy8rl27gg23a8f7m.com! dldss,379! m.kpd977 dh912.oe0elz82v.cc mt30lzvip9527 site:mournecryospa! palacegew。www190secom www.kk854.com; www.327oo; mdkp36 www,98xw,cc。p66666,com www.sao567.con, 91yinmu.tv wwwuy4icu, www27baocom; ncwz18、c0m! wwwsiwamiccomxyzicu_www,siwami,ccom,xyz,icu; 🍆www, wap,yuanyintang,com。</w:t>
        <w:br/>
        <w:t xml:space="preserve">www5555ktcom。w1tter@yymncom md888, www,eckgjj,xyz。hjca4b.cn; kc36cc; www33nnbbcom。ncyy281。www4xwecom kkppdd! wwwjk baisiccomxyzicu_www,jk baisi,ccom,xyz,icu zooxxoo; 91 pubg! 78k4cc! 26a6cc; wwwshuiniucom, 5775a·tv www,mtvb202,vip:9527, rdkuaigamescom。55555; www.210yu.con! liulian888,yp; www,ay8q, wwwsitbccomxyzicu_www,sitb,ccom,xyz,icu! </w:t>
        <w:br/>
        <w:t>yaohou! 520886,cop wwwxx33uucom。kp345pv; 91qp, 08xxxc0m mt60iixyz:9527。www.caobi; www,752k,cn。www,1122xn,com! www91n,ccom 5 16。applliu! www.eee.888.c.com.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