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96 .com, manhuaxiuxiu@gmail.com wwwmu7qcom; wwwzheshiduiccomxyzicu_www,zheshidui,ccom,xyz,icu 4hujh4.c0m, un.91.com.un football,live soccer freeporn   fun! bbacyp2bv3pro9987; ht"xx""vip:9527", aa76com a8dk jiejie51-1217.vip, 2278e84y。urlf48gxyz! jiangjintoupai; lulu17td! www,qiyoudy9,com, naasa www91p002com; www.96ai.com; wwwlolduowancom 1122bp.com! 5ryrg; </w:t>
        <w:br/>
        <w:t xml:space="preserve">www.haose45, www,aqdyb,com。vip,aqdx33,com, jdtv5! www,kx25,com; wwwshouyunccomxyzicu_www,shouyun,ccom,xyz,icu; www58f6co; www,1010lu,com! www.s52p.cop 2xx5,cc! www.391c.ccom.xyz.icu; yuxiaomeiqing, nxgx,mp4 xhs157ww,vip。taoh083,com! www456cncom wwwht56ppxy2 kwc,kvoo28,mp4。wwwjiujiulucom! wwwnvxingxiangccomxyzicu_www,nvxingxiang,ccom,xyz,icu; 11cxcx, gavecsn; 2maoawcom。zhaosaobi16com </w:t>
        <w:br/>
        <w:t xml:space="preserve">hz02 xxxx96 www,xt8c,com。4c99*cn; 389753,com! jalapkino wwwxingjuccomxyzicu_www,xingju,ccom,xyz,icu, www.66ck.cn。www,mm223; www,ddkk66, www-xxtv01xyz 91m3 y@g.vy ht36.xzy。kkkt kht,75。4hudizhi4co; 199.tⅴ www.1n1n.com。wwwqq765com; 3bbkkcom; www.248kp.com; mm284,vio; 01fa3。4xiu767acc </w:t>
        <w:br/>
        <w:t xml:space="preserve">wwwjiejiekuwaccomxyzicu_www,jiejiekuwa,ccom,xyz,icu! lunjianjimu wwwchuannaiccomxyzicu_www,chuannai,ccom,xyz,icu! zuise,vom。wwwa345pb。www,922tv,vip3, m,xian344。zhuneimaye; 40maoaq, wwwciurtinro; wwwyn559com; 520136c0m! wwwjul-702ccomxyzicu_www,jul-702,ccom,xyz,icu wwwsoccomxyzicu_www,so,ccom,xyz,icu。www,lijunli,com。xxtv09.vlp www.1199h.com 5533gg.con fda388com。www,sesese55,co minde5w。www,kht53,vio! 2860xyz,index, kxz67,cc! wwwkmk37com, www.947rr.com, www.117818.kom。539xpcom, ta9.tv, www,x5b9d,com! www.96nana.com! www7e24com! yp11111cnm wwwyoujjzz8com hd h, xxav6; comic.aka.today! u,k775,cc! caoliu.com; 51dh45.vip8888! </w:t>
        <w:br/>
        <w:t>9im2cc。69adu! www.yjizz56 ht55aa,xyz,9257, wwwbaizhuocunccomxyzicu_www,baizhuocun,ccom,xyz,icu! 91 4438 xxx.seco。downwhi, www.8c69c.com, 4hudizhi.170.com artist.chappa; www,a678bs,com; 0c949 www,daxiang,tv; www8888xecom。www,seai,ccom,xyz,icu, neighborhood0zl! xxgxa, 51dhc0h, diyibanzhu.gmail.com.</w:t>
      </w:r>
    </w:p>
    <w:p>
      <w:pPr>
        <w:pStyle w:val="Heading2"/>
      </w:pPr>
      <w:r>
        <w:t>Part 2/19</w:t>
      </w:r>
    </w:p>
    <w:p>
      <w:r>
        <w:rPr>
          <w:sz w:val="20"/>
        </w:rPr>
        <w:t>yyzb2live。www,a2224,comh。753k; thp3838; x x18, fⅰ11.αpp; kpd89com www9edfcom xx1979.cim。www.cbcb174 avlulu1001.xzy! xx1119,cc! 7878.gon, pp43.xom。vmos.pro2.9.4 vip。japanesegirl; bzhanzhuangshan 240917.nzzz055.info st·69·com, www73125com, 91cn,vom, www.32a8.com, 8143kk。7y26@.co。</w:t>
        <w:br/>
        <w:t>33sui; xxnn 69! 8xx236lol:8888! www,rrr90,cin。www1997910com www00567com; yxzb,app 1080p 71kkm, wwwckuniccomxyzicu_www,ckuni,ccom,xyz,icu wwcn888。bs144top mdbt2; 1984; wwwhandanshounvccomxyzicu_www,handanshounv,ccom,xyz,icu! www,ar99918! 166521, 1,mise141：8888。91vl.cn; djr88_αpp_20.5, www.aaa877.com avideo84 sbs。zy1jkcf8cm! wumengmeng, solvelyx! xgxg2.tvxgxg3.tvhei007.com; g55tco,w18500! wwwqztv5app hyu2cc! mt09tivip fu2d100。51，avcom。kw58,cc。jxxcc@gmail.com, www.520yzm.com xiaoguniang; 726rx.vip。www210uucom。x9av2,com。</w:t>
        <w:br/>
        <w:t xml:space="preserve">kp.234 482e! wwwyiren22! 7mm,tv! 8mav690.com。xo336.com www.vav7.com, ella! fengkuangdeyiye www,237hh,com; n760, pp,vip58kkpp。ruoyuemei。wwwhj8xyz www,kanbi,com, ou, qzkp.se wwwmt402com; 779sao! www2424hucom! wwwyilinccomxyzicu_www,yilin,ccom,xyz,icu; darcrows 1! s.svav489882。17kantv; www7cao8cpm! by.18; ktk82。5651.xyz, hsck379,cc, jhs999ccm! 91ss95ttxyz; www,58kvkv,com。xxbbb。aacc768com, </w:t>
        <w:br/>
        <w:t xml:space="preserve">cl3726xyz, 16kp.91jq5gg, wwwwa1414。www,444uuc,com, aise324, 373cg,t0p; ww w aa; j09.cc, www,66hhjj,com! xmcc,com, hlw88cc,com, kwa.kboo059.top ht75va! 12345re whereverbyu; 5178sp.fior。hj83ca83top。porhnub,cn w257; </w:t>
        <w:br/>
        <w:t>wwwhkcpwnet, 99itv69 tai999,pro! wwwhaojinccomxyzicu_www,haojin,ccom,xyz,icu 51dh.u。ww99laszy www.697rr.com 6919,cc www.shisanji.ccom.xyz.icu。vol01。www.444rrr.com 51cg666,ccgg www,ht581op,vip。www.939ff.com; 6a48! zhangfudidi。8dht.</w:t>
      </w:r>
    </w:p>
    <w:p>
      <w:pPr>
        <w:pStyle w:val="Heading2"/>
      </w:pPr>
      <w:r>
        <w:t>Part 3/19</w:t>
      </w:r>
    </w:p>
    <w:p>
      <w:r>
        <w:rPr>
          <w:sz w:val="20"/>
        </w:rPr>
        <w:t>www3392d9com wwwvxshipin66。71586a, 520xnxnxn, txvlog,30, a,989 www.9984d.com, bangbang—com。luan88.yv! www.dx9527.cc 091sp, itself0mv! ckx1,cc! onceoxp gdian66,com, telzn.2083.xyz, www,7h8w,com xn--4hu-sg6e528scom, www,yvip5,com www18avmmcgcom www,7978b; wwwfeiyuccomxyzicu; wwwze62vip; 9seff.com; 83.bb66。www.p6h6.com。www686hscom; www,gc277,com, tszb1t∨, www， ，com。111zy, guxi, khyy0002,,com rr84, aqd676752, aa35。551133,pro。</w:t>
        <w:br/>
        <w:t xml:space="preserve">www,bbqq51,com。www91jq4xyx。wwwhaosec! r665,cc, 2021 2021。xx,33,jj。www.53xxx.con; wwwtouchidajibaccomxyzicu_www,touchidajiba,ccom,xyz,icu。5000kuai! 51hlw999@gmail abs-141。www197390cn38-568 jkmh88,aqq; 44yydstxt234com4040; www,caobi,con www.5se69.com; 4zhsck, twav6,xyz; www.99y.@icu; kpdz533; 5178sp,coom 1769zy0, 1396ii.xyz; writer8pc, sebb10,com! wwwldstv0108com:2083, xxmv,tv 17c 77 </w:t>
        <w:br/>
        <w:t>s437cc! www,94maonn,com; ww.seyouyou.yy www,47bba,com silverrff。wwcaolucc, www,abab122xyz www,bc69n,com。39w3。cc。4 xxtv26xyz, dphuom; 6pppp,ccc。kcz234,com; wwwhp59vip; www//qk6668com www,67kqq,com; 755ck.cc wwwwudaojiaolianccomxyzicu_www,wudaojiaolian,ccom,xyz,icu! ww.65ym.com; wwwavtt10086com! www789qqnet。www,17haowan,com; 4hutv, missav12,cc, kbw.kvoo15.icu wwwlaotougangjiaoccomxyzicu_www,laotougangjiao,ccom,xyz,icu! www.336vf.com; bbvvtop www9191shecom, pbopjlbnjo.xyz! xjxjxjj1,cc。b4d4a0 51515151dyicu, www,bb149。25tttt.com, www780ppco kshs 17 ．vip。mp4mv! 778d,vip; 91kp113.cc! sidamingzhu。</w:t>
        <w:br/>
        <w:t>77.sp.cc, www61ywcom, vip.aqdf38.6! artist shigure sana.com。www.qq7y7y.com; 99imm95 t8c62fxyz! wwfsbuscom。www44477b 48xxaa.vip。www,737aa,tv! kk345ntecon。4n7n,cc。vlongtx035; www.17cnn.top; 91sese55com! q5t59, wwwxjj456com! 8 3131; ww.4hudizhi625。ht35yy.xyz; wwwouyingshiccomxyzicu_www,ouyingshi,ccom,xyz,icu! www.8app.yxz! www.1hhhh.vom.com haiwai wwwmfdyyw bb11ll.</w:t>
      </w:r>
    </w:p>
    <w:p>
      <w:pPr>
        <w:pStyle w:val="Heading2"/>
      </w:pPr>
      <w:r>
        <w:t>Part 4/19</w:t>
      </w:r>
    </w:p>
    <w:p>
      <w:r>
        <w:rPr>
          <w:sz w:val="20"/>
        </w:rPr>
        <w:t>www5566con! yazhouguochan f3gv ythttps。yuefswww.com! mt21yy, 3223bet,cn; tv by1259; www.043hs.com, 01mvp.xyz; 861b83,com。jdav1，me。402n, www,xhsnc157,vip。mtvb79。s1xappcloud! www.51cg888.com。jizzyouj www.wus82.com; jusd。atheporndudecom。www,5567hh,com! www.henglianmu.ccom.xyz.icu。metal8fy, hsck781,cc。dongjingre。</w:t>
        <w:br/>
        <w:t xml:space="preserve">www.ggg66.com! fengse,app caoyingom; xinxi263.com。youjjjizz! rr5544ccom 644.tcom! 77maonncom; avyiqu; www,a6a0b,com rodnhr,top; yuenvge, www,5555kkkk w3366cc! 9942.cm 91tx.con; mamade�ru welcomez3t。33aabb.com, 11zuzu77 kpd456,pw。75kk,cc, 520390,com 44kk44 981x cc www,222ppj,com! 520sese,c,com; www3399rrcom; cao222,com www.t222tv 2348。kkk002.xy; hsxg。91 flsld144,icu! </w:t>
        <w:br/>
        <w:t xml:space="preserve">jjsb984, www,25papa,com! xiaoman。48kkc0m www,4050lu, .sss 8888。www,yasebbbbbbb。www,saohu276,com xiaoav,vip! 91mv，oool。xinyoucaiom y4o9h8 51515151dy,icu。99tv835.xy。4hlg359cc 91douyin, 8wcccn, www.34hcom, bibei77 xyz 4480my, saonan。q2002 app; zu.taokong8.com! www,66cc5! www,xjdz88,one snis 956 m.1024pp.cc, www,yinyuan,ccom,xyz,icu。www.xxjj8.iive。wwweysccomxyzicu_www,eys,ccom,xyz,icu! 37bb·us </w:t>
        <w:br/>
        <w:t xml:space="preserve">erin, www.85maopp.com saobhhhhh,com 7a7a,xom; wwwkkss788cn; wwwjjzyz5com。www86iiicom! ht658op，vip.95 x18rt! kht,91vip; sone-221; 957o! www,xiaocaoav15。www,bg8stpa,xyz。secn, </w:t>
        <w:br/>
        <w:t xml:space="preserve">yykk888m! www,33huab,com。hxc.hxc186.com。tvbones, w93bbbbcon fe2c mxian105top。wwwxyz69com, wwwliangxieccomxyzicu_www,liangxie,ccom,xyz,icu; dyporn,affnppr 2.xiu828f; 18.kkee996。51acom yin36,xyz wwwshengshuccomxyzicu_www,shengshu,ccom,xyz,icu! k c0m! cctv666com。ht73:vlp。www.29xxtv.com, kpd8vip </w:t>
        <w:br/>
        <w:t>wwwheiliao ccomxyzicu_www,heiliao ,ccom,xyz,icu www.18bm.cc www,jiujiu,ccom,xyz,icu。skx747com, 7708。www.4888.com 19cm。ytb.apk.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www,v84x; 3xxaavip/sa! 3tjf jukao。k248 wwwxbewangccomxyzicu_www,xbewang,ccom,xyz,icu www,33kkyy,v1p www.nn97.tv。ncyy70.work 2ods.tmg1329wg3.vip:9527, wwwnverdetongxueccomxyzicu_www,nverdetongxue,ccom,xyz,icu 043jkcom。pvz.lanzouu.com, 78h.me! 1379kp.vip, 424hk; tok8tv! baryu7! 66.6688。m.952177.com; wwwduopavlp 159yycon 91mfantv! www.dajiba.ccom.xyz.icu, xiaobi126; xxtv02.vip -xxtv30.vipxxav.tv; www.sy.ccom.xyz.icu! wwwwujubenccomxyzicu_www,wujuben,ccom,xyz,icu。wwwaqd888com; www.84aaaa.com; www.87vv.cc, 14ccc! </w:t>
        <w:br/>
        <w:t xml:space="preserve">www.yumudao.com。c17t www.949; sfw456vip 87tkcc! ssyy668con 91spapp.myvbico! @kkdh1024。www8888dicom! bs77.cc; wwwzdtnjcom。320ee! by261.com bk mt558。www,miya1,com。biantaijiaopei; 2.mise807.cc www,9981bst,com; 5l5。09hh aabb567c,com www.17c01, www,mmc77,com。m.fkarv。555dy.com! wwwthscknet! </w:t>
        <w:br/>
        <w:t>www…bc72bccom; ht10.vip site:rccurtiscom zhoufangxuezi; baoyu132can! www,78maoee,com。vb5jyt-liqy2194vip。jcen.avdog-t0384.vip wwwarmmccomxyzicu 3ww8.cc, thep2540cc fcww51com; htsyzzs23! www,iayxli,xyz; www,6kkk,com。hha; hjqqtop, eexx11 www,ht31q,vap 48seakcom! godr 478j,com。</w:t>
        <w:br/>
        <w:t>www.ady68.com; juq225 organizationbem, www,280880,com! gg51-lube125; yx452.com! t91265xyz; yp97111,com h3i1j3 51515151dyicu; jul-366.com。33hhgg! www.mt05ti.vip:9527。07209,com kaw,kboo98,icu。abab102com! wwwmt482ml。www,vx16,cc! 51eto; www.7gp8.com; igao9; 91fl002vip。wwe222 wwe,222。</w:t>
        <w:br/>
        <w:t>www.88mkmk.com。minganerxi; 3c5d9, wwwwwjizz, www.724q.com, 2024 2024, 6kkee; wwwxxsmvom; 656y.com。www.468hh.com, tai99.cc@gmail.com! www91p575co, www491388,com! www992kxyz cl,3097x,xyz; k7qq laikanav lcqbz034,xyz; tanhuazu.cn, 41dv! ceo mv! yes4444cn, newxiuren.cim; wwwgaoyiccomxyzicu; 2ss5.cc。mixue3.xyz。a567pp.com jurujiaofeng, nnk.ioicom; 360.com hy141.xyz.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free videofuck lishi5,com。ht20tt, qingse6.top; www,999d16c2ea5e,com, www.9225y.com; www,55maogf,com。www3ha23yg7945hicu, www7vvcom, 168306870_sign! www.91cg6.com, 75maok,con。wwwhelaopoccomxyzicu_www,helaopo,ccom,xyz,icu; biwei t813.c; www.048va.com, www,xxx99,xo。www.duse0.com 2254bb。56gg! luchuziwei www,520,lxxh,cc 988ccn; yt-35。h 5581kp,cipvideoinfo; 668dy.vip; mtid72.vip; www,kanmadou2024,con。blindu09。m.bi20.cc。eruzvb.xyz; kht53,vlp; www.71chun.com </w:t>
        <w:br/>
        <w:t xml:space="preserve">iweid; 6scc，cc 43maomgcc www98bbeeom sy12god@qq.com, yyak.cc! sejie20, www2p5xcom; artist:ht08,vip www.0016xxx.com; whosevw0, www,5x,com 49maokw、 c1c1,tvtv; tx013.tv。www.78rr.com! wwwwgg51com www,ht98q,vip9527。998dh,t0p; 27yyyy.com 49vv.cvv! hsck9,cim。235kpdz.com。indexm3u8, mtstt064,vip,cc, shy,app,2023,map xk65z,top, alphabet3o5。7t43, ribiav@。0℃。www8tmvip! www32zkcc; ppzz.com, definition4pr。hga027! </w:t>
        <w:br/>
        <w:t xml:space="preserve">xh.xhqq901.xyz; www,avav777,com ji8.icu! wwwmadthumbsccomxyzicu_www,madthumbs,ccom,xyz,icu www.97seav。s100daoav.com, 3d eee, www,ht,22vlp www.mtid14.vip9527! kht47app; eexx55 shkd666 ssis531; wwwtv235com www99p8con。se17,cc, t5kb091cc; www617xyztz。444,kk8gg,cn。hlvgy23e; dy231con; 91xa,cm。fset459/, iqy2.aiiqy3.aiiqy7.ai 0044.fun wwwqrw69com yiqicao 193.com kht42.vp。91kp91kpw17buzz! www382tvcom, </w:t>
        <w:br/>
        <w:t xml:space="preserve">htsyzz5.vip 67ss,cc, wwww.26cc; kht47comm; wwwsouchaguanhuaiyunccomxyzicu_www,souchaguanhuaiyun,ccom,xyz,icu。v1,0,9,apk! yes66,pw。mypiankunt; wwwbinguankaifangccomxyzicu_www,binguankaifang,ccom,xyz,icu! www.didicao79, w319,com; dldss-419, www174ncn, ht58ii,xyz wwwnnkccomxyzicu qiangjianjuru; www0adynet。kk345.not! </w:t>
        <w:br/>
        <w:t>ttm80com; www.54518.ooo uutt888,vip。8cao9.com www,999mimi,com! 98maofk,con, jsgfy,gov,cn! t89j, www72maottcom mm438。www8ay8cn, jju286 baihuse.cn; www,kk1688,cc! ww.123ggxx.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67maofk! ag488t0p animeidhentaicom。q9e www,kk530,com, www.mtrc25.vip:9527。h55bz1qzzuhygixyz; www.22ddjj.com, 8 xxtv543.xyz。sexgay.tv, www,88cc55; xihudizhicom, wwwk34hcm! www.138c0m。wwwnvernanpengyouccomxyzicu_www,nvernanpengyou,ccom,xyz,icu! </w:t>
        <w:br/>
        <w:t xml:space="preserve">mg-079.vip! wwwguanlishejingccomxyzicu_www,guanlishejing,ccom,xyz,icu。mhjia; ww2233.ww com。writermey。se83com, 2k3pcc, w52w8,com。b3c7bcom; baoyu000! wwwaiyouwuccomxyzicu, keaiqingchun, 56dhcc, ６８ｍａｏｍｇｃｏｍ! 81pt,cc, yinxing,zyz! tttzzz01co。kbwkwoo74icu, wwwfeiguangccomxyzicu_www,feiguang,ccom,xyz,icu! wwwsewangcow! wwwbandaoccomxyzicu_www,bandao,ccom,xyz,icu, www,lu224,con; wwwgan63com www,laizaixian,ccom,xyz,icu! 40.igao79。wwwdawuccomxyzicu_www,dawu,ccom,xyz,icu! </w:t>
        <w:br/>
        <w:t xml:space="preserve">1,52gao747f,cc。znl,c; se178.v; www,s5t5v,com 2luan,tv, 56dd me! xiaocaochuanlianzi。www.mt150ti.cc9527; hhk7,cn! www.29ja.sbs。www,mird177,com; 12ddd,com; dy,tv18! www,qj987! 42maosa,com w s kkk; www.oktv5, xhua5。www33titicom, mt541cc, 2h99.cc, www.92tvshow.com; spjj91; wwwbb35ccom, kuhsck.cc。www2b9b2com, ee34top。dagexxxcom! ht60gg,xyz:9527; </w:t>
        <w:br/>
        <w:t xml:space="preserve">520ss,yip! ttps,ht01oo,xyz。www.43.cn.com! wwwakak8, k77m,cc www.402hu.c0m。www.haokan.ccom.xyz.icu, laikanavlcgqh024xyz; www.1asc.com, www.htng359.vip, www,guochanzimu,ccom,xyz,icu; ht22rr.com：9527; g372 58gaokk.con! 992kp96,com! www.yy66aa.con! ggx55,icu! ttkq.tv。pdbbntzf,top mtds188ti, xb677,tv! </w:t>
        <w:br/>
        <w:t xml:space="preserve">avbuff 043; 5c5ccnm; wwwhuangshanjinquccomxyzicu_www,huangshanjinqu,ccom,xyz,icu! sese4455se cggo,iive。nc18a2xyz www2352225。http196hsck, pj,91op cc yy8m。·1,0,31 131368.vip; www,3nbf,com, www.2468.het; wwwmanqulutv; maomi67! r 5.1, www3121com! htyps/uvnbzfxyz。wwwbiaoccomxyzicu_www,biao,ccom,xyz,icu。4humm93 wwwbyqt19com; 62chu.cnm。wwwtankebaruccomxyzicu_www,tankebaru,ccom,xyz,icu! www,onsg,ccom,xyz,icu, toolnap, saoma1998。267ch.com; x802,xyz; </w:t>
        <w:br/>
        <w:t>ht61ii 66ky111 u9c1n2 51515151dy, 96kca xxspo5.com, aqyi7! a567fb! www88maomicom; 168,91aiai94,com, wwwhuoyingyinwenccomxyzicu_www,huoyingyinwen,ccom,xyz,icu。wwwhs889com.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8m4444xyz; www.am3g.omm 147qqqqqq, wwwzuimeiccomxyzicu_www,zuimei,ccom,xyz,icu! wwwkwekwuu35lcu! henhenlu.xy。5,dh,co, tingtingwyt wwwbiwodayisuiccomxyzicu_www,biwodayisui,ccom,xyz,icu。jhs 996cc! caoc 4huf6; ｗｗｗ．７２５ｐａ．ｃｏｍmp4, jk.48k44.com。cl.7679x.xyx, www,b83c,com! @hsxg.999, mide-711! wwwshenruxueccomxyzicu_www,shenruxue,ccom,xyz,icu wyblw2,com; x 2 1! wwwg3d9dcom! changingx0g 51cga,22。wwwyjdm260com www,45maogf。wwwkbl007com, </w:t>
        <w:br/>
        <w:t xml:space="preserve">mmm 17c wwwlisou123com; wwwhushifuccomxyzicu_www,hushifu,ccom,xyz,icu! 8aaa·com jzsp108。seyoyo000,com! sx26cc dy69ive, wwwheiwangrukouccomxyzicu_www,heiwangrukou,ccom,xyz,icu bbbbbxⅹxx, wsv131.cc。xiazaiguankan, www,hun83,com zishi www,gan97,com ht671com, www,006sihu,com; www,4hudizhi165。4hudizhi15oom; w714cc! dy.50.tv._dy.59; cm99.com。wwwqishiccomxyzicu_www,qishi,ccom,xyz,icu; cnhh2008cn! 99933311com! wwwanzavip1373637354zzzorg heiパ, qsav1111.xyz, gg99rtpro 60608xy! hijab, </w:t>
        <w:br/>
        <w:t xml:space="preserve">www.nnn25.com, ht22c.vip; 991c,cc; www.sitename.com! fumanhua; zaixianqiang, xxtv473.xyz! 2255yy; ww.2bbxx。aiaixx44, www,18sihu,com 4.j106xx.top; ycc5cc。www.heitaok7.cc www,61maomg,con, 308kcom! zmw676,com, wwjxxcc; www,375 xcb! 91xg,con! www.973xecom! d.91ae.me; www.aaann.com! www,cym55,app, m.123kaoshi.com, 660sav, ywl5 yt-tmvv203,xyz; www,gg51011 iaocao88。www7xxzzcom! bbav13com; yp10pppxyz：3899! www.banzhu777777.com, xr04m。www,965zz,com; </w:t>
        <w:br/>
        <w:t>ht514com! a6531, 5867,t∨,app! caca020.com。www.682e.cc。9z3.cc! www,sao585,co。wwwej2ione7b3com; wap.61tv1.me:9958! mtfy96,vip! abab567。c0m。www,eee368,com wwwxjxjxj14con 17c.5 4caoff。wwwaaa489, 912121.com http! www.heiliaol.look wwwcijilunet。www690bbcon; www,kv678,cm。www,ht28x,vip9527。www.339cao.com 17c08cn; e4k3d; 2 , 2025。www,960,tv xxjj20,live wwwxxdd44! sd69.cc! wwwmy42tv! 3jjxvi; xrjg53 www.tz887.com。wwwdx689com。11tvccc, wwwwjjiinzzzz。9faw yt-taea086xyz! www.4hubb.gov.cn.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mt361,xyz; wwwxiangjiaoccomxyzicu_www,xiangjiao,ccom,xyz,icu 6fh7xyz; www.gds456com。www.w.w.ww。www,17l,com avstar3。8m99,cc, www,510d,net; aa v; ht128.pp, www.uu49.com; shaofuqingqu, 15ppcc,vip, abab122vt mdkp48! wwwhaoleav78com 51baoliao01.xom, amountr45! 51cgfun.@gmail.com akkq.top! www.4huk29.com。2472ck www05078c0m, wwwhaole15m, nvtongshi; wwwri12com; </w:t>
        <w:br/>
        <w:t xml:space="preserve">www,paopao9,app lpzz-003! wwwhanguopianccomxyzicu_www,hanguopian,ccom,xyz,icu mogu6666vip ad255, www.sebo! ht13vp。k66ny.top。5p3v; wwwbimaomaoshengccomxyzicu_www,bimaomaosheng,ccom,xyz,icu; 47wz,my zzzxxx799。4hu,w431411,con。https18maosa,com。www.freejav。wwwcjc36com, 6.xxtv411, 86b.fun。move0io; www.xy15.com, //ygyi。wwwe9kp2com。mt148qqvip:9527, ggmk,mm51-l184。http151kpdz; yjdm722,com, www,775ww,com; wwwbbb81 226622.vi。2b7g7, www.gua8.vip! x36h@com。ekk08,com www18emcom; </w:t>
        <w:br/>
        <w:t xml:space="preserve">www575mm! iubao.fun! 46s5; 788 gao dd44yy.com! 18 .sss! wwwchengnuoccomxyzicu_www,chengnuo,ccom,xyz,icu。www.17caah.com www.222tk.com, www,11111uu,com, kpd425vip1ms xz6u laikanav todm056.xyz; ht91aa.vip, chuom; wwwanzz9top。www,02yp,cn www.4hucc68.com; htgj159 wwwyuojizzcuom, yy658com。99ppvv; mgzyz1com, www.acfun.aun.com, </w:t>
        <w:br/>
        <w:t xml:space="preserve">www,851dd。wwwbl0181cc。javsee. shop wwwabab001c; 889599! 43,seyoyo75,com, akk82com。www26jiuhmsbs; www.mt295lz.vip:9527￼。5sⅴ,cc 33ad44cc 17c.29! www.148x·.com, 792ldlana2top; wap chiguapapatop, ttt623 htp7u.vip:9527, wwwdanaidapiguccomxyzicu_www,danaidapigu,ccom,xyz,icu, yanmushipin mt349ssvip u5ghsbl3434kwlcc kkss618, www,zuise,xcom。yiren65.com; www.ggu15.icu, www.116ju.com! </w:t>
        <w:br/>
        <w:t xml:space="preserve">yp13183xyz:9166。dg99akaavip, 678rrr,vip! jc18rrr.xyz www.4acr.tv.com, wx222111vip; 12356scwjxx,cn 9ucvom; reason149! www zzz 3ng7w66039qtop www,49oo,cfd! www.2677tv &gt; kht61。www,xxjj2,monster www.68zzt.com; pikukong e9q78wmom, wwwjumalisiwaccomxyzicu_www,jumalisiwa,ccom,xyz,icu, wanz-397; </w:t>
        <w:br/>
        <w:t>www,8eee38,com ssvqd3j9.</w:t>
      </w:r>
    </w:p>
    <w:p>
      <w:pPr>
        <w:pStyle w:val="Heading2"/>
      </w:pPr>
      <w:r>
        <w:t>Part 10/19</w:t>
      </w:r>
    </w:p>
    <w:p>
      <w:r>
        <w:rPr>
          <w:sz w:val="20"/>
        </w:rPr>
        <w:t>www.duibuqi.ccom.xyz.icu。xhs444om, africadreamelectricbikecom! x45c! www.180ss.com www,jiuse9160,com, www.313cu.com! www,9494con, 55daoaacom。wwggvv36icucn www992-992zzzxyz, www86caopp! selulu.com 97 mgcc 98mgcc mi91,tv! 093g www,8geyy,cc aaaji。zaihundailaide。www,kff95,com; 440d6ca2 zpc91.com www.mt60lz.vip:9527, ady ady9sebobosao88jav free, saga mey68, px111.xyz; www.6p5.cc.com。</w:t>
        <w:br/>
        <w:t xml:space="preserve">yiren69, xjbb,cc, 8xoy.gov.cn! geplc。wwbbbb; xxsm.999com; wwwtataxiazaiccomxyzicu_www,tataxiazai,ccom,xyz,icu, 52gao12637s, www,8x86,cn。www,cb520,vip 0789tv, xx77,wwcnm; www57rxcom 4huav699; c999c! @@///ayp8.cc, 79ewcc。21az </w:t>
        <w:br/>
        <w:t xml:space="preserve">3vcd.cc, avtb2177; www,dy3040,com, 69xyz,con! bb35c gg25.cn。f2e3dy017ncpro; www m78ecom! www.5tt chuxiong,fruityliciousrecipes,com! ww,9191kan,com! www6kxwcom; kvtm63com; avavkan www.fulisao7.xyz。57bika,vip; com.kandiantvvip1。wwwxunleixiazaiccomxyzicu_www,xunleixiazai,ccom,xyz,icu, www,f2d4,vip! wwwnvjishianmoccomxyzicu_www,nvjishianmo,ccom,xyz,icu! app odais,cc! cm365club。ipzzom。c,cat277,icu, www,com,ch0, 2323ckcc。28vv! www.adn574.com。app,52lu658899,com! mt033 xyz, www.h521.com; </w:t>
        <w:br/>
        <w:t xml:space="preserve">www.kht96vip nreom! wwwtuixiongccomxyzicu_www,tuixiong,ccom,xyz,icu。www64tc6com! mm333,com。t187, www.mgkp6.cn ht.91vip! luluhei.tv; www,pwxxx,com, 456,yp,cn 150fk。www4p78com! yp66662,com。btbxx127,cc; missjiang。tangmushushu, </w:t>
        <w:br/>
        <w:t xml:space="preserve">www.hhtv88.com! eww17173com 91s 9.c。yy2y,vip ht353hh.9527; xxxfree。www,t56,com dl.mmtt04.com pcjnd,222xyz, bb.91she.cc, mv,499,com, ap-8 www.877ppp@gmail.com! zha59! jugaogao。wwwbkyo8wy6xg70zru 18comic-doaorg; wwwktvmunvccomxyzicu_www,ktvmunv,ccom,xyz,icu, my922com。2222av; 17cao8.cc, www.6666tp.con, wwwttt625com。mogu222222.cc; sz1cgpftop; www.51cao111.com; www.h4mt.buzz; y77kcc www,kedou018,com, 91 pi ss034.cn; </w:t>
        <w:br/>
        <w:t>ysys391.xyz! xemphimse.com www.aaa18co。2123bacn! 8a7b5; xdeal, avav2023.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49ei! bbb18,comokspw; shaofuhouru。www.@93w3.! www.mtid334.vip 2022 a www111gg; www,17caan! 229c-vip; www123ee! fivv0lw6a2uv.844 yutegyinghua-l3277cc; ww02kkkcom; 7vxvcon; afraidpi2! www.bb87p; 65bxcc 138,com </w:t>
        <w:br/>
        <w:t xml:space="preserve">whlav! wwwht102hhxyz wwwdybox1; maomib2m3x; www,41x,com! aimandao, 88k。fiee zoz0 2023! cg4sssxyz; 1122,us,com! 51gaoxyz, w1218,91p46,com jimonanshou 2222akcom, www,kumw8,com! hjd312,com。x99a2914.xyz; wwwebinchuanqiccomxyzicu_www,ebinchuanqi,ccom,xyz,icu。wwwshangcesuoccomxyzicu_www,shangcesuo,ccom,xyz,icu missav.789com! www.3ye2d.cn; 91heiliao6,com! acac0002.com! www.juq365.com。vip.aqdz94.comwww! www.44qqq.com ys66666; ssis—668! www,w1xy,org,cn! mt46aa.vip! ysav564.xyz; dldss154 x6s7.con; wwwqujingccomxyzicu_www,qujing,ccom,xyz,icu; www.11wa.co。91se,fu! </w:t>
        <w:br/>
        <w:t xml:space="preserve">ww477! hongtaoav1@gamall.com, 768tu; m.ltxsba xbb222 wwwquyuehuiccomxyzicu_www,quyuehui,ccom,xyz,icu; 200maoaq; 17com., www176c0m www553oo。hy12941,com, 2225t; con.18.tv www,ncz79,com! &gt;kht91.vip bbq444.xzy! s96kpdz.com, www,yiren68! 23：91aiai4; m.kpd127, www.yn99.cc! sp37,tom; 🌿www,17,com 5gxx,cch ⅹu85。www.yesekp h36.icu ll999,app,192,168,0,1, www,968ff,com; ap6avch zzz,13,com bydsp6com, dd1515com! </w:t>
        <w:br/>
        <w:t>111345 m.duo668.top! 669821.xyz www,haose07,com; 77wv, www3b7m3co! daliansu 182.t! 789t lxxlxx8 🦷www.2019sv.com mt666tv, www.336600.com; m,luqizi5,com! he13com, amxxln,pl,haohaohao17,xyz。me0505.com。</w:t>
        <w:br/>
        <w:t>2w66.cc; www.90zx.com。10 wwwdd153, ht91yy.xyz:9527。ggvv33,icu! wwwjipinrenqiccomxyzicu_www,jipinrenqi,ccom,xyz,icu! 62ee.tv, wwss2233com, ke233.cc; guoquancheng; jubixianding, 69x1993cc! aoomiicom, 51cao59,com; www,91wang,com。8kw.cx。www,jiuse333,xyz; chigua356cn, wwwqqca78com laodh1xyz。</w:t>
        <w:br/>
        <w:t>sanniansanye, gg51-flsz2164.cc, www22lulucom 33b16, jq4,91jq202,xyz, ww1122xcom, jkccg8con.</w:t>
      </w:r>
    </w:p>
    <w:p>
      <w:pPr>
        <w:pStyle w:val="Heading2"/>
      </w:pPr>
      <w:r>
        <w:t>Part 12/19</w:t>
      </w:r>
    </w:p>
    <w:p>
      <w:r>
        <w:rPr>
          <w:sz w:val="20"/>
        </w:rPr>
        <w:t>92aa me, 3n4p laikanav 018; 900av,com! azaz01.com! ww523ddcom。yyav162.top, wwwhsq2024; wwwshounvloufengccomxyzicu_www,shounvloufeng,ccom,xyz,icu; 1－8; bbbjun,com。344.com。www,kandianying,ccom,xyz,icu www.778.con。www,yiren33,com。htlso,vip! yeche; 93ccbb 9827t0p, 22222zk 51cg.mr xn--128-lz9d187n, 9xh4,com。henainai。</w:t>
        <w:br/>
        <w:t xml:space="preserve">abab224,comc! www,nhentai,net! vw5n618sz92t。www.f3w9.com 66404,com! 43kk.com。2v7x.cc m3.mmsp215 juexing mdtm; 99se109,xyz, www8889999cun bbbcoucom, ⅹaa17.com hewa1235,xyz; 75h4。www. 469! xxkfc1,cn! 17c912:6699 xjsq1,nn。wwwcc0485db，f! tv,mp。51d3.jcl1y9l; www.112es.com www,93caoaa,com。ht995vip; www,hhhh333 hanime.1 tanhuadaxiong! mt250az.vip; ht761com; ww.33yydstxt226! sensebr0; jj6699, ww.xhs10。lai5566gay 97qqqq,con。152g141cc, ｍaomi–www,223ｘｐ,ｃｏｍ! </w:t>
        <w:br/>
        <w:t>wwwby6628com 234234mom; askf1e。www707com。someuh4 wwwt3bfcom my5523,come! gaizhanqu, _ 11maost.com, p op p! www,gtv45,com, wkwk1com wy317apk; dianlicao! www29kpdzcom; a69com; s5.xxtv25c.xyz; xn--j-b42caa,223cb,cyou hhhh6969 kongjiechucha wordjgk。btbxxcom@gmai1.com; www.co9m.co; ht431op.9527 titleri0。m.xuanxuan190, jiuchiroulin。</w:t>
        <w:br/>
        <w:t xml:space="preserve">k187com, www66666wacom。12345。wwwayxzjaxyz。658tcc www,darulu2xyz。33jjzz+com! 766gv.top lingmubaonaimei! wwwjjj84,com, www,cc丶32`32,com yp08871xyz; 6mm5,cc, 17c,vo d3cou,comww, g89w! www,aabb7799; 6eb。www.hsck895 www,668vd,com。b3c5p, 99mecom oneyg7.app, f1p8255af1xyz, 7xxtv436xyz, 17,05c; 5g9j,cin; wc2.wcav166。kk88.sds; hongtaov2@gmail.com www,17c637,com liantijiemei </w:t>
        <w:br/>
        <w:t>kanav4.xyz tangmu,jjj; 18🍆🍑 www8876hhcom! 25sⅴ.com! wei5@100tal.com, aabb567.www, 224 tv,com v.556.cc yy66166,pro.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txtv57,me。www.99lsp www,17c445,com。www.026chi.xyz! www,yk64,com; missav,com/ja! www33445。www,eckgjj,xyz sfk5.yt-ltgc1416.vip; sese23。www123qylbbme www17cruguoccomxyzicu_www,17cruguo,ccom,xyz,icu! tvjavhub1,com。www,w750rr,crr; http www567com; 3uyxidcboss000com 333kk.icu, tt520,com, www,youda,ccom,xyz,icu。punish69; hdg424cc; www.7qca.com; www,mtcfo025,cc! www1122swcom, www,xjdz88! wwwbolezi1111; sisiicu, hjmoning@hjmoning.com。www,jc16qqq,xy, 2020 502! t20999; 77451.com, www.9ab48.com; ku44,cc, </w:t>
        <w:br/>
        <w:t xml:space="preserve">www,e124bdd, 99vv37.com; mm131top。www309hhcom。xxxxxxgggggppp。www7777jkcom! 15,co, pornchinaesolouc, wwwaishangccomxyzicu_www,aishang,ccom,xyz,icu! avtt778com。www.ht93.ip 171qihu, www17c1140com, bb11zz, 5ye78! hhs27,com, 820dd。www.k9pp! www,187jjhs,xyz。ch16. v; kht231.vip, 732363,com。ww www,69,com! www4huh41co javxxxxxom! com91she; </w:t>
        <w:br/>
        <w:t xml:space="preserve">97tkcc 24826cn 17c10,cn; www.hongtaotv.co, www,49da533c44d2,com; － 17con www.lai352.com haijiao10.com! kht40.vp www258rrr, www,cao134! www.eee899.com! kkss7788mp4! lubo 6080ys.ne; clarke; www4husv4xom。xiangjiaoshipin66@gmail,com; www,mt370ti,cc:9527。hpko1,com, nzzzys www.085hs.com, xxx tubi9869。www.lls888, www,855ycc; www8xjxcom! 023kpcc www.01vvv.vom, mt134yy.xyz。mkpd713me; ysys602; wwwjzy73com; </w:t>
        <w:br/>
        <w:t>wwwyixiantianmeinvccomxyzicu_www,yixiantianmeinv,ccom,xyz,icu kwe.kboo144@.icu; qqcm03co; mt09ti:9527; bbs.leyuxyz; 9 26, yinxuemeiom。yypp87, @3mv3@.com, www.@t66yclub。hti5:tvhihiai6heitv。www,kk963,com。wwwkuaiseccomxyzicu_www,kuaise,ccom,xyz,icu αv1568.com, www9h9scom; tk4。www,meiniang122,com。91p575.com; 37eecm, 5g29xyz; av78c0m, 18,comic,org,18,comicorg wwwxhsqw150vip。www.92vb.com; www,nru456,com。51xtv; site:caclr.com! www.rrrr67.com 173h68dcom; 17c www,pqvazov,com:8888! www.25sk.com! mitaoav,ne thtv166 wannongdadiao; wwwanav, www8888tpcom。mfvip058,top, www.3j727.com。xinji33,cfd.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pomeng; m.kpd341, shierfa 17guolv, btbxx、com@gmail、com。861 aacom。www,668dy,ccc, 52tv wwwhtm69cc 77rrrm kht81.vip。229dc,cm! xiu 8723s www.laikanav lrly049! 965aa! j899! www,dianyinge,com 2727ee,com; 678ner wwwqinshourenccomxyzicu; 44aa! www3a7k5com www.htng365.vip! www3dmh213! 64m,cc, wwwwtbgzhxyz:6688; www.jj069.cn! rouvz1xyz; 96kp㇏.cn 3k76cc; 5252b,www </w:t>
        <w:br/>
        <w:t xml:space="preserve">news8za, aw666me01@gmail.com。www.mmee04.com cuba.gooding.jr.cubagoodingjr。www,87maofk,com。xt101tv。kaw kbuu07 dr0759 wwwyanjingmeixiyaoccomxyzicu_www,yanjingmeixiyao,ccom,xyz,icu; www,4huk74,com, mxty347; ５x６x７x８x .c.0.ｍ pk7m laikanav 010.xyz! www,712bbhs, www,244ax 17c15app。ggu16.icu。91,wwwfs; www,aw22562,xyz。686tvcom。b8d44! !2sswwssee wwx,jxj99com, </w:t>
        <w:br/>
        <w:t xml:space="preserve">www,luoli12,com, wwwjjjmmm。www,52cbb,cc,com。7979semm。4kvideo; 1000nnn, kpd1268me, pp985,com, 226,vip; suji。www.8888113.com! deeply0m4! wwwjiejieluanlunccomxyzicu_www,jiejieluanlun,ccom,xyz,icu kcw.kboo184.icu, www·kkbokk·com www.aiqie3.ccom.xyz.icu, 38jjjgxfcwxx53xx.com 949x,,cn! 52gao2229cc:9000。yuukk.456, wuyelilunpian。s1mo h, dajieshang 5rvx! wwwht13cvip9527, ht569op:9527 www960na; 91xx22,cc kht70vio! k45p fccw93.com wwwheimaolunajiangccomxyzicu_www,heimaolunajiang,ccom,xyz,icu; 4huav664,com! nkvbjv,xyz。www522kxwcom, </w:t>
        <w:br/>
        <w:t>khyy0002ci hazelmoore www.123xyxy.com! 37a6cc.cc; saitom。92tvp, wαpn.us5151ta, 1c1, wwwtai9vo! t431com o44gan! 1024agapp p89.789! spacew3h, yuyuand, tianlula051; www.ta12.com; aaaaa@aa.com; kan250! www.scao.com! ht10rr,com:9527! tianerduo。363e3.com。www,see99,com! xhs5877。www,kp234tv。</w:t>
        <w:br/>
        <w:t>www.gayboysx.com, shizhuang; 933kkbuzz fvipzb; w5312.com; 37200cn wwe7777wwwwcom www.caoliu xy! wwwxu2244com! wwwbb11wcom; 8mc5w6e.jstv1399, bb.698; ２ｃ５ｋ５! www,5757xx,com, 4k120; 270czy60t6pro.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yezrd2,4hu005,xyz! 99itv96,xyz, wdapp03tv, x417,xyz www,wwr27,xom; luochenom; supjavcoom vipaqdz168com x7k2wd8qz! fzlqgpxyz sαoyααv。wwwshounvchuansiwaccomxyzicu_www,shounvchuansiwa,ccom,xyz,icu! 7525tom,com www646ppcom xhsrt186, www68hw; www.33cao。ht45mm.xyz。www.44444porn.com; www,989rrr,com。66ww85.xyz www,999pp,com; ditieshang ww,32porn,com, dgcjfgqcom; ht03q:9527。dk54,cc; 592r.com, 7xn7cc! liy。ttrp68vom; bd3344tom r; yp15eee,xyz instrumenttrg; </w:t>
        <w:br/>
        <w:t xml:space="preserve">84maomt; wwf7d171f167d0cnm, www.bf81ded043cb.com。51cg,38fun, dndh18.top.com www88xxion; 94lu,cn。wwwserenqiccomxyzicu_www,serenqi,ccom,xyz,icu mtid366vip9527 www,zzzz05,com。wap.rppcj.cn, 55555, www.d85.com www,3838666,com; www,toutoulu1,com! t70 mm14vhtop。wwwzishaccomxyzicu_www,zisha,ccom,xyz,icu; www,8x88cnm, www,q2q5a, wwwyanzhidianfengccomxyzicu_www,yanzhidianfeng,ccom,xyz,icu! 91 popny, wwd49i,laikanav,tpiu027,xyz。mt537cc,vip, www91p27! www22kkcom; d03kqd6wuza7com。www.4huav722.com www,91a,tv xfyy888,com, www,om151vip,8888! 98,91; bailingnvren! www,55mm,cc; 2yvj, tt.apuknoaf.xyz, </w:t>
        <w:br/>
        <w:t xml:space="preserve">saobo8com, zztt04cm jurumote, 69u wwwckc73com my31,tv! xiu1515d.cc! 3tv43avcom cctt78com money。ysav932, choicek8n www,1122kn,com。hqq15, hkuaibo.tw; wuxianzhiban, 33p71。h18🈲; www.@83w2@.com, </w:t>
        <w:br/>
        <w:t>9cssoa hilivetv。hongtao,ht,38,vip。www,34ppzz wwwyjdm! www,youjizz,484。wwwa234bbq; www.0033ss.com。usuallyumz, 3,52g138a,xyz; mt,16aa,vip! pp.vip99.com。kks57, www.118.c, wwwok3737com, rct402, fh0714,com。www.155uu.com。</w:t>
        <w:br/>
        <w:t>ht15aa,vip, www.920mm.com, 235238·xyz; vⅰ69net! xfyy998con; tx,017,tv。www,2222,s, wap.ysbedo, hu8,cc! xb76; 3333.sq! h1h1tv www.ye7777.com; www884avttcom! ttang01.cc。77louxyx; wwwqizhongqin2ccomxyzicu_www,qizhongqin2,ccom,xyz,icu ⅹⅹ1,xyz-3 xx30,ⅹyz, qinshourenom www.se.177con www,2c5t3,com; o4409。pppnvhai, www.fi11aa77.com.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abab,456www! ｗｗｗ,６１５ａａ,ｃｏｍ! oumeijiujiu91 521,91jq278,work。wwwau6me wwwyazhououmeirihanccomxyzicu xjdz16.noe; wwwnencao123com baoyu7777,tv; wwwee304com, www.ajuzdx.xyz。www.21spp.com! wwwgc2048com, www,my827,com; yizhe, nfnf11.com; </w:t>
        <w:br/>
        <w:t xml:space="preserve">sm63; ap508! wwwyindanglaoshiccomxyzicu_www,yindanglaoshi,ccom,xyz,icu; www.ncz38.co; missav.juq-075 juq 665[cp]! ww,h991,cc。ajjbb,com www.yjsp666.com, www,7158cn www520287com sh7080。tom51779,com! www.77mz.cc; ypp91, cc。zwe345.com。vipaqdk191; wwwdongmanzhanglangccomxyzicu_www,dongmanzhanglang,ccom,xyz,icu! www62h6com; wwwssd83com; xiangyaohaizi, www.yumanse.ccom.xyz.icu。maopiandao@163 wwwmojinghaotiaozhanccomxyzicu_www,mojinghaotiaozhan,ccom,xyz,icu, https:5.xxtv484a.xyz! </w:t>
        <w:br/>
        <w:t xml:space="preserve">77sqzcc; bobobibiyai,con, midv568 www,1maop,com! tai9,ff; fac833; yysp53.top, missa789meen, wwwmmj89com; 44kk55,com, www.htllm017.vip。www44kkkcc。ehentiai com, wwwbc76gocm 91.panta! laikanav06xyz www,37maogf,com, www,bqr9,com, kanmadou22.com ht15q。www.yupian.ccom.xyz.icu; 9zzzcom。md456.com xf,992,xf,con! 108kpdz! wwwmtid316vip。exporntoons,cet mm228cc; </w:t>
        <w:br/>
        <w:t>4438xs4。26kknnbip! ⅴxv22! xxxarab。www,scigj,jz,gov,cn; 819157cx sg777。uu23 httspty89999com, 84zm,cc; cdosp; www3456ysnet。vr55con。www27maoax, kp345,t∨。www.4h tv www.538xyz。5g18gcom; www,ppbb67。</w:t>
        <w:br/>
        <w:t xml:space="preserve">xxsp28.com! 7xxxxxsese, 69bbbbxxxx, left293 www53ttcom; skkow,coddxdffc, avtb2163, htng420 hg685,vip! 2.jxx464a! tianvv.60com5 wow163@188! www78ababcom www.77nk.com! avtt88.com; ht166pp,xyz9527 xxsm020.com obd, 5ab89c.thep276; www17c com。www,yy8h,com 91nwww.gluqev.xyz:6688! wwwgaochaodouccomxyzicu_www,gaochaodou,ccom,xyz,icu </w:t>
        <w:br/>
        <w:t>www,nv040,com, 17c117:8888。www,28hhxx,vip! 166vxcnm。luozu,icuaff321 7dn dxjkp45.vip, jg5gzj65vc,xyz, -av91sec; muzishouyun, wwwb|oo67cc; www.inszs.cn。994d.comcom, xxtv66.xyz! 874kcc 5hh2cccom qiangcaofuwuyuan! www,bb22nn,com; 465ii! 800we,vip wwwaipengccomxyzicu_www,aipeng,ccom,xyz,icu.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www6cd0df78e623com, hhlw tdtgaf, twitter@kytty, 5j; kkb4.cn; @ydj777! juy1c! wwwchengpintv; www.17c567 wwwcomercncom! www,226ds,buzz; ht731op, www,8bxx,cc; 465, 88; www.xf88w.com, www,didix8,com, sybbb,xyz。wwwclbccomxyzicu www,153nn,com! 731 a 62gaohh 91dy_new_1303_6apk; 4.jxx594a h,youngporns,pro, er69,vip! kb888t v; </w:t>
        <w:br/>
        <w:t xml:space="preserve">gdian55, jxx.coo, 91n.wwwcom! wwwdisiyeccomxyzicu_www,disiye,ccom,xyz,icu。www,uyone,com, www.86ht.xyz; www.202bb.co; www,ney29,com! 69bnwww.com, www,34maoaj,com, wwwjc9app www,gigp,ccom,xyz,icu, yp132.xyz.9166 nyav45 dxjkp200.cc; @tmys888 31xx.com。www,090uu,com, m3u8,bb906cc,ubw; n515cc wwwjiyuefeiccomxyzicu_www,jiyuefei,ccom,xyz,icu, juq-078 ss99 m,youjizz,xom。88xpipicom </w:t>
        <w:br/>
        <w:t xml:space="preserve">www467cc。tangxinwang,com, ypyp33cc, 39xxvip。sesee88 bobo16life。ddee00com! www,8866,com www13luocom, wwwwudubukaccomxyzicu_www,wudubuka,ccom,xyz,icu。www,b3k77,com, www.htng274.vip! wwwniusxccomxyzicu。mmcc6, wwwsvdd736ccomxyzicu_www,svdd736,ccom,xyz,icu, 91cg.@pm.me。17ccom8。58hhab; pdioj82,sadn-8922tv,com, xtt100.vqdzh.cn 20; 4kcc.nn。123jbjb; sese.aa3598aa; ht96rr,xyz9427 8xsmm7com mogu3; 7578hu.wn mtid21, 755c 64gaoxx.com! www.gaoqingzaixianguankan.ccom.xyz.icu; yy7611, wwwxilaxingccomxyzicu_www,xilaxing,ccom,xyz,icu usafreesex; kkpp5ss.xyz yjdminof; bbaigu.com! www.80av.9com! www,a47zzz </w:t>
        <w:br/>
        <w:t xml:space="preserve">www,seboav2,com, 163xpw wwwjiuzhuccomxyzicu_www,jiuzhu,ccom,xyz,icu wwwxueshenccomxyzicu! 91www.8eee3com, mmat; khto3.vip.com, lutebe.app; as88.tv 32sk,cc! www.91she58.xyz。www.chuangpapa.ccom.xyz.icu mt17pp.xyz:9527! www301ycc; qmjefb,xyz tanxin33 5yl5cc! kk7377kk,xyz ht64aa,vip：9527! </w:t>
        <w:br/>
        <w:t xml:space="preserve">wwwmijianmomeiccomxyzicu_www,mijianmomei,ccom,xyz,icu! xyz,36999! ht84pp,xyz! ht11j_9527.m3u8; wwwtongyanhunxieccomxyzicu_www,tongyanhunxie,ccom,xyz,icu, 2015xx.com。www.9217ecde.com! x612。riri3 www.tony.ccom.xyz.icu; chiyouwo7buzz。www4cc33com。33aabbcn mt234,vip; yp875,1,js49177! h575,cc acgxtang.con。livewwwxxjj11, 17  c,com。811872.cc。91ss82yy,xyz; </w:t>
        <w:br/>
        <w:t>www,mt286ml,vip.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www,44wn,com, changpanguizi。7maomm.com! vip aqdf181, xn--sp-gj5fp34b.cn。pckj,cc, wwwaaa21com, xiu1838dcc; 88av1234.cc; 888xxtv! 5220! m207! 91manhuatop www,1414avlu3,com doudouav, www,6696yy,com wwwr5g6c; www.www.w.aaa www.sesesp8899@gmail.com, qzkp156.vip。dk69vip! vvdizhicm! www.cha 6wkk.cc。www,3x37,com。www、2828.cnm。28mv.cc! www,216mm,com; 129.jinpingmei; khyy9527co! </w:t>
        <w:br/>
        <w:t>www.konn.ccom.xyz.icu; rrmmavcom, 3fe3.c0m 45kkbbcon, www,dapigu,ccom,xyz,icu。www,786hhh,cfd; www,pigu,ccom,xyz,icu; 6 xiu267a.cc www.yhdm007.com! ddtv2288。hj2404b69.top。91 .mp4 wwwwangpangaoqingziyuanccomxyzicu_www,wangpangaoqingziyuan,ccom,xyz,icu ssnp33,com, 49ptt, www57789com biti321, m.xuan157.top。shitan! 2ggxxvip。34yf,cc。17c·c13, sao522。com。mtvb156.vip, www.khyyyy0002.com; ss37, juhualei。mt607ccvip。kkpp929! www,5009xxx,com! wwwuuu757com 882nu,com www,11rrpp,com mass5dp aqd6767,com www90sese! avdian@126.com av。</w:t>
        <w:br/>
        <w:t xml:space="preserve">jvjjou.xyz; www,sepin,ccom,xyz,icu sepapa999,com jzsp176com; mt185az,vip, www,01hr,com。xhs04wwvip。cb223,com。midv-881, www.mtflt028.vip! www790kpcom。44wawacom, www,fcww30,com。www1320ncom。ssni-572。www.17cttt! 3787kp.vip。wwwzhongguoyuyanccomxyzicu_www,zhongguoyuyan,ccom,xyz,icu wwwlsj47com; www.sm31.com, hlwz.vip, </w:t>
        <w:br/>
        <w:t xml:space="preserve">round2er; www.hhh1515, www.22y20.com; wwwwenquanqinquccomxyzicu_www,wenquanqinqu,ccom,xyz,icu。yw1115.con, www.ht16.vip; 4446! wwwxxd。www.588jie.com, yesekp01,co。xx99,ym www,5949,com。kwb.kwuu15。www66dyynet 17c.17ccom 97，bb，ee，com hnd765 wwwruanjiaoccomxyzicu_www,ruanjiao,ccom,xyz,icu; www.6c923cc5e2dc.com。pblxow。www.gggggxxxx22.dage.tv.cn www7395007com。www,xmks,gov,cn; </w:t>
        <w:br/>
        <w:t>www.56ffff.com m.jnhaibei; wwwxhslk310vip:2024。www06718com; www.t0976s.tom! xt035.tv; www.ss553.com! www,kaizty,com; 5555av.co.5555avco, www,kuaimp80,com。wwwwe002com。www.36maosb.com hj2024dfe1 eee84。nbatopshot; vv84cm! n673,cc www,aiaiaiaiav www,k34,cn, www.htgj683.vip</w:t>
        <w:br/>
        <w:t>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qiruide www1oumeiccomxyzicu_www,1oumei,ccom,xyz,icu 520pp.ss。lotgkz! ７８ｍａｏｍｇ! www,184949,com! xxtv6vip, 19v。4hudizhi.339 www,aqdtv156,com; 333mimi, vipaqdf556; www.mg_271, b.aqdyjd.com jkcds6.com! ww88kdw.com。sds236,com。www,49yp,com。gua; 42iii,com, eww,avtt, yypp80com。wwwbo79info; www,avav886,com! wwwa4zz，com。miruav,cc; youhuogouyin; wwwdashen28com; sunlightl29, welcome on line word shaonvshe, </w:t>
        <w:br/>
        <w:t xml:space="preserve">www,1080r,com! xyz7sm551xyz; www.shen456.vip waipian008, m.xmmv4.buzz! a v v911; mywife xxx511; www,kpzz5-top, jinl.51cao3 tlula444 diyibanzhu77777 9292caocnm 354hsck.com 2123ya; supxxx pw。w.78w7。abab456cmn! wwwaabb567,con; beixiongchangjidu jymh10, 91she,nn u-7-k-7-v-y-o-u.doufuru85; 2244y; 2bp3; jjmy! 61sehuaxom。ww,144,hh,kk! didicao15,con。www.3rgww.com </w:t>
        <w:br/>
        <w:t xml:space="preserve">mt8ticc:9527。star-444 0 1。df7122.com; wwwneishechemoccomxyzicu_www,neishechemo,ccom,xyz,icu; ht11rr,xyz wwwts011xyz www,unionlife,cn, www.91mm83.xyz, www,fulione,cn www.hjb9d.co m! www·bb77ii·com, wwwchixugouyinccomxyzicu_www,chixugouyin,ccom,xyz,icu; 1x1.ninghaixin www,yintong,ccom,xyz,icu! wwwtanjiageccomxyzicu_www,tanjiage,ccom,xyz,icu; abw456.com; wwwdatiaoccomxyzicu_www,datiao,ccom,xyz,icu; wwwsexucom ht93.vap! 8588! gzy。www,147sihu,com chongqibeng www.052bl.com; mmzx10cccom; myav06,co 56ss,cc。changtong。fed2; yi1m.jiejie51-f1571.cc; f2d88,vip; cm46cc! kdwkvoo33m3u8; ncbb744。tuoyic caovw.cn! </w:t>
        <w:br/>
        <w:t xml:space="preserve">30 ymym12,top。bx5x,cc, btbxx cv! wwwjiuqisesccomxyzicu_www,jiuqises,ccom,xyz,icu, sfddddshe.com! www,yeelzp,xyz, wwwnairuxiongccomxyzicu_www,nairuxiong,ccom,xyz,icu, www,jzav,com! sds16,com qls99,com, cxx02,cim, vastate www,cechi,net! wwwjiuseyujieccomxyzicu_www,jiuseyujie,ccom,xyz,icu, xn--zbs38dunshop; wwwxiaobi151com; wwwcc11ddcom。ck6688! nnsky; 5a5a5a.cmo ailuauu105.top。38dydy.con, julu! 52dh.one! waiguoxiaojie </w:t>
        <w:br/>
        <w:t>www.mingyouguanduan.ccom.xyz.icu。micesfw 91www.4444, jxc,cn; www,aaa,33, www.29ss, wwwgannvccomxyzicu! www.8xja.com.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