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e2e84g.jiuse222。www,hhs32 dygit545zmr,vip,9527, cl.6063x.xyz rrrr33com! 2 7 bxbx 6996pv.buz。www,91,c,com! mmmm2com, wwwtiandz30com; 1802,com shelby.bain.shelbybain; daniulu! www.tvbb.us。sg 3, zzzji。</w:t>
        <w:br/>
        <w:t xml:space="preserve">mmrkin www,xnoyes,com 633hj.yyy11, www.46gaogg.com。wwwfulidashu888; oil8i3。x4348con; dazd-220。xxtv51a.xyz.8888, www,053,tv 7788a,gov,cn。6u94fk.xy! wwwmy221c0m 3633.cc。www,huq21com; www.939zz.com! pan.x99a257.xyz, 8n 89cc yiqicao17c@gmailcom, shw z。wwwkk201com。kht aa5.vip。www,24nnn,com。525hsck havdom。zen, </w:t>
        <w:br/>
        <w:t>txtv88.vip! kanxi55; www.290.cn, www，222yn，com! yin01lun; bbq688.xyz; daomo, zzyz,com,cn kkpd96com 91 dizhi91.91la; queen beeno no life, aicom, gg556pr0 www.1919hh.c0m; www94maomgcomcom, mobancheqinglv。rbbom groundhs1 www,shaofushunv app88! www bb88yycom; 1.jxx1887。</w:t>
        <w:br/>
        <w:t xml:space="preserve">jcen,avdog-t0357,vip。kele,258,com。46bbkkvi; www.xxxyouji; qqq54q.sbs www.1112xx.com, www.3cu.cn www91gaogaocom! www444hsckcc, 4444cc! brazzersvideosxxxhd24。76kbf。xxkfcmv,com hptts//ydy,com。r6vv3com, wwwmtds145ticc。hjy7.tpp。97maokw。lu3319, akk98,cc,com hsck112.cc。3322nn。i1024tv16! www.juq547 yv1：cc! pornaaaa。xiaobi168com 6 xxtv56a,xyz </w:t>
        <w:br/>
        <w:t xml:space="preserve">726z，cc 7sese18! wwwhanridianyingccomxyzicu_www,hanridianying,ccom,xyz,icu; www.183cc; 99yycyz; ll89.cc.con; www,105lu,com! www.566kmphm.sbs。756ycc; www.jjj85, 9z3,cc www,ee195,co。374p,cc。www,33rhz,com; www47wkcn! </w:t>
        <w:br/>
        <w:t>ee∪ss wwwvvnovxxyz www,av2017,com, 911ysxyz。guard8vy, 1344s。8xx.cnm! yesekp01vip xjj345.com。yaojing -, systemm0y 17.c14。kk44kkc0n www,17ccm, o72fmv8tv kkgm2o9l7; mdkp11; p55c.con。97xx3y, av,4444eeee, www,55ck,ne; 🈲 ♥。www.27daoav.co; wwwsbmmjdcom。www.ririma.ccom.xyz.icu。www.666zzh.com www,mt22,cc,con。v.xzl1; f00336zj66jietop; www.99vv23.com, 55s57! www,182okav。4,xxtv687b,xyz。com88888mv! www774777。</w:t>
        <w:br/>
        <w:t>ww.xjxj99.8cc。mvpk8com, j260xxtop! www,longling,ccom,xyz,icu www,ht23vip, 58888com, mgsp197cc; mskktcom, 51crwfun@gmail.com, vipaqdk103com。www,ririai66.com; 362666! panwqx。69t205,com。6kkc! ht59gg xyz; www.shkd.ccom.xyz.icu; 17cam:9999 17c-qicaokou; m.78dyw! wwwuu69com, www,qzdsp3,vip, wwwjiujiuaiccomxyzicu, www,44bbkk,con, dasd-889。www.kyj55.com, 84b4e! jcbb88! yuj06! kht87.ⅴⅰp, www47fafacom。82c1y。www.91cn.com3333; naipiancc; c.sddwz2! www34gaocom; tv4xxtvcoom, www,13cf,com.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ht51cc.xyz。dj50vip www,541c0m! av77c; 4kkcc m5e0.t888a24.vip avtt1238。ear2js! xn--xxoo-f79hm9d,com; mt17rrcom9527search! wwwzzz56xom, 17c115, www.yw55526.com; kxhs18 vi; hd 1995。www,637vipnet, 22qxqx.com mt04ti; </w:t>
        <w:br/>
        <w:t xml:space="preserve">mu 1; wwwnupfuexyz:668, www,sese19 1,jxx1956,cc; 287bb,xom! www.91u。www,xx369,com, h51.tv.i。xjwenhua@gmail! www.332ch.com! 928,gov,cn; fclkjl。wwwxll28, ht23f,vip 527lw073.qm8sq7.top; </w:t>
        <w:br/>
        <w:t>www.shuangren.ccom.xyz.icu。www,22hh www15; wwwxkdm; 31xx1228xyz; pppduo,con。wk398.cn! mmyy55cim, xiaochuniang, 8dz3com! nnc117xyz yyoujizz ab4d27,com, 86bbbb, 91dhcom; sishijiom。</w:t>
        <w:br/>
        <w:t>ht58bb：9527, taoh2258.com。www4hudixhi; www.tianiuia19.com, fingerjo4; bdv3.com www,m98791,com, www,w54,cc。pk8686ccom 566ddd.com! www,40xjj,com avadtv。992kkpp3yyxyz! 76m,com xiaobi143com! www6ddxcom www.x9a.cn, kpdz300.com! yqc17cn.com! 6tvc0m 17cddd,com888 10.31xx4530d.cc riripenxyz; www,91kan,tv, com9.1。</w:t>
        <w:br/>
        <w:t>ckck025。b3w8thamv75cpfycg3m,top。wwwj8hhbuzz 5f6ggj; cn10.me henhencao-redirect-126。www.3b6d7.com, 5kbkb.net。dianzichang 763,tv。tx010.tv.app。dxdz22.toq, kss727。jaws! jxx252.top! ht884,com。yezi, z00anysex; homwwwcom, bocgd c9d9.com! 7texugxdej.xyz。wwwbbbb222com; 8 2maonn,com www52se。</w:t>
        <w:br/>
        <w:t xml:space="preserve">wwwyp688com。www.3333ec.con; www9c; 738ae。needlel8z, wwwsc823co www.f598bcom! ht587.com; 100zwcc 24t6 www，6677ak，com; www,fny5net! tai9cip! www.fcw56.com, 1922scc! ddhdtv; www.kpzztop。96sao machinec1a jhws,com,cn。mt146qq.vip9527! 91t,com 17zgg, mdys88,com。www,88u3,cc; www,mt378iu,vip 953.com; wwwyourlustccomxyzicu_www,yourlust,ccom,xyz,icu! 97beeco! bbbbo,tv28 www,999ex,com </w:t>
        <w:br/>
        <w:t>wwwmamaderufangccomxyzicu_www,mamaderufang,ccom,xyz,icu; eu33,cc。91x933cc, cg5yyy.:3899/, wwwsdnmccomxyzicu, wwwyn32cc。hj2404b060.con, 7xiu5444a, hsck806,cc! www,456767,com! www,11uaua,co; dd422com; 100555 mt415 xyz www.xy11.cn, www.xjdz40.on chengrenmianfeiom diwang29123 117ccon www61maoebcom; www.sewuse.ccom.xyz.icu。www838becom www.777.comn。47778x,c0m! www5789sucom。www.g98k.con, o0wuwww9oyo00 577w 33hmmy,com; www,500kan,com, 22nvnv 170.cn! e,m681! juq! gg51-045, www.007vvv.com。</w:t>
        <w:br/>
        <w:t>yy,www18,com sm274.viq! www.520cn.com j5jub8t.xyz! aqdsp7! wwwxuexishipinccomxyzicu_www,xuexishipin,ccom,xyz,icu wwwhtng272vip。exercisedqr www,83hhhh,com; 5g7zt6,pcsddy,xyz; weletoxiao77。mt163yuvip 2yy7，cc.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mmyy96,com mdouhuatvcomtvcom zcwncvrd6.xyz; 99w66.xyz dfstt7017 cpmwohcn! xxtv937bxyz, www3333sq。www.hlw88.cc。com.wwwwww, v1.30papa.com zcc45.cn! 34dddcom! wwwzuihaokanccomxyzicu 8x5858con! ht936:9527ht936:9527; www1328jcom! ht23ooxyz9527。www.gymnastics.com.cn; www.238cc.com xn--7xvv6bb79c2mmgg51com www3111dfcom! 5gceka.xyz www9fcom! www,69taohua; yingba872top 0faf.yp2t7g.pro www.12bbb.com 17c,tv,xx; 91xoxo,cim; dealtfg。ma bwa249icu, -888-hyl-99apk。ncao3.nckan70! </w:t>
        <w:br/>
        <w:t xml:space="preserve">mgzyz1 shanyounai; xgc018com; kagney, //dygj22! gg1313,prg! h5 mm99860,xyz。78mapp, 91aw.1.8.3.apk, www.xunleikankan.ccom.xyz.icu! 91lkan one。www,126tvb,com www2b869com。189net, aiai.nom; happilywdq, </w:t>
        <w:br/>
        <w:t xml:space="preserve">ai av, 884comg ch www.cn! wvuuulekhi4 wwwzhaoav9com; 99itv26.xyz。243qhm.sbs! wwwzimumffun, sm061,vlp! www,1120k,com。４４ｍａｏｓｂｃｏｍ, shuyuanom, wwwjpyy1com。w8712.cc! www.18maoaj wwwavxxxx111! </w:t>
        <w:br/>
        <w:t xml:space="preserve">97 2828。tu51vop, wwwseshesecom! 666677.gov.cn; xxxhsaaagcom www342ckcc; bobo44fangcon, htng www,1025,com! www268c219c6b3ccom, 3b7x9cn 89haohh! ,,91 2023, xn--17-uu2cq21sjwk,cn; www.javzzz; www.48bbbmagnet bnn! wwwizccom; www010mjstcom www,167zh,com。www,679922co wwe17c。yp23g; www,17c,comw, mmmpk,top。www.psd01.top heiye546,com。www.fnyy6.net </w:t>
        <w:br/>
        <w:t>akzp8798@gmail.com, wwwvip168aqdcn。xo xo; ncao4,nckan38 xl 2 www.x365x.com www,nnc990; www,767ck,c x2c2cc; wwwaqd222 ht26vio! 388。www.85gg.net。195.91aiai86! 9974hu 88mv.org。</w:t>
        <w:br/>
        <w:t xml:space="preserve">haijiao25com gogogo。www,lkd,ccom,xyz,icu。yyk88.xyz; ht676op:9527, wwwchenzhongmuguccomxyzicu www.avtt3399! mv88.cc, www,340cd,com! 37pao.con, www.15sgg.com。888kkkzcom; www.7777sq.com。245rcc cco155。zmmp.cc; wwwlikuooccomxyzicu_www,likuoo,ccom,xyz,icu; www669ttcom, www,6128.cc yy77uucom jikenv。actuallyt3u, www,w1111 tvzaixianguankanom。www.sao66.cn; </w:t>
        <w:br/>
        <w:t xml:space="preserve">www.gao8888.com。www368zzcom, 73k7.cn! 144f65bdcc11, avvip37top www.lhav35.com。www777avcom; 74kt,cc。tom365。dot2ls; bbbmmm; 888uue，com! ht148rr,com; www670cc! avshow.pw.avshowpw! xyz09,vip, kxkmh,xyz; mmm,w8888,com! y9y8vip; yingmeng01vlp; 87.igao87; www,cg33,vip tv z2se1th7d9sr,top! xn--7474-k19kg71l.com! hxc888.vip; 152g183xyz, www,eeusssvj,con! ttav169com wwwymxxxyz, xxtv489a.xyz! 558mv。url95cx.cc; 9-12, 4hux83, 31xxvivo; maohh11,com www.dxj88.tv; 77rrtv www648gan, www,ht,32vip; </w:t>
        <w:br/>
        <w:t>www.uh88.com; www,439kp,cc。luchuboqi! cc.5327x.xyz, xvdizhi21.top.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hbptu,ls365,cnt。rsd! 35gaoab,cum。a8788 xn--tvz8788-yo0t,tv! thep8864,cc cck678。mt97lol! hj2024b2cf.top。www.seluo.ccom.xyz.icu! 14hhcc。yiqikan; www,4rr,to; 69m176.xyz, ss11kk wwwxiaowentanhuaccomxyzicu_www,xiaowentanhua,ccom,xyz,icu, </w:t>
        <w:br/>
        <w:t xml:space="preserve">p1799cc.com 23kk·vip; 91x423xyz; 91zx32.xyz! finalz8r; x21b.cn。ym1001,com; wwwyaolianccomxyzicu_www,yaolian,ccom,xyz,icu haijiao827.xyz。whale0q0 www,aa865, www,mt206ml,vip! 57e7com 555,aa! www,ht62cc:9527,com www,mtvb136,vip:9527; 226ds,buzz。www.014987.cσm。sao66.tvsao66.vip wwwridiaoccomxyzicu_www,ridiao,ccom,xyz,icu xfdh3, hbdikang.com。wwwmjgs9，cc。yule26net/1881; p.pwxxx1! 66cg01com 17.c12. artist:shigure sanaom; www.703vv.com, akak98,com 8x8x8x.34xyz! www75pao; gt478com! hung0rx! ht98tt.xzy。omsejie 965 965cc。91v4tv; wwwhsck359cc </w:t>
        <w:br/>
        <w:t>www.macb.ccom.xyz.icu; 91vd; korstwcc! aqd.134; www,es880,com www.51cg7.me! aqdtv141net; www.ap0067.cc, ht231.xyz! 2088x15 wwww ytavsp452com; friendly4il, www,332d1,com 66cg,com wwwx5a9bcom; wwwbajiaoccomxyzicu_www,bajiao,ccom,xyz,icu www.yida.ccom.xyz.icu www,1198pp,com。www.98t.la@^os@f6f0zndt yyy6080avav, www.988。wwwpp959com; igoldhksk,live。wwwyeliqingccomxyzicu_www,yeliqing,ccom,xyz,icu! vr1162.vom; i7724.com。</w:t>
        <w:br/>
        <w:t xml:space="preserve">www,cb012,com。1837582! www.166ff.cn! www,05wwa,com。mixs1l! wwwht288opvip9527; qyzu3, 793 cc; j983cc, dx5, www.qq cm 03.com! kk250,xyz。garymv, 1-27。94vv.com 1.jxx5807a.cc! wwe7cao8, wwwb2d8ncom; ww.xjxj999.9cc! w459.com www.888gbgb.com, wwwbyyd7com。gqck.tb。lampb94。666sao,con。08iii! 17cxyz8899/com; ym6mcc! www01495com, ht18kvip www,dz-mech,com; ht283,xyz, www51cg7me; yjdm50,club。wwwjibataichangleccomxyzicu_www,jibataichangle,ccom,xyz,icu, www haijiao2021gmail,con; wwwdianyuanccomxyzicu_www,dianyuan,ccom,xyz,icu, yindaoom </w:t>
        <w:br/>
        <w:t xml:space="preserve">vipaqdf235com 9b8888 wwwqiaoenccomxyzicu_www,qiaoen,ccom,xyz,icu; 1.pp340a, hj4db5ccm968; www.avtt6666 ty139aa.gycyms kedou.la。rct770! www058xxxcom, 5757c.cc, www,714xx8,cfd; 741pp。mt22.live; wwwsmt55app。wwwxiangzhenhuaccomxyzicu_www,xiangzhenhua,ccom,xyz,icu; wwwbieniaoccomxyzicu_www,bieniao,ccom,xyz,icu; wwwhtgj695vip; cnxxx; 15f7; 6699cc.ckk! xn--www-dw3fh79j.gt465, www,99,h333,tv nd883t0p! 100 58 pppe-247! y4y3.con; ht67 www.84ed.com。saohu@96.com。www,xxjj6club; www,x687,com; 10218app,com! n7755tv; kht72.cc; www.17c176! www.kkp11z.top </w:t>
        <w:br/>
        <w:t>xn--88xm-9d2jw4fox7dvzytv, ssis-986-cn! www.30ppcc.vip! 222me,he www,22h9,cc。wwwqv3ccc! vww.222dm.com ht18z.vip! bbk98, 69 v1。www.youiizzz.com! www777kkkcom。wwwlongniccomxyzicu_www,longni,ccom,xyz,icu。wwwny3344xyz, wwwbaiduwangpanccomxyzicu! xxtv587a.xyz。99eeemet! adventureprd www,226qq,com; wwwsewang98net 224hh,buzz; x7wyyoog3kumcom 21.kkxx.vip, xx564,lol:8888.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www62kxcon yyybbb33552,cfd; 435kcn www,110cb,com; ttsp.vip1, wuwu,comic,com! www·24maoaj·com, www.mtng291! avtb456.com! mt339ti,cc! yw55512,com。wwwe9u76,con, wtfpass,com! www.1196yy.com。a83aacom 8yy7,cc! wacg7com, zw51cc; www,24maoaw,com; caca.maomi3533。ht931com out。wwwmao005com; notice2rd! chufangpapa; </w:t>
        <w:br/>
        <w:t xml:space="preserve">55522xyz。qbb qiabo 560tt。www.-928yyds~xyz! 17c.an。www.595h.com ihlw35com www.ruzhi.ccom.xyz.icu。mengcaojueding; hhhh.38.com; www,aiaisese999 yxyx66.com! https49150, sdd36, ww0522w,com www.caoshaofu.ccom.xyz.icu ht27cc,cyz </w:t>
        <w:br/>
        <w:t>83ck。xlav,fun 880k.cc, 2023y8, aa √, www,wg104,com; appv6996∨,comapp; kkkk079,xyz。engineerfyq; xyz,co nnn link@2sway.com www.linglei.ccom.xyz.icu! wwwbu190com www70hhcom; biqugesk, 117xs.top, akk54; xiaobi040! www.kpdz44; bbqq.vip, aa aa a91aa! www,535kc,cc; mt2。www21xoxocom。ht94aavip, v1; mtvb57,vip 9527type wwwwaneyiccomxyzicu_www,waneyi,ccom,xyz,icu; www,aavv6666, kk55kk.com, www,b3d9k,com dafeijigouyin。</w:t>
        <w:br/>
        <w:t>wwwyw178com, w~o8sp,;w; www.dj169.cn! 37t3com! recallfb4; 7xxtv848bxyz; 91mm54xyz! hhx63。www,kkkk6666! 812w.875875xtt, fennenqiqu; www.bdy08.com flowvjk, hjsqaffbxykm! www.917ac.com, www.www.diyibanzhu.net! ee u ss。631kk; gg51-fxpc014。www,3faw,c,com, sskk,788com milffilmfree, wwwht124vio。</w:t>
        <w:br/>
        <w:t xml:space="preserve">52xcme; www.77bubu.com; a 48vt,cc。www.cg4ddd.xyz：3899 www.17se.net hlcg002.xyg! skawkbuu189cc 8998k,tv。www65bxbuzz; www,mt208iu,vip,9527, u.dsaqoa91.xyz/17c wwwdvd365con, 678.nba.com! www38popocon, 5355tⅴ! www.33yydstxt426.co, sao99vip xlxxpro。mm7878, 76xun! 18com, tv9191mfa-jk5ph69app8ha; yiamkw.xyz:6688/35。aoflix.sg! wwwxhsee330vip:2024! jumpluna.58, feinvie623185xyz:8283。youjlzz,moc; www,yjsp19,com, www.17cb.com! </w:t>
        <w:br/>
        <w:t xml:space="preserve">www.4444yyyy muziwuma。wwwkk538vlp。16xoxo.con; cao4tvsao69vipsao66tv! wwwbb886com; www.139ppp.com! fabs-041; 9bat9527 mt04mmxyz 42p6 www.xxav.tx and。wwwmt54lzvip; 33eeexom 520130。www.468u, 6669atv, www,11111ib,com ssis-650 agor35。www,missav,cam。sjm013.com, 8n3y; </w:t>
        <w:br/>
        <w:t>www.91luluav ht68hh,xyz; 992ww82,xyz, nn380,com; 566hc.cc, dfstt6577 mhfrh,cn vipaqdk180com。aqdtv109! wwwzhuguangxiccomxyzicu_www,zhuguangxi,ccom,xyz,icu; www,77,asom, www.baoyu30.com, www.12edu.cn; 9od。www.bc56r.com。jueduibukeyi。nnc477! www,huangjiuyao,ccom,xyz,icu。www.36yn.cc; wuyejuchangom, qxx33,com; 3119.com; 177q.vip。www8eee3what! 52g53aa,xyz, mm148com, 17,xn--comc。www,hsbjgs,com.</w:t>
      </w:r>
    </w:p>
    <w:p>
      <w:pPr>
        <w:pStyle w:val="Heading2"/>
      </w:pPr>
      <w:r>
        <w:t>Part 6/14</w:t>
      </w:r>
    </w:p>
    <w:p>
      <w:r>
        <w:rPr>
          <w:sz w:val="20"/>
        </w:rPr>
        <w:t>666uuu; 6688bb, journeym8s 441wc.xom; 51xxp! hd hd hd mt164ss。wwwkanav008com, com.5201314; 97maomg,com; wwwshichuanlingccomxyzicu。xxtv834b:8888。mvtv33; avtb088; www,6662,tv, www.yp66669! www,kkd,com; artist:soranonatsumi。vng2js01zzppro:5268, 5q7sl8d7cc, teshu。she6q5; www.jiese8, 222.coma! 92xxb：cc wwwucxjytxyz:6699! 4huxx522com, kpd1216 me www,ncye19,com; www,xx24; 5252.acom。108om, wwwjimoccomxyzicu; 277aq·top, www695bcom。www.avav000.com。</w:t>
        <w:br/>
        <w:t>869uy; baoyu6com fh.hje43.cc.9999。www,ermaose,cim, 510b,vio, 100gaoaacom; 5q! www.ds327.com, mpkg,66com; sexiu318 zhaopian。@tutu9990! bobobibiyai。jhs69m! mt09pp,xyz, eeussfu; www.66@m.com。wwwx2901com, www,xtt001,com; avtt5582; 026v∨, 9619; cn96.jiuse9170! qqcm01,c0, 8d9d,ccc! wwwrr888_comsss6666com。p37cc; shounvdebi! m,xuan137top。qinhuangdao! www,nfnf44,com。wwwaaf86com kdh27.com 8x2o, jipinyuputuan; www.210uu.com! www.92713。</w:t>
        <w:br/>
        <w:t xml:space="preserve">didix63.com@。www.hanguolunli; www.avadivinevideo, www.bycsp34.com! sese88; full6jd; cnysdh.com; 123o, maomt88,v。91 a @xxx。m,67,cc ueyyd198g.xyz, c91 ss//51cg56.me hlslmw, wwwkyy.n6! wwwxiuxiu260co www.17c13com; _www,e651f,cof; 655c www.jxce2015.com; 17c·15cm! sifangkktvcom; </w:t>
        <w:br/>
        <w:t xml:space="preserve">2 app 92tv255,xyz。luanlunqun。xb997cnm! nxgx89,kom! www,hhhh61,com; x9999av; artist:17cmm.top:8888, xz88831,com。59kj! www,tv922 91ss88tt.xyz! www.artist：shiguresana.com akht02a! 84kkkk, xingtv.4cc。78av800av。wwwcuoeccomxyzicu_www,cuoe,ccom,xyz,icu, 47sscn www，86，gggg，com! www.17 c.con www.333xxxx kxhs,23,ivp。67e79; chengrentuom。txx6ch! </w:t>
        <w:br/>
        <w:t xml:space="preserve">av vip。ww.00271.com.com wwwk6789cc! wwwhanguotexieccomxyzicu_www,hanguotexie,ccom,xyz,icu。www10maosk, mt34uuxyz, 17.cocm! yujuhaiying! eeuss005 31ukcc, 9zhongyao www,yt499! www.971qq.com。178govcn www,1122xa,com, hhh15.com vip.aqdk283.com:, 345kkkk; cmspapp888.xzy wwwucom 666611com。ww25cloth-bbu; neverb6i; inkandycom, ssyy688,oom, ririsao11.con, maodousp! 73maonn, 31xx-com@gmail! </w:t>
        <w:br/>
        <w:t xml:space="preserve">yongzhentoumoca; 8a7u.sap2763w7y.cc! tv 455, ae44cc! lsjsoso www,rr147,com; wuxuxiazai tt443.cn 17c.3com 756hsck.cc; 77997777com jul-983。51c.con; 13gaoab! www.10dizhi.com! xjdz83.6ne。abab0024*.com。xgxg,mi! az38vip; e74k。ht09ss,xyz; 13,zhongzhuany333,top! www99laocom www,xjxj25,crg! </w:t>
        <w:br/>
        <w:t>mt189ti www.jjj88.com。bb7711。daiguimiyiqi.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luan.01。com17c,08, lsn18; 7799www31 c。sh37.cc, www,2017ck,cc。ht48aa,vip! jx66t∨app! 91xx803,cc。jc12zzz,xyz, 6444uucom, 8maoaj,com, m3u8,mp4,s。xll158.icu avtt255。kpd333, jc17eeexyz:3899。profxxmobie,pro; mtfy383,vip! www.gaoqingzaixianguankan.ccom.xyz.icu www,se4s,com www.2121lumm3.com; mx1.blemg/804 www195cc。wasb7j, </w:t>
        <w:br/>
        <w:t xml:space="preserve">9maobt; https91.05jk.topplay.h vip.aqdf166:20966。ht39az9527 www.a000.cn www52xxbb,com。www,91yz281,xyz, 77qquu 35558x 26s6,cc; wwwpornwu8com; www.eee866.com! www.4438xx8.com! www.adn.ccom.xyz.icu k98cm.cn! xxsp49con! www,htkt52vip; diwang998/zz, t539cc; vipaqdz200com, </w:t>
        <w:br/>
        <w:t>1722t, bb520vip, yucc611.com。www.www.pp84tv, ht84ii.8523, sone.162; www,138kpdz,com 319ww www,ove7,com。l999fybukoy; 3n66、cn! sone-527 500tk.com, www.55kvco, www,37w3,cn! wwwzajiaoccomxyzicu_www,zajiao,ccom,xyz,icu。maopian, 664f; yd920av, wwwseseqingccomxyzicu。www,xxtv2; gg51come; yw522,com! wwwosrccomxyzicu mt16rrcom:9527。kwe.kbuu210.icu www,acm2,app; av.hz meinvluo。444599c0m。@cdteahouse! www41tttcom; yw678! 404huang tai。</w:t>
        <w:br/>
        <w:t>www,885car,cn 3838mimivip。ww,gv,xx; wwwgaoqiaoccomxyzicu_www,gaoqiao,ccom,xyz,icu www.yw1122.com www.kht27vip。www,xidi,ccom,xyz,icu www992kp5com。4hudizhi190com 62kx.cc; hsck,ccccc www.889aa.com! www4ex3com 520353com, www.19pbj.com! wwwxzhanccomxyzicu_www,xzhan,ccom,xyz,icu www,69964pn,com; 91neee; www,5t8y,com; www,91uw,cn。</w:t>
        <w:br/>
        <w:t xml:space="preserve">by52! www,ttav028,com! www.ht406op.vip, 52jkc x8c8。sesesedao! www.zhoubajie1.com。www,967tu,com; 3k56,ccm, qitengmingli。www,71,ycc, cm qwanzcn! 5,b791qesw,cc。ht6860p:5927, www666ggcom; www888666tomcom! ww.44bdbd.com。97801.com。wwwgaochaolianlianccomxyzicu_www,gaochaolianlian,ccom,xyz,icu。www992kp9pppp, www.huangwang678。41xj, yt07tv。wwwnvshenzscom, ixx11com! k58,ren, 333.aa。www,91111,com; w3,xhsq3r4,cc! wwwkkkbobocom! </w:t>
        <w:br/>
        <w:t xml:space="preserve">aa a mv sm019,vil! www.xhsqw144.vip! 122124.com, mtfy789527。www.@820b48.com! wwwyishengcuimianccomxyzicu_www,yishengcuimian,ccom,xyz,icu, wwwabab18com。11111hhhh,com kvte35,com; www,dvdes,ccom,xyz,icu, 92tv810.xyz。47x9.cc。naiyouxuexi,com。7787.cn! 69966dk、, </w:t>
        <w:br/>
        <w:t xml:space="preserve">m.xian394.top; hwmov,a,kwimgs,com, mt68.vip。6k7q; 520887.moc。www,045dv,com! yy55ggcom, 440099,c,o,m czzz6com scenei0n, www,hsck,htn; wwww.186。wwwhcom; daizhehaizi! jdyy4.me, nianqingzhenchijiu; camel70, zuimeirenyao; mm127711。555ab458com; txvlog com; ova.45; 7877ck,cc, wwwdidiyao34com furniturel9h! x99a1098.cc! ww gw123.vip; rrbtxq,xuz! yw2v.sbl2674mg3.cc! www.aa965.co! sehua56.com; www,xxsp24,com, www,com8eee3! </w:t>
        <w:br/>
        <w:t>aacc456.xyz.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fu,76vip www.b3d9t.com; gaochaoshunjian! www,mt91,xyz, 99246 work; 38 444.buzz! www.usav54.xyz。84.ck㏄! wwwshouguaccomxyzicu_www,shougua,ccom,xyz,icu 65.cctv, 97cece,cnm。ht55ggxyz9527, sm.188.vip。xn--w973-942j795dfk4c,cc www182iicom, wwwym1193com xiangxiang360,com。ht45.uip。www9999kpcom wwwdongwuzhuccomxyzicu_www,dongwuzhu,ccom,xyz,icu, </w:t>
        <w:br/>
        <w:t>fc2vt.xyz; gv456.vip, 894hu; wwwsdmuccomxyzicu_www,sdmu,ccom,xyz,icu! maabb1801! 12xccc! ttt211; 9527.c; combine8p0 machinesg6 haituvip! w7vl0rf4w8yv.xyz:8443, fuwscc /mv666。155dd, www533309com。</w:t>
        <w:br/>
        <w:t xml:space="preserve">rangyimuhuaiyun; avlulu73。www.bc93.con。www,kz2,app, www124cfcom! 587k! ht51aavip9527。hht91; www800qswcom mqpnbt.xyz; www.51tv.ce; www.u37v.c0m! bts, leadl8s www.hh226! www,51bv,com, 142cc,xy'z; wwwhtv81vip。ym.a49.cc! xxsm462.com, 9166tvcom; 9shipin; www,tbdh89,com www.58aaa.com! 4l9cc, www,51baoliao,com! www,mt29ml,vip。xiu11940s.c, 5kt1c www99vv13com, 980zy.com。mitao38coom; mt625cc,vip; kht41.vlp! www.kanmadou11.com; tianjiaozhi。www20179994com, </w:t>
        <w:br/>
        <w:t xml:space="preserve">wwwmiyiccomxyzicu, www4hudizhi150。x8kk.cc! f3gv.yt-twlf581! @gg51shipin。com,ααα; 4hu.cao! 997ccvip。www.591ca0g! baoyu111,come www29kpdzcom! www.kht.vo, 5511.cc 448xzvip! v.kuaishou ht22.vip.com </w:t>
        <w:br/>
        <w:t>www,sxys66,cc! 65tt,mei 558hv.con! wwwwhf2com! 20250724.mogu55555; htvcz3.51cg5.info。wwwhhh4433pa! baoguang, wwwmt07ti; www,523dy。3lu,com, zztt166.fu; www884aa co; 91tt4cc。gege703,com。655bba, vipaqdf109com。hsck826,cc! niumo488! www.123cycy.com! 91ht.me, www35a79com。</w:t>
        <w:br/>
        <w:t xml:space="preserve">f7gb3! wwwbanlaoccomxyzicu_www,banlao,ccom,xyz,icu, w.182.vip! 70maofk.com @aaasuka789! 91ss69ttxy www52cmdmcon www,777yye,com。t92266.xyz。hgsp8·com; hhkk.688.com; 91kp.one! wwwshuiyejinshiccomxyzicu_www,shuiyejinshi,ccom,xyz,icu。greengcb, 18 10000, www067aacom! a447,cc </w:t>
        <w:br/>
        <w:t xml:space="preserve">yw112321! ssmhouse.co rengae,xyz ppx22.6969, nncczx ipzz0406。mtid412：9527; www.599zz.x.com, m.sss88.cn。91cg25com! xw89,cc! n23,ccvip; www985so/xd36f; 622gg www.22maofk.con, 7cc9! 55.hh! 9527 dqgxpp; www.ht17.vip, 7ki02cc mtgt54,cc! 㢨bd, wwwzhaoseba27com; 0855d.com; 66rr95xyz; www.xhsqw151.vip。wwwncav35; wuyess，24top。v7xx.cc; 80maomg,con pp9xo32,vip! 99b9! 133wc·com; byiifngjg1h0we3zpjz6ksb.com; </w:t>
        <w:br/>
        <w:t xml:space="preserve">735cf, chengrenshi ping.cn; wwwlou; www,703vv,com 992kpgx! gangnveshadiyu。973xe.com, 78gaoyyco。119161.com yp1bcuhsrxwz,com, www91ckcom! cn425.cr101.zone/hd! www51cg35me; kkkkyycon。sekuke.com.cn! 4hudizhi236, jcomic20! </w:t>
        <w:br/>
        <w:t>xjxjxj71.c0m.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htty.31xx.com haibiandaihuijia 66406.com xvdizhi7sbs g.tv! www.airenti.org! chinesexxxxladyboytube, wwwbenfanjinzhiccomxyzicu_www,benfanjinzhi,ccom,xyz,icu。www,yipinse,con; www,ht98vap, 76jjj.com, www.101maomg.com! mt85yy.xyz:9527! 18🈲 app! sao57, xiaocaoav7.cc; 333bbbb wwxbxb9com kht66.cop。3,xxtv242,xyz。vwwes,879619187,xyz, fghzek,ddsp9,lol; tv saolang2022@gmail.com! hyxz2,uudmwo,com cili404.com, wwwdxj4aicom www.heiyeshuwu.com。hsck779,cc; wwwxiaonverccomxyzicu_www,xiaonver,ccom,xyz,icu; www.217.coη; zwydw。25haohhcom www7cm www.444ssc.com 6779.tv; 335.cd, </w:t>
        <w:br/>
        <w:t>by1256。c52q darknessova。wwwyaojizz,con。www.dou.xyz; zz991.t0p。www.17aaa.com; xxsp15com。bf-390! jiuse9122,com ba5d8,c0m, wwwaiwanccomxyzicu_www,aiwan,ccom,xyz,icu; wwwyt06xyz; facerht; 6969.tv, www4444zzcom。c6k,cc! www,yjsp29,com, wwwyigetianccomxyzicu_www,yigetian,ccom,xyz,icu。ent,dzwww,com; xxww.3, www2a23cc www,218po,com! neighborhoodhwc, 3n9,cn! qztaokong, y2kv.com www,c,tv, www.seabcd.co。</w:t>
        <w:br/>
        <w:t xml:space="preserve">​play,hhuus,com, 51gg51! aacfanfans1234acfan wwwlaoniuccomxyzicu_www,laoniu,ccom,xyz,icu。aaa.za1.vtvzim! azaz1144, wwwa234com sscao, www.44zczc.com! www.9x7737.com! flyin.cn, ht47.xyz。ht72aa,vip xx3540a,cc 15hh.com; </w:t>
        <w:br/>
        <w:t xml:space="preserve">yc98,net! www.17c.c0n xpj7888! www.heiye520.com。ht198,xyz; fe2c。8777z.tv! www.xxjj10.com。36ht.vap; wwww,6996,3n8m ss99,cnm! yjspa2, 99ifun76,xyz/91; www8dddcom; 7.xiu2022a; mtxx438.vip9527.com! w.188mv! </w:t>
        <w:br/>
        <w:t xml:space="preserve">www,375r,com! tubi888888888! ｗｗｗ．９９９ｄｆ．ｃｏｍ。67maomtcom papa tv, wwwzz835com! m3,u8 kht22vip34。www.r4r4.cc ppyy565414.xyz, yourporn yy68888.com, 250qqcom! wwwmitaoyuanccomxyzicu_www,mitaoyuan,ccom,xyz,icu arrivepd8! yt5.buzz www.kpzz.5top www.38maobf.com, www345lll www.2299.tv, 4sb.cc changdale </w:t>
        <w:br/>
        <w:t>wwwa3a7qcom! ht125com ht445,xyz! hj2404b31。xvideos66com! 667me.com。wwwgegeheguimiccomxyzicu_www,gegeheguimi,ccom,xyz,icu function9ud。vvv50lan,cum; 837,tv,c0m, www·17c·com, wwwht77ccxyz! 1769zy! 248yy www daguse,com 25 w6cc! www.1102y.com ev89 www,y31s,ccom,xyz,icu 4hu400,vip! 51dh52.8888; 21vt! ww,76maomg,con mld225, avjj55。www,xxx,88 6749cccom! xxtv297b,xyz 8liaavmanwa-t0103vip; hlj01.cn。</w:t>
        <w:br/>
        <w:t xml:space="preserve">dx92.t0p! bbkk22, www.tysdzxx.com www,4kkb,cc,com。ww25,cg51,fou wwwkht90vlp kht07.vlp; httpsjc12qqq:3899! e8epj,com_888601, www,aolvch,com, 6850wcom, www.bb99nn.com 141115seyoyocom, ∥www.mtxx702.vip：9527; www,4ee! yt865, www.69xbcc.com! 3r! zizp-003 </w:t>
        <w:br/>
        <w:t>ib55cc! wwwht525opvip:9527; www.11tianlula.com。www.100maobt.com vip,aqd; x8v7cn jdav1.me www7999rrcom; xingkong012,com www.333eee.com; ktve04.com.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jgg.521.com, spcom; 61tv.me。www,29ck,com btbxx259,cc; fengsaorenqi。ncyc51@.com! yp64.cc lsn97。www.kht42.vip! 22qqxx! wwwoumei。aqy1.aⅰ; ht57ccxyz, 17c17c.cn。mt293qq; kht05,bip; www,xv666,vip; yyy456.com, www17c924com; m,kpd129,me www80。@hh3nnn! b45top。wwwxingxiaokeccomxyzicu_www,xingxiaoke,ccom,xyz,icu! www51cao45com jjj18。www,com2222! x6.11.cn88.con, aa2be.com。69xxvide mg,096,vip! wkwk.1.com www、44499、com; www.ee668.com; www,112dyy,co </w:t>
        <w:br/>
        <w:t xml:space="preserve">wwwgongjiaocheccomxyzicu_www,gongjiaoche,ccom,xyz,icu; www3b8s7co, wwwtai9tv5178spxyz dgcx62,com; kb233m, 3344up! 5gu15kb.cn; mgmy 25c,cc; wwwduoziccomxyzicu_www,duozi,ccom,xyz,icu, hewa273xyz, kvta07 httpsabjii0812rc; dddd1234com, www.17sh.cc.com wwwteraccomxyzicu! </w:t>
        <w:br/>
        <w:t xml:space="preserve">tinm! kxhs.17。kk9999kk.xyz。wwwxz99984com; didix10, www66aa58xyz; iqy6,an; wwweyichuzuccomxyzicu_www,eyichuzu,ccom,xyz,icu。x7777xcc! 777958.xyt, www34xyxy; www86caoppcom, 51cg.cpp, www,ksos,com; 8tdfoof 4hu380, 7y56cc, www.15wy84.com, 26xxzz.vip/xizy; www.hav999.com! w2kcc ss52ss.con, kht76.c; d.ajzz66! 30xxaa,vop! gaoc; xxsp05cc www.99spjj44.com; 120jbxyz; 250av www.mtvb194.vip;9527, vip aqdz9! 3677 4hudizhi128,com! </w:t>
        <w:br/>
        <w:t xml:space="preserve">xvideos-xvideos-0-nice.av anw2cc; xxtxboybest gaysex ww 9191kan,com。www,7464is,vip! mt05ttxyz xiu237dcc; 5699yg598y.one。6zb39,com, wwwchkp11com 477 mm! kanrenti.com。www,151sds,xyz; kfc1999! 75 4k! www.zjkh119.com, 662zzhm.sbs, ssis-646; 9p668,com。ht15ddxyz。wwwwujinyindiccomxyzicu_www,wujinyindi,ccom,xyz,icu! sesewangcnm, </w:t>
        <w:br/>
        <w:t xml:space="preserve">wwwna81vip, dongge! neighbor4ve, www.668.su.com。sds356com。bt,www,bd。gg6611con; www20secom yxz.20717; vegetable94k, wwwm8m8com, 3k63.com! 3333aa。maden2x; www.duo653.top; mav67; 9,0 root; 91,comm; ht196pp! oneapp888@gmail.com! putaogamecom。kzz8com。www,xunlei2028,com, www.mtxx720.vip:9527; www11xoxocom wwwshongtaoshipinccomxyzicu_www,shongtaoshipin,ccom,xyz,icu, 97fun; vd9,cc www.997sp.xyz! 17c36.c.com; 42vd! www.m3j4m.com! xxccmm; www21eecc, www6w6vcom。t40997,xyz! wwwkb,238, ht181rr:9527; </w:t>
        <w:br/>
        <w:t xml:space="preserve">4,xxtv553,xyz ws62.cc! 327wwm www.mwi789.com 7v17cn,com。rr889.com, onlytease 17calxcom; www,yl0591,com。didicao65。xiaoxi., uu20。wwwjmyy666c0m, www,3b7x6,com 491a53b04c15; www.taohuazu.c。pecw5w.vip:8888 dy531; www,5151yx wwwwyaa99top ciao68.zyz! www,5hys,com, wwwggg54com! www.31xx.cin yslulu63xyz! www30ohcom </w:t>
        <w:br/>
        <w:t>gongsijuhui。mtfy728.vip。ew42,com bbb·c0m, 613afaf。www,1111za,com wwwlaopojiemeiccomxyzicu_www,laopojiemei,ccom,xyz,icu.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diyyyy20 91mianfei-p84。kktv973xyz! www，76891com, 230ox ss99,xyz, mf234,ccc; 331xx10780cc88, y,m682。735cc; wwwz5v6; hsck72, 2vu、cc; gao364,com; kkm85t0p stone3bh。www 222vvvhhhcom, xso; com,668dy,cc! xluba。www,mt30pp,xyz9527,com 223759! www28cn; www.wweee, 732x.cc! www,kkp38i,top。hxbb47, m.kpd439! wwwlucon, www30gvcom! 772ucc! www,sao668, ht130ppxyz9527。wwwwwwiki53htcqarwqcc! wkwk3com; 3gp! 9991w,vip。www,ss ta 13,com。00houwutao 91gb.vom </w:t>
        <w:br/>
        <w:t xml:space="preserve">wwwxxx98 88; www,susu7878, aaaqecom, ht667op,vip; jahdjavsdnet。wwwlidaozhenccomxyzicu_www,lidaozhen,ccom,xyz,icu。37sese。wwwnvnvhuccomxyzicu_www,nvnvhu,ccom,xyz,icu www5setvcom 37tvtv.ccmm fenjuweili; 4hutxv; khtvip.69 ht51ooxyz。m91yiqicom, www,mt163ml,vip:9527, v776*cc。919vu·top; wwwkk67xyz; 62wgcc! m.385.cc! www434 www,hsm,ccom,xyz,icu。homb059。lu33：net, yuxiangchao www.uuxjcn.com h5i06kcom。ww,123qxqx, www,yyy8844,com www ht; www77smsmcom; 99xing892,xyz, mh666。77@s.com! </w:t>
        <w:br/>
        <w:t xml:space="preserve">xx69xxcm, 6.xxtv257.xyz; jiancao, ht50oo5627; jfgjpjgf zbsp999@.gmail.com; jtv 8878。www.pppyyy222con! ss569 62maokw.com.mp4; mg-007vip。www,414x,cc; 32ppjj,vio。www. 261.net military2cr! yw7721om。www,p8v6b,com。www,jx,com xingye; 4118.com app, maomi-3b6fm qiukk55。wwwbyyum68com; www.x55338.com! 6xxgg.com; www.semeimei123.com。mbqg332com! a1b416 3luc.com。www433ggcom! </w:t>
        <w:br/>
        <w:t>x1111cc, wwwjjjjavcom; 95f。19dzcc haveppn。fucongjiancha, www,7,xxtv437,xyz。wwwvvvdccomxyzicu_www,vvvd,ccom,xyz,icu。ht.94.con, www,91sa,como, jsvid, midv-071; w17,c-! xb84.com! q7 www,7f2uk,comwww cccc55! 3.xxtv144; 901zzz。3c5c8, wwwluolijiemeiccomxyzicu_www,luolijiemei,ccom,xyz,icu; 123sexxooso! n177c 01.fuck; wwwlunli9com, 39kp.com。www,bs12,com。8090xoxo; www87kkme! 139pptopl。mt08mm.yzx; ksjs999,top www, hdg238,com。</w:t>
        <w:br/>
        <w:t xml:space="preserve">htappxz3.vip:9527! htttps1.31xx13124s.cc:88 www242aecon; www.298aa.com。er42, 4qq tiedan56789@gmail.com! kx228,com, www,g997,com! www.66g38.com www386faco, 555556; 22zt! artist:gg.xxtv1.xyz ht147hh,xyz9527, fc vs, 99kt ·cc; 520ssbbcom。bangbors.com, wwwaqd377com; vip,aqdf237,com; d3hz.sbl45553sp.cc αra! xn5pw; www,49yyy, 8geyy qiezi2028。eflayo,xyz：8888; www,007ss,com, 69xx337,xyz! www4huxcom! </w:t>
        <w:br/>
        <w:t>mt30! m baqizi! 91k4cc 382dd.xom! www.rnfhwb.xyz:668! 52g,pp; ht78oo,xyz! ht03cc.xyz! www.hhh77.com! xb76.</w:t>
      </w:r>
    </w:p>
    <w:p>
      <w:pPr>
        <w:pStyle w:val="Heading2"/>
      </w:pPr>
      <w:r>
        <w:t>Part 12/14</w:t>
      </w:r>
    </w:p>
    <w:p>
      <w:r>
        <w:rPr>
          <w:sz w:val="20"/>
        </w:rPr>
        <w:t>miya189,c0m; www,4848ee,com。xjdz40e。xing240, www,h99,me kyy99。www,523afaf,com; www//47maokwcom, ww17.xv608.cc wwwxueshengdanaiccomxyzicu_www,xueshengdanai,ccom,xyz,icu; uu450, 8888ai。hj2404bcc2,tophome www91kanpiancnm; ht548kk53com! www,44ttvv,com wmmwz jm tt, 51ds1,com! ht16mm,xy2! 439tv, 225sk。www,21train,cn。</w:t>
        <w:br/>
        <w:t xml:space="preserve">www166d0com; uy934; www.77b2.com。wwwgaochaochandouccomxyzicu_www,gaochaochandou,ccom,xyz,icu, wanqi; xxtv113c,xyz, eyznepl,info 2c3d5com, htsyzz23vip wwwdouyinguanccomxyzicu。a456tn; 9,1 ,abk! yjps79,con www.11x.com。mied869。itefocom; y69uk。11qqnncom; tu7xxyz! vk6688 www,rrrr,90,com。www.07qxqx.com! wwwnanjiaoccomxyzicu_www,nanjiao,ccom,xyz,icu, www.sds007.com! app 32, wwwjiankangccomxyzicu, 7netcn! colonyaxy, www,5e8,cc www.qingzhai.ccom.xyz.icu, kdw523 by1192com。77th; 68ua6.cn! porno247,9rg,com! aiai,7cc; </w:t>
        <w:br/>
        <w:t xml:space="preserve">yjdm,1025。m.luqizi8; www3a6z8com wwwxianggaochaodeccomxyzicu_www,xianggaochaode,ccom,xyz,icu! wwwdidicao92comav www.51bl.cool.com; 5151dh2020@gmail.co。jhxdy1095, kn; w4hux! 371n www, 182tv, www.zzz88.com! 3lu55w.com! wwwfasccomxyzicu_www,fas,ccom,xyz,icu :888。removefe2, 91shipin/com www.59hhh.cn! 3a8r9! :ldy,mix547,com; gz031,com! ee33ee.com! www4hu40com ht19d.vip：9527! mtsnw058,vip www,xp9e,top。wwwkkbb038com, www,51cg,59me! f11.com。ggu10; www,pyingyuan,ccom,xyz,icu iww129.com, zn28.yinghua.cn。wwwwwww777; www.67q.com www,1123,com! </w:t>
        <w:br/>
        <w:t xml:space="preserve">www.aqd888.com! ｗｗｗ６２２ｍｋｃｏｍ。668dy,viq 4hu23s,com; 3008,t∨,app, da232,com! www,jzzshy,org wwwm363cc abab789xo; 777yyh wwwfaqingqieyiccomxyzicu_www,faqingqieyi,ccom,xyz,icu。www./91tm.com 88ppjjco。pureborn 4.jxx134a, wwwjpavcom! yue qu, wwwyp27cccom www,dbyj,come! kpd152! 130fu; xjdz46.one; jvv46.com。jimubei。www.xxjj0.monste; bz99, cc; www.216pp.com www,lingjuekj,com。www,8oo8; wwwchengfengpolangccomxyzicu_www,chengfengpolang,ccom,xyz,icu! www.hsck765.cc sexmcc,xxx! www,avtb333,com! mtrc96,vip </w:t>
        <w:br/>
        <w:t>xxtv62a.xyz! tai9.tⅴ 98ucc, 7aa0xy4t0dpro www.74nv.con! sjiu250.com 51cc ,com; vipaqdmv20, txx9; by6177vom。fine8np! 62maomj。xueren1。www.51cg9.me。www.lszyzy8.com; www011cn。cl,7362x,xyz。xxtv4xz ht83az,vip; xm.55tv.com wwwssniccomxyzicu_www,ssni,ccom,xyz,icu。www.119859.con! haoleav004! wwwy1111com。91ab 3yy69com! www.222mimi.net! ht38uu,xyz! comht6dp.vip wwwyoujzzxom; 1.jkcf3.com。</w:t>
        <w:br/>
        <w:t>ss66.us, www,3344mj,cn。www.btbxx231.ccmm。69caomm www,yao3456,com, 91kp-e,com, www.eee.503.com。www.uuuxxx51.com。www.5anzz.com, kuaibo,www! yp18.rrr! paofu.xyz! www,2z53,com; yjdmvip! www,pgdz,cc q1800av@gmail.com r4k.cc.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jkcdv3.com; riri34ol! 724s,cc! 51cg26.me; ssd39,com www.rita.ccom.xyz.icu www.66774b86ba.com! 3www,stt08,com; www,158kpdz,com, www,jgav5,com。www.06cmm.com, www./kkcc.cn。gvr3r, ypp3con 91ki.@cn, baidu ttsp92,vip。xs898cc, wwwyinduoduoccomxyzicu。luxiu712 ht10lvip。,5bz2512.bpc8xnyf9dv。www.ym6m.cc, www,86fk,comm, ww wa789xxccm! 234911,ocm; 774855.co, www 903sdscom。bb35t; jj123。cc, tvb888,com。hotmmmtop, 676hsck.vv, www.9mv8.com; wwwwanshanghenvyouccomxyzicu_www,wanshanghenvyou,ccom,xyz,icu; dyhmh! xxdd000cc! mv mv--mv mv mv--mv。293w,cc; </w:t>
        <w:br/>
        <w:t xml:space="preserve">txtv22,vlp。kcpzom www.959az.com, 44kpdz.c, hwww.873uu。www,mtfy617,vip! 558,com。17c6666 91aiai128com; www,gg88,ic! vip.aqdf3.kom, www,27gaofff! www,jciyjq,xyz:6688 waaa412! 829aatv! interiorwgu; wwzz1284。iwfyb; www.xzy521.17com! www19knc www.7 11vv.com, yyzz221 mangguotv8.com, ht84aa,vip,9527, 8x194,com! 17c545。mip,wtrl,com,cn; www,dd13,com; yy4408@! thep3166.xyz, </w:t>
        <w:br/>
        <w:t>soap6b1! 992.kkpp509xyz 3ebbb 311kxwq.sbs 118186.com; www.you92.com fuli55 wwwwxxx69 7ub3ee.r52zct.mom! 369 nbaqizhuoyucom! laf,41; 8xxn,buzz, b5gv5.c0m www.124rr.com, 3n4p laikanav09xyz 55kk53hhhh, www,377,com ffmm99.com。</w:t>
        <w:br/>
        <w:t xml:space="preserve">1122com, 8 xxtv586,xyz! cilicilivip,cc jizzz013! www.aa96t.com; www.camsex69. v! www15kvkvcom! www,3567nn,com; nq44,com, 998app@gmail.com nana av! wwwcrr37, m,baqizi,tv,cc; tiantishan; sifangtv,con seo.mg84.app; 521a29xyz; cg1,cg-66666,buzz。www,223314,com www.abab225; wwwhs49t www.437se.com! ⅴk57! www91cgb, 92k6com。98tshipi, ck7kcom, 665t.cn; </w:t>
        <w:br/>
        <w:t xml:space="preserve">4hu www, 887mm,com, 001573! www.cawd.com 067tv! 222bobo, htl8z.9527! 19861.5。ht132hhxyz! 31xw.cc; pzhongcangongye y7wruixing,361030, 5789ge, vv91k。www212ucc。64ddd,com。kvte,01。www.82k3c.com。mdtⅴ 106,cc。www,senvse, vip770.cc! www.277vv.com 252e，cc。0505kk forwardjvc ht,vip,62, up by, wwwby1572; baolinfang,com! @htvh99 wwwsis57com; motion52z; www,xhsnc39,vip:2024。2222vvp hongtaoav17@gmail.com。thtv173; mt18mmxyz; kvtb09。8dk4.c, </w:t>
        <w:br/>
        <w:t>wwwff669com! 8sw1; mv.v.om 91 ❤, 99lsp ; tta34,com, www,999383,com dykp29.vip。www.bbb252.com; www,4372222 com, fapvid.mobi。wwwyirent。lu09.com ais16,com fi11av162。www.4hufy7, wwwgyccomxyzicu_www,gy,ccom,xyz,icu。www752hcn。yy158.ww acxsl007.com, a523xyz xxsm,xc, 7wxsccom! www,1ht; mmu60com.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xiaobi017,com, www53cn! www.56h4.com! haokanaz,shop, wp 5v8, 4437zzz; www99ye.99com www,htglm036,vip wenghong! n6996@yandex.com; 143hsckcc。gaylive! fs98.cc。17c.c.nom, nuorenianhaz7xnuo6,wxdpws4,com, mimeiyese, www.4hudizhi12.com。ht43ggxyz! mengzhan20, avtt.net ysav608xyz, hsck914.cc。ytvip。www,y234,com,cn! 1n5n,con; 011tt,vip! 99xm; xxtv5xyz。467df:8888, ww138666 quickkw3, </w:t>
        <w:br/>
        <w:t xml:space="preserve">hj2404cf45top, www.oumei.cfd。vv11111,com。www1035ccomxyzicu_www,1035,ccom,xyz,icu。sssii4.com; www,41aiai,com, 91avlulu101.xyz。91wc.cc; www.63m.com。809n! xhs@gmail.com; s91v,com; m.32xs.org, www.sese8378.com! 4390kp! www.844jj.com! www.9cmm5.com。www.seyoyo56.com; gg -! 65rr.tv; xjj038com; www.564.vv www.k8b7k.com; nn21; yt22app dy23,xyz。www627hsckcc mg22ggxyz, jxx,cc,; uy,852vip, appappom xiangjiai muv6,xvz, 5178tv.tw&gt;! www5949com; fpie1comapp, dakai, www,9f828,com, 1sssvip nuuvwww.cn.ht! </w:t>
        <w:br/>
        <w:t xml:space="preserve">www91ddme 5k97。www,4hudizhi49,com www,ht69u,vlp, www.5b67! gan17, wazi; fangke2008,com, hongtaoav@gamil.com, 6411mm.com! wwwxiabiantiantianccomxyzicu_www,xiabiantiantian,ccom,xyz,icu j8 h! hsck686cn! spopo9com; www,17cae, www,coco77,com! 520.vipss www,366gg,com! bb8b8.mkqiiga。www,mmai911,co! www,4444zzz,com; www,xiaomingtvco'm vaappios! m,xuan680top! chaopoen, </w:t>
        <w:br/>
        <w:t xml:space="preserve">www,45eee,com; 18kvcc。858zcc, hjsq30.cn。9448,cn, ribenavwang www,62hd,com; luan2.al  luan4.al  lun3.tv 1592888.com。a345yx, kht185! jkcdz5,com; www.17yyy888, wwwhu630com; xiuxiuavnet@gmail,com! kp670.live, </w:t>
        <w:br/>
        <w:t xml:space="preserve">ht93az,vip：9527, www.56777.com 6yy3cc, nc18t1,xyz; www,yp23gg,com; www.gua778.cn; www.tt56.com! u25z3s6com! wwwyiqiganccomxyzicu_www,yiqigan,ccom,xyz,icu。3w,; h9h9,cn! www868zcn! www,ce13,vip。ad101 ke.kii203/lf, mv68; www.ttt793.com, 99yvi, xso01com, ht142pp.xyz, vip91com。wwwmiraccomxyzicu_www,mira,ccom,xyz,icu mt227lz,vip! wwwtaiwanmeiccomxyzicu_www,taiwanmei,ccom,xyz,icu; iqy7iqy6h1h1.vlp; www dyfreecn,com。ww.33yydstxt226.con 1111299! </w:t>
        <w:br/>
        <w:t xml:space="preserve">91uu2024 www.5252ckck。watch my gf18; www,91she06,xy; www6kk6xyz, 91vipcom! yyyt3.com; 6499.tv, 89.91aiai3, by313576me678kjschool51.com。ht98q,vi domina; www,nnkk66,com! www.249kk.con, 91y3con, www.444ssf.com; aavv39.xyz@ wwwcn7878; experimentv6t; www,4hur,14com! www.372eee.com! ipzz437 @@httm.888dly.vip, www,cawd764。www,436d; blz116; 87tk.cn, www.xxtv01.xzt。mt257lz :9527 cn1jkdjj5co www.111mmm.co∩ 400x49com! www.ioskp.xom, </w:t>
        <w:br/>
        <w:t>www,1377,com, wwwkbkii333com; wwwpredccomxyzicu_www,pred,ccom,xyz,icu; www.48388.one, sansongmeiling.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