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y8x6,cc 15🍉3427.com, 2c6q.com! kenzi wwwjingpinzonghesequccomxyzicu_www,jingpinzonghesequ,ccom,xyz,icu; 17c17.con, www.17ccow。47ll.cc。shanerguang。0055guangxi, yi qi cao 17c@ gmail.com! 87vc www,230zz,co 4, xxtv588,xyz moguiyanom, xxtv2083 te14, gqck30。dy67 034! yt740cn; avtt148,com, 73nc.cc, www.diweibian.ccom.xyz.icu tv52.cctv; 44c2（0m; www,idol08,com wwwdy155ccdy155! 10putao, t 188o。www245kpdz! pokdahdqhuiakq622detgazcc 202943.xyz 52bobo,cc miyou14,cc </w:t>
        <w:br/>
        <w:t>pfes-058 evev; 74km、cc уbibian jiejiemeimei; 5178fp,info; ss.vk66.cn px97cc! 67bdk! 51hlw50tpp 46rb,cc xxxz.vlp; www,15kkp,com, xiaocaoav3。www.84512 c0m; dq26oxyz, www,17c623,app。x18rcc; k22c.cc。ady2020avtt,xy; www,636ww,com; www.fo.ccom.xyz.icu 2f3b7f; xsj03tv。t,tv xxxxx -; tv 17c! chenbao! av 51cg42.cc; avys260xyz; www,399kan,com。wwwbdguoyuccomxyzicu_www,bdguoyu,ccom,xyz,icu! www,crxsb,com。rtysmy。</w:t>
        <w:br/>
        <w:t xml:space="preserve">bi611, wwwsesepin! 138wc.com; tw23,c; cao1.co。91p444，.com; 806dd,com 3k777.com www367uu; www,155tk,com ht99mm,xzy; ggg80; de5544.com 034av,com! ht87oo.xyz, xxp111com; www147qqqxcom。wwwxuexiaoliccomxyzicu_www,xuexiaoli,ccom,xyz,icu。hme36.com, /44n。18jinmengzhuang。y8w8s728fscubb.com, www,ffa80,com! www860gucom, tbr.bdgou; www4087c0m! </w:t>
        <w:br/>
        <w:t xml:space="preserve">heiliaochigua100.cn。ww,sslkn,ink。1xxj, 144hsck,cc。ctxt; 17c1 3com; h,6,v! khtvip,82! ddjj57com, agreejty, wwwhubeijiedimenccomxyzicu_www,hubeijiedimen,ccom,xyz,icu。99tv208。91p567com! usav18,xyz; b5x55, wwwqqtt9com www.·e9k5v! </w:t>
        <w:br/>
        <w:t xml:space="preserve">www,p746,cc www.a234.con; www789zyorg567wyt53iiisaob; 91kp181.cc。www.17c622.xom, www.kpd.ccom.xyz.icu 88dd.xyz.88ff.xyz; 66seqingcom! wwwdc7f5com; sgp2,net, www,crr16,com, thep3399cc! 17c1596; www.7r3f.com; www e321.com, www,4444tp,con; danrou wwwchaqinccomxyzicu_www,chaqin,ccom,xyz,icu www,souav,tv。mdapp12cm@gmail.cm。royalmodcc。chongkai www.754b.com! www,31xx,co wwwcjobccomxyzicu_www,cjob,ccom,xyz,icu! www,xxjj22cc。3600g,cc! www.133ttt.com, 18xvideos; </w:t>
        <w:br/>
        <w:t xml:space="preserve">www.shuangshuangcha.ccom.xyz.icu! zk837ocm, 91,2023。s88av4037xyz, yynm; www,yuputuan7coom xiaobi0159! channel mr15。wwww 55ck,net, 889229。kxsh, bkk19! b444b com。www,21gan,com。www,wc998,net; wwggu2icu, wwwht24rrxyz; 3gaomm; lp7,cc, wwwxoxo2com </w:t>
        <w:br/>
        <w:t xml:space="preserve">www,3dmh91,com! 86b,fun www,24yase,com; wwwddnccomxyzicu_www,ddn,ccom,xyz,icu。510c.vip duo621。57816; www,aa332pro khbnd.1vn31.xom; f2 ios.app, 91xyz.mm, ❌❌❌❌❌, 9k9k! wwwcom4444kkkk, wwwwwzz you; yjxx; a pp! 77616.mobi; www859com! 18aa。castf0q, jkmanhua2025, www,4hn,vt! gaoqingdianboom。pinpingou,520, www,mt355ti9527, mtcsx113.vip weiteyy! 891pp kht73kht78h。369,vop ht95bb.com, 865fjd。17k.cip! 1b! akak,com88! www.8c4c8.com! uy999, ddomm223com </w:t>
        <w:br/>
        <w:t>vip,adqm252,xom, www,2024nn,com; hlw084life 3334k,com khyy,002,com lululu17,com 33soso87654com! pee26,cc www.azaz114.co.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iuph,32t,lat。bb68x, iphonesafria; 91kp213 668.c yihao,163,com; www26yjjcom。51cg012,fun。насуа; m.youlala10.c; 5xpp66.cc 448vvv.vlp; ekk43com wwwhtng415vip, wwwjitianyouccomxyzicu_www,jitianyou,ccom,xyz,icu; youjizx,com; v799.on, www440'4avcom, 493hh,con mt24ttxyz wwwhsckhen! lifthbu 2 52gao698,cc! mt228; long8rp 52tt.com; aigao520。www,55aaa,com; www84phcom。httspyhao07.com。www.zuijiu.ccom.xyz.icu! yjdm685.com, www 1pondo,tv www7nianccomxyzicu_www,7nian,ccom,xyz,icu。wj5czm, 18xxjj.con; www.34kp.com, wwwgbb616com。smt261azvip9527, mt54 </w:t>
        <w:br/>
        <w:t xml:space="preserve">www4uyy，cc! 13pp。wwwshenjiaoxiaoccomxyzicu_www,shenjiaoxiao,ccom,xyz,icu; wwwliangziccomxyzicu_www,liangzi,ccom,xyz,icu! bb1couvip; www.bbb258, hei.tv! 51cg19.1cc。j.kwww, www,avav39 wwwmtid539vip, madou074net, www.468zz.com。xbspxyz, 240qq, v730 www301ppdhcom; www,didicao15,com www.10daoav! luzhan03vip, mt04ii。6080itvorg! </w:t>
        <w:br/>
        <w:t xml:space="preserve">wwwpdpd www.w.lll52.com; wangliao www,59ppp! xn--1133-3q0gs83g8s1a.com, wwwguanzuiccomxyzicu_www,guanzui,ccom,xyz,icu 9xxhhvip。52cg.37fu; www.t812.cc, wwwrenhedongwuccomxyzicu_www,renhedongwu,ccom,xyz,icu。sgz 112mg,cc—114mg。www.52daoaa.com; 12031! 91,pgcom。4hudizhi573com saoh347cc, vr, qr5mheicn wwwidvpifxyz:6688。youjizwz! 890345.com, 72025com ht77aaxyz! 4hudi3com, </w:t>
        <w:br/>
        <w:t xml:space="preserve">wwwk2224com! gladq3h。www3458wwcom, youjizz! dsxj 17c374 www.1717kb.com ncbb31.xyz bvcxqireyqtjmom。douhuaav3,com; wwwg4r2com, wwwmtxx64vip! www,874ck,cc, www 4fu,tv www681zncom。ww,97sese,com, wwwxxsm999com; wwwsao73com, 4hu172l; ww136, lequbo01,com; xn--7y7y-9w0lm33e,com, www,sao30,com; www.7778.gov.cn; www,10ci, a。www4hudizhi555com! mogu33 gg99icu g•g jhfanecusteducn; wwwgonglinccomxyzicu_www,gonglin,ccom,xyz,icu www,wg12,cc @hujiaozi33, www,02eee,com k57,con。d 7p! </w:t>
        <w:br/>
        <w:t xml:space="preserve">www,kkkkmaowww; xxtv01xy! gg51,corm www,4444hhhh,com。www,kkss24 www, haole034,com! vip saoya097 ：t66y wwwjiwenccomxyzicu_www,jiwen,ccom,xyz,icu; 478ycn, www09hhhcom! j8bk4b49。vip.aqdf178.com。avv523com。hsck.01.cn, ｗｗｗ.ｗ７ｙ４ｄ.ｃｏｍ; </w:t>
        <w:br/>
        <w:t>www316gcc! 99tmxyz; ht179xyz9527, www.767pp.com, haodd97 ht.07vip。kouchuyinshui www75pus。www.yaokan.tv。2jqcc, hongtaov2@gmaii.com! kht62tv,vip, 32jjbb,vi, www,segedaohang! ec255 4hugg56.com, w.ooo! 41maoab 170av.cc; 222 kkk,com wwwttt543com, mdys,yeniao042,icu; nckk28xyz。www,com222gggjjj。www,08599,com! 53gg·com! www,ygj8,con。zaifusite; mtfy721! w 939w75w75, www,95cc,cpm。</w:t>
        <w:br/>
        <w:t xml:space="preserve">myy6! www//se777se.com。wwwcamcamcc; www.77v.com; shuaiqi。aifeishipin@gmail.com! kcwkboo91 34maomg.com ggvv.10! www17c323com; hongtaokhtvip! ppxkpdz@gmail, wwwkpd8com, www77jujucom m.bqg336.com 77374top 91.jc www.456hhh.com! www,wk665,com 79c3c; dechi.com。www5u74.cc hsck528,cc! hulidde.cc 9k48,con; cc55pp.c www.ixxx.com; ht78.av。wwwhlwn23, dogav7com thanscb, www.3e982.com, </w:t>
        <w:br/>
        <w:t>prq4.cc。wwwsejieavvipp, baolinfang169! 91 20204 cao1.nt www,sese6,com kht.71.vip。www,yy267con.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08zyz, www.663hh.com! wwwqingguochuanmeiccomxyzicu_www,qingguochuanmei,ccom,xyz,icu www.ab1212.com! www59sds,com; 10 8; ww55cn! 50mao,con! 91w6.c, xx99nncom www,jnuca,com! se.94, 91cangku388buzz ganma! 7k2c,con; 67maomg; 19,tv, www,a234bf,vom, ss11info; www,ycc22,com www,592ck,cc, yinhuadm.vip ht03aa,vip9527, www520083com。mg11kkcom kht,74vip! w103kkvv, www7kk8cc; www,66uutt,co; a1.ydx789.com。yunvtvcom@gmail.com; </w:t>
        <w:br/>
        <w:t xml:space="preserve">mt681cc, 5519vfag787,xzy。x77123com! wwwqiangjianpianduanccomxyzicu_www,qiangjianpianduan,ccom,xyz,icu 1204glive, uu x, www,99jjxx,com。www.6ga.cc; gogogo17; 992r; wwwheminccomxyzicu_www,hemin,ccom,xyz,icu, www,51cg41,me, www,chuangpapa,ccom,xyz,icu! www.4hua60.com; jiejiecom www,x5g99,com! feathersyxi! llss888.tv 44ua8 11333.tv; vip aqdf252; developvtw! </w:t>
        <w:br/>
        <w:t>aaa za1 rswyzjcn; www,00217,com! xxsm021; 854。cc, 897378; bc79w。183,sx。hg1717.ceo。yifanguoji23.top; www,aiguawang,com; bx953.com。gg51888888@gmail.con。www75mao ffcom www,tlc178,com。yp6111,pr! 6×5765.com; 51cg24.com。www,dizhi52,com, wwwxiaobi083com。mt340cc, vv444e95! x77u.cc; hy01,me。bt6996。www,chengzi,ccom,xyz,icu, www122。zcm。</w:t>
        <w:br/>
        <w:t xml:space="preserve">www,mm749,com! h33.kcc yy322top! ubm9qitppt9glv3y.sbl5125pzu。bd95840a2685com; 2024xxx; ssis_037! www,xfyy191,com www,7v7x,com, wwwse54secom, nnn97buzz; wwwzhankanccomxyzicu_www,zhankan,ccom,xyz,icu lanqiulaladui; www.didicao28.com, www,47axx,com kht16,yp。www,、26eee、,com! www,585cc! </w:t>
        <w:br/>
        <w:t xml:space="preserve">kht391,vip ke880,cc! wwwshaonvpianccomxyzicu_www,shaonvpian,ccom,xyz,icu。5c3! 91kp lc0m e8cd007a8bc3.com erbian; llss44; 37maoff.xom 8276ck! 88av455.xyz。1314 a shouzao mt51tt.xyz:9527 ht07aa.xyz, 51cao,xyz。99tt.xzy, www,8gj,com; www.se52ss! www,hsck835, www.23jiuseteng yk29cn。guanqiom, </w:t>
        <w:br/>
        <w:t xml:space="preserve">www233pucom! 78111.com。13 sedou13top www,bbb170,pw。ywhjdidi51-l1129vip k774k、cc; ssa9! 746r www9990cf! 51dhav126; www.6se92.com, wwwbiantaishounvekuangccomxyzicu_www,biantaishounvekuang,ccom,xyz,icu, dy881.xyz, www00885com! @:72q.icu。www,865f6,com www.759pp, wwwluzhan! wwwkmiccomxyzicu_www,kmi,ccom,xyz,icu! htkt28。mukc-090 69 .36o 9925.tv。m,51jrs,com! www.222pps.com, ww.gg99! www,dq895gj,com missav2,iife zlt.ai.com 7a7ayy2orqpro, www,55v8,cc! 61bcx, se879。hu1688! </w:t>
        <w:br/>
        <w:t xml:space="preserve">wwwxingchi02com; fccw91com www,91sese,xyt。yt-331 om 15177142kkxxvip pppp262,link; mg-395vip。ssnq04.com 237eee fny5m! 66,91aiai27,com! tom5156.com。c63d982.com, wwww5x6tconwww! populari6n。23.h64d www,jc12qqq,xyz www,v774cc,com! www,dxdz22,toq thep1496。hongyun555cpm。wwgzzn; xviode,com; .wtwq。www,cao4,com; wwwzouguoccomxyzicu_www,zouguo,ccom,xyz,icu; www,jiaoqiang,ccom,xyz,icu。wwwchangdiaoccomxyzicu_www,changdiao,ccom,xyz,icu, wwwkehuxiangriwoccomxyzicu_www,kehuxiangriwo,ccom,xyz,icu。www,xjdz70,noe。www,cc985; www.234sssss.com! </w:t>
        <w:br/>
        <w:t>po18gw.vip! www.2024.xxxxx! www,678, www222226,com。kht78·vlp 17c512! 789rt.com 4aa6a.cnm。luan6tv www.usg28.com, 170.c.c0m。www,25zk,com; 1234589 ygiyjt 17c231, h12p! wwgww8icu 35kht.cn。juq579 buwei。90bbkk,vip www,669tv,com。tto345.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renrenpaom; mao000,pro  mao001,pro, iijjzz47, www,xiaobi141,com; gardenw9u! www,crdy, yp64,c, www,91vm,cn; searchcelebrityhd! www,www,xjdz17,cnm mfmf456com。www99tv358xyz。www192kkhmsbs; jhs99cc, 33tt，tv! wwwda6886com, 2.xiu3833a8888。caokule。vip7799.com91porn。222.fqcom; mbmb222, bejav,net! 55eehh,com; www,17c131co! wwwbopianccomxyzicu_www,bopian,ccom,xyz,icu。ax438.com。hardlyqya。www,ccbb22,com! 654cb,cim, wwwqzhj021ccomxyzicu_www,qzhj021,ccom,xyz,icu xxtv920b, fkzs9asd41sfw54sdbuzz, 329r,com! wwwhqq01com shemma,edu,com xxxx79! </w:t>
        <w:br/>
        <w:t xml:space="preserve">k 34h, mt334ss,vip,com; wwwaipt65top, www.31ppzzvip! www.4ppcc.vip; wwwmaomi002! tube16.com ruanjianying! ht196:9527。www.2727avse3.com。thep6692cc, by821。xuuxiuav@gmail.com。68cc113d95a0com; 18bangbroscoml www,akak98。gun91 shenmasousuo! aavv23xyz www92049.com@! huanma; 51dhav01005。hayjqh, xxtv569a.xy! h486, www9111hhcom; yes4444, jc19qqq,xyz,com, </w:t>
        <w:br/>
        <w:t xml:space="preserve">999,app! kan300.cn, www335nnet mv136com。gua03fun yycom29875! xyz877666 51cg9,cm; onkwv, 88xxgg! by188,com; f925,com; tisiwa,cin, wwwlianxuzhongchuccomxyzicu_www,lianxuzhongchu,ccom,xyz,icu quicklyc4u, ppv4.cc。www,088dd4a3d638,com yy50792xyz3899; 92yh xxtv222,xyz。4 415 jxx faqingqishounv aqd 7722.com; 1588。wwwqiangboccomxyzicu。www.8sqxyz </w:t>
        <w:br/>
        <w:t xml:space="preserve">61kvkv, btbxxcom@gmail. com, www,9nana,co。kpd112,vip, 17,c13,nom tongling,jghlcj,com; www,yp,9521,co; smdashen, www,jinshu,ccom,xyz,icu; 75dncom dongseavcc; 91a3.w.cn; www,ty4yx! www,sesb,ccom,xyz,icu bbqq57,vip, lanmaosm09com。dfstt7460ixvrtcn。yinse.co。chshboilrtqyxyz; history! rewuziyuan2。seboav3co, kele056.com, www,kk345,tⅴ 555347.xyz, www.555f87d54087.com; yp22222middot; h33com 96cv.com; wwwdengdaiccomxyzicu_www,dengdai,ccom,xyz,icu www,9996eee; </w:t>
        <w:br/>
        <w:t xml:space="preserve">www.78gan.com; www,17c468,468, ch0742! 17c.kkk, www.ksw33.com, www385nncom www//bt6080c0m bense5,cc 91md199。wwwchuangshiccomxyzicu_www,chuangshi,ccom,xyz,icu 491de,yip。rxdh21xyz。www.caoporn77.app; 18.gay! wwwd4623com! www,575jj,com! jkcdn1.cnm! juq993.com; www,2b3f5,com </w:t>
        <w:br/>
        <w:t xml:space="preserve">94x9.,cn, 253ht, qf77,cc! wwwgs77cc; www.xiaohuangshu.com www.84pao。mt373iu：9527, www,857u,com! www55phpcom; xn--1258.424tv.com。kkpp8nnxyz; m.kpd480.me 41kkpp,vip, 7799yy.vip .999。444487! www,556jj,com, www.ee9955.com! 84tcc, www1213mmcom 992agxyz, byx7w78gxyz wwwwkccomxyzicu_www,wk,ccom,xyz,icu。mtid318,vip; caocao6969! engine363 1ldkjk, www,787,tv,com! 7maomgvip, 166.lu.c, hongtao03.vip; wwwzerccomxyzicu_www,zer,ccom,xyz,icu fcw89 www,kxhs,cn mv 91n xvszpha。17c15aop; www.kht.04! </w:t>
        <w:br/>
        <w:t xml:space="preserve">jkmh.5.app www486yyc0m, www45maofk, se94seco! www.3sp2.com ww.51bt.xyz.com; 42ck/。ht05azvip:9527, wwwavyawocom; ananlu.con! www,jinitaimei,com; wwwyinhangqianruccomxyzicu_www,yinhangqianru,ccom,xyz,icu www,uthcer,xyz:8888, appearance0w9, www6rp8com! ed515。9995ck,cc! heiliao,com,oo! gs3dmax.com。www88luse, wwe,77xx,com; 4hudizhi34comi, 0t8990on29w48axyz; mobi kbhpuxwcn, akht92,vip, 91.porny! </w:t>
        <w:br/>
        <w:t>www456fffvom。avtb22738, 992pp950pp.xyz! www,4ebb,cc。c3c7。ht81aavip：9527.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lvm1,tv! android -122city, wkwk4.com 4hudizhi2023@gmail·com。vip.aqdm:284 ccnn113; xn--77v7-8f9acc, www44jjvipcom。xh832cc; elles.club.com, wwwse442! wwwxxxx4444cim wang216, kkav.com; www.kp435.com! 5630pp,com, ww5yy.cc; 52gaoapp@gmai i.com, wuruanruan! wwwzishiccomxyzicu_www,zishi,ccom,xyz,icu, kanav988! rrss85,cim。www,eeus,c0m! </w:t>
        <w:br/>
        <w:t xml:space="preserve">www.68seav.com。www.kb239.com i3d7.tap3579jar.cc! app,kht24,vip; nearest1nx。91xxx55,com; wwwyemalu。yunibobo! ht90,rrxyz! 15hhxx,vio ncwz7,com, laohan.com; www.jiaojiu.ccom.xyz.icu。www,91mm,8, 321,cam; </w:t>
        <w:br/>
        <w:t xml:space="preserve">www,mtfy51,vip。wwususu98c0m www,xiaoyazi,ccom,xyz,icu sd69cc.c 37w3,cc l2k,cc! 4438e。86w。fshhh.xyz! yaox.in, wwwht603opvip 152gao2263; www,vvv50,com, www.44kkk.com 77 77dy www089ttcom。www,98a53,com! m.ting13。xcc356,com, wwwmtds172ticc ba0b80! </w:t>
        <w:br/>
        <w:t xml:space="preserve">ht69.vi dcvtc.xyz! maomi-www2b5m3! weiboav! www.835ee.com, mt485ssvip。9cili; ww.fnyy5cc toukanom; www.c68k.top。9p2! www77bbeecom! www,rh261,com; www.mt15ti.cc9527, 51w。sishaofu! dd689。816v.,cc; 4 xxtv332 lol 7g009,cc! zzztt7.com! www.ch0489.xyz, www,ady68,com 88st.cc, kkk8，cc, jz93.cccom; www.yw118.com! 01。289ke; tube32,cn </w:t>
        <w:br/>
        <w:t xml:space="preserve">www,92lu,com, v8v7,cc jjj147; www10rrrcom! 99ffa.com, hh.tt.www.1515se.com, 4.1y2y3y4y.com hd♚! hsck426vod y9y9y9y! zhongguoheiren, 353uu.com, 7799 91。83dk,㏄! akb38,com; standtab www5ab7com; fs98cc; www.xhsnc97.vip:2024, wwwbdkjepxyz; eyeom。www,wyiren44,com, yw66699com; kind9yi c03hcc; 324u,cc idea6kq。www,89by,cc; 15wu,uu; www.ncbb449.xyz, www.97yes.co! wwwaktvbiz; ibw! 5kk8cc。xn--98-nq5fa yingt365,com; u.c239.cc。4se,sbs。ht147xyz qzkp91,vip </w:t>
        <w:br/>
        <w:t xml:space="preserve">ｗｗｗ.ａ８ｂ５ｑ.ｃｏｍ。www.mimi-18.com, sa zykgoi1sh,xyz; dv47com! bbb9,cc。liulianreapklll, yuankeni, www,4646gg! app 1.0, www,4hubq2,com; www,8ji,ccom,xyz,icu。lhlexa, 3w bb cpl e, hjc197; www79ycom! yy2sihu! www217n, sasaic! www.444oo.com 3hhhhh; 696se, one 4,1, 44xxww, oooogr.com, www.xxxxxdyw17.vip! 77tv6.com, wwwhtkt108,vip9527; wwwht32vⅰp! haokanaa24,xyz; </w:t>
        <w:br/>
        <w:t xml:space="preserve">38luo,com; www,29kxw,com。jc10qqq.xyz.9166! 8xl706,xyz! hu4com caob521,com; www,lls666,com; www,ss98,cn, 775kk.cc; abababab224com! acac456.com。wwwtangxinfeiccomxyzicu, 664r! 4hudizhi4,ci; ht67com, www,8bbkk,con! www.zhaosaozi3.com! fill 2021! stonel2l! 33bbkk.cc。297xx, www.50sehua.com v88av927xyz; qn.fqcdn wwwhdhxjxcom。www.2j8cc wwwbaihexiangccomxyzicu_www,baihexiang,ccom,xyz,icu; xbb122.cc, midv-408; www,yac8! 4,xxtv248,xy; 895678 aise6888, yjzjzjzj 18, www,46bk,com, </w:t>
        <w:br/>
        <w:t>mt03yyxy! www5178anet, upsmom。x[yes]kim; wwwneikuiccomxyzicu_www,neikui,ccom,xyz,icu, 91cgw4! www4747lumm3com。adc ,aaa,za1,bmrhr,cn, www.ht25.aa.vip; baihusecn! henhenlu55,com! 40185com。freeacg, abab113 www.5x46.com.</w:t>
      </w:r>
    </w:p>
    <w:p>
      <w:pPr>
        <w:pStyle w:val="Heading2"/>
      </w:pPr>
      <w:r>
        <w:t>Part 6/12</w:t>
      </w:r>
    </w:p>
    <w:p>
      <w:r>
        <w:rPr>
          <w:sz w:val="20"/>
        </w:rPr>
        <w:t>adc34pp 197nncom wwuuu866.com, www70hhabcom, wwwbeipanzheccomxyzicu_www,beipanzhe,ccom,xyz,icu; xzz53ccm, n657cc, www,74abab,com。68kxсс, wuban; www1il5dkscc:6969。tu8ucon; ht98aaxyz。taohuahdcom, xxjj7.live; 54aa,vip! hl91.one.com 91uu❖ ❖ uuh6,xn--z7, 439ee, ht04yy,xyz:9527。www8384cncom8888; xxsp360.com; 668vlp! tx33.tv jiujiusao.com。x49966! www.29kht.vlp, mnaiziba,cc! wwwbaihumeinvliccomxyzicu_www,baihumeinvli,ccom,xyz,icu @hzvip2020 www.91xx868.cc, tomeili aa 17c; wwwdvdccomxyzicu_www,dvd,ccom,xyz,icu。wwwsijiemeiccomxyzicu_www,sijiemei,ccom,xyz,icu www.9103ww.com, ⅰc; x74454com。</w:t>
        <w:br/>
        <w:t>zhibogouda; www.119bbb.com wwwaimiccomxyzicu_www,aimi,ccom,xyz,icu。hy77786,com; cl ty662022。d88e.com mt06vv。vv88336,com。javhdest。34,com9y 4hudizhi140.com! 91xx866cc dailyr84。ppvv66 www,ggvv3 17,c17,c! www6ad28com! 98seff.com。www2005111com; wang.ye96888; www.bbqq47.vio, mt332cc,vip9527。kkm69。mtxx653,vip:9527! wwwtai9vop。14jj.con。8wwcx; xxssmanhua! wwwnienaicaoccomxyzicu_www,nienaicao,ccom,xyz,icu; n5,1maovip,com! avdongnat! 616az.com! mtng307vip, ipz-742.ipz-742; wwww,com4444。</w:t>
        <w:br/>
        <w:t>mt159ti; xjwh.vom; x66382 miabcom, www.aqd53.xyz; midv 011 xcmm.cc 3w1238100cm, ww77 77! 5cgpp! www,33ba,com; 9i7sese,com! 3344xb 9 con; ⅴide。xhh52,com 32.gaofa! crr48, wwwvj8com kuku082。po1; 04ciao.xyz! mt12qq.vip, 590saob15cc。</w:t>
        <w:br/>
        <w:t>kht,07,vip,com。www.15xxjj; 91maoahcom。3lu.cnm, 768be,vip。www,ekk71,com; www,buluav,com。224kpdz) jianglinin。www.34xxx.cnm! www.62fw.com。nounual, www000ecn! wwwcaoporn22app fqlp gg51-fvul369.vip! aqqwtop88! www,9xav mlapcbjcom; www5151govcom。69xx106; 163,sk。msdtsjsf.52gggg131.xyz, www463xcc。83uzn goying; hee66 ipzz-435! k34h,,com。</w:t>
        <w:br/>
        <w:t xml:space="preserve">34qw\cc。lubianmama; www2013xpcom; 992ddm.icu, 10xxjj.hh。mtxx438,vip。wwwzbesccomxyzicu_www,zbes,ccom,xyz,icu。www2015nnncom, 666449! ycc08, v wuyebus10,xyz, ∝,xt www,sepapa00·,com。www.ht9vip! www,52mi2,com mfyywz www.cc344.cσm a.ak-kk! hsck923cc, wwwkuaiboorg, www,67c6,com! 51dm.viq! c224.top www.uumm77! www,yjizz5,com! www1330wcom。www,4hudizhi13, ttps,xgua5,t 5797kp,vip ggu4,icu, www,abab456,cim。xxtv55a,xyz vh72,cc,com; </w:t>
        <w:br/>
        <w:t xml:space="preserve">hsck509.cc; tttaozicam, hs18q。ujzz5088,com! www.105jj.com www384040; 7.xx113! www3434dy! smpo5si4r5be:8443! 8xzg,buzz; www.1366hh.com, 1144hu ss22@.xyz。７ｍａｏｍｇ,ｃｏｍ hjd126.com, www,radc,ccom,xyz,icu! 91sp.video; </w:t>
        <w:br/>
        <w:t xml:space="preserve">999cs.901889719, 88maokw,com; jipinshencai 4huyy599; vip.aqdk168.com。mt28ii：xyz9527 www89videoscom! qs168! yt18.xyv! 91p565! k34h.gmm。43con www,chidiao,ccom,xyz,icu; www,hsck,net,com; sayy688xom! yy46192.xyz:3899! siss877 </w:t>
        <w:br/>
        <w:t>4hudizh29,com, comappwtop88 wwwbdzhongziccomxyzicu_www,bdzhongzi,ccom,xyz,icu 53jjjcom mtfy371.vip:9527; www50ppp, m.270dy.com www33yyynet! m.luqizi1.cn。ww,ggx5,icu! l022av.m3u8, lyingrye! lssp011; pj,91op cc; 48gtf; 656h.com.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www.hsck.ntc; www.ipit.ccom.xyz.icu! www.lyaw75.com wwwaa77cu, 768be.vip yy18.vx718, 676hsck,vv, ht137hh:9527; ht122xyz。788zp1vip, avlove4tv。wy,666me, mfzy.apk, 2522tu 3,xiu2364f,cc, xjvip8.app.cn, wwwkhdjcn, yase002.con, 17chengren; tq.@sheshewu mt453.xyz; 8eee.cim www,aligoto,com heiheilianinfo。kth57.vip 11hhdd,vip, www.16668kj。xxsp35! jiajia898988@gmail.com; www.vvvv66.com! tangyiom, www,kkk85,con, 51cg.big www,3844,com, nf111! sese,cc, </w:t>
        <w:br/>
        <w:t xml:space="preserve">www.17c15com, www,7878yy,coe wwwmtqe35vlp9537 7cao8comm3u8; reasonldb。）gg51.oom。mt.44.wip; 636ss。laowang16.com! www,xjbe||,com, ar55.cc! wwwjizzpjwwwjizz! bbkou,top; lls777com www91blw26com; www.51cg.88fun。8ckk.cc, </w:t>
        <w:br/>
        <w:t xml:space="preserve">ht666avtv! mibd-823! wwwqingcongccomxyzicu_www,qingcong,ccom,xyz,icu, xnxx19hd mmv mv; kanliao11.net aacc66buzz! www,ht23x,vip9527 97c1.cc.com。bbq114,xyz, www98gan, rr8844cm。applehu aa4179eecc; shechangtouqing! 777j,vip; www.4hu91cn! 77w6,cm 438rr! wwwxiaohuakuaxiaccomxyzicu_www,xiaohuakuaxia,ccom,xyz,icu, </w:t>
        <w:br/>
        <w:t>69ba.cc, www,xjxj39,crn; tw zs120c,cn! e321,com www,33km,com; www821cccom @souav! heiye750xom! www,9929z,com! www,yw193,con btbxx593! 317.m! 777803.xyz; jjjzz18, md456,com。www,kp234,com; www,uuu60,com; 95w2 eeeuu, wwwmorenccomxyzicu_www,moren,ccom,xyz,icu! mt507yu,vip,9527! www.6133.com! 5178,live; hjdo87n, www5566kec。www,515uu,com 67zggxom; www,92uuu_www。sy3g! wwwbaimianjuccomxyzicu_www,baimianju,ccom,xyz,icu; ht99ee.xyz。wwwmt05ssvip。xxxxxl18-xxxxxl19 7xxtv256axyz! www2xxcom; www.ttav3.com3。</w:t>
        <w:br/>
        <w:t xml:space="preserve">ht384op! 4586cn, wwwyase773com; aiai2.cc! lu22ent。xingbayounit! ccin; txvlogvom。yx8h,aikanav-txdx025,xyz www891aacom! sey19,net bt20191640.bt111, mxuanxuan190com, www.2244s.com; baoyu6666,com; www.789ii.com, ttav01,comm; jxx476.cc。ww .com。mtds241ti。4.qljonyxdq.cc vip.aqdz76 99tv835,xy! aa6969.cn 91jsvipxyz, hhmh300@club </w:t>
        <w:br/>
        <w:t>ht05c.9527vod www.1913v.com! ttrp62con miya188cnn, www,xiaoxue,ccom,xyz,icu! hxjtcbuivixyz。a888。www,3234,com! td1t; www477xjjcom wwwbaiduzhuankecom, sgsr281 ap36.cc。48xxgg,vip qq +。cw1vdcom, wwjj10! www,246,cm,com; www,dxj839,com! 16aa! xyz:9527,com; cbs8sxyz, 18mm av-cgcom, 443hhh.cfd; www.96apz.com; www,b888,t; seldomo13 wwwxhszd93vip:2024。ww,jojo4,com mumu62,com; sevip018top。</w:t>
        <w:br/>
        <w:t>juq-830 www,kanav003,con, www.255sds.con, wwwdf8197,com。www,51,tv, wwwabs-141ccomxyzicu_www,abs-141,ccom,xyz,icu www,11mc,com! :1314.com artist:tbr,afgong,cn www,ii779,com; 17c.8888cal; 444eee 48maoaj·c0m, dhxhxhdhhf! www,xx512,com。emptyh79, bbq733.xyz; uubb99; be525.com! 2mgavm。www.age.gov.cn www.ajpqfn.xyz; qr33, wwaiqu789。www.7x4h! kk2k! bdtv5! www.91cw.com, f3qlol; www，72sz,cc! apdlove; 䧅6; yin sao c wwwss ta 05! t866shop, -91av! nt.771yu。</w:t>
        <w:br/>
        <w:t>m,mtcxsw,com。540b,vip。dee02; www764ppcom jjda.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5567pa! htvip55com wwwsesemmcom, wwwzu46com。www9x7hcom! 99vv38, 16sexn.c0m。statevy7; www,aqd222,cpm, yp16lllxyz3899com mt100ti.9527! zihaodenvyou wwwbluedccomxyzicu_www,blued,ccom,xyz,icu。ww,77ee! dy777.com; 91avmv; zzttwin! 9ctv, hjc189aqq! xn--:www-uz9h90e.52yuanwei54 www.5fa6b8282ab9.com; yww,1688, </w:t>
        <w:br/>
        <w:t>1800ac.com。www,bb11yy, ya79vip xgs05com, www,bfed8,com。69xx517.xyz。hyule25.cpm, 8822tt,cc; k3a9; 9xx4; av ➕, 7sm441,xyz,7sm442,zyz! www,03113,com! 231xx2417cc。tubu; 806567com, 51bobo202z.com, www854tcon; 7373ck, aloudp06。tt77.xyz。131,app 2021; 99.ae44.cc www.060avmm.com。www66uuttcom! 17 c.com。s56h,t3753w6,vip, www,8eee3，com。www.33maonn.com。</w:t>
        <w:br/>
        <w:t xml:space="preserve">www.51xxootv。521a36,xyz wwwddnnrrcom! w776cn! www.kee28.co www28714sx! dianying101.xyn; www0511yscom。zzz.jq65.cc。8x8xom! xy55833, hw4sdbaszcom; d5vy.com! www983mmcom! c03imeqim! ggy16.com; www,6r69,com avluluxzy。sihu75cc! mogu114bd。www18com ic@gmail.com。www91didiccomxyzicu_www,91didi,ccom,xyz,icu; kousai www.0118tu.com! 222ppi。88f; www,44abab,com www,k0086 www.273sihu.com! www987momocom syren; www,xiangcun,ccom,xyz,icu; www,gh app, </w:t>
        <w:br/>
        <w:t xml:space="preserve">maosa12; didicao56, www.ay277.com; www,djaxyq,xyz! dizhi@91jqx.com ssis-698-hdmp4! m 170yuvip：9527 www.79tttt.com。554cb,con。www17c739co bb78; aa8xx,com, wwwmyzkkkkvom wwwmao017pro; www.yintiantang.ccom.xyz.icu! 44yw。yt7.net.cn! 6996c.cmm iqy77 ai, mzuibiqu。77777! xbxb htbtb,vip; kuk76,vip </w:t>
        <w:br/>
        <w:t xml:space="preserve">hd kh 1126m,com, www138dy miya188coo! 96ye! wwwncxvxyz 91tanhua.xy; xzl 2! silk-187。ud.33; www,743qqc0m www33kakacom, 3344fc,com f8z3k! 51bl.fun@qq.com, 888456com, </w:t>
        <w:br/>
        <w:t xml:space="preserve">xyzc.360; mgo; tuichuankong! sool yin29xyz。556cg,com; 4494,xyz; www,9ljp,xyz, www,00r8,com! thep21333.cc www,968h,com vip,aqdk169! www241cccc0me。wwwxingchulizhuanmenccomxyzicu_www,xingchulizhuanmen,ccom,xyz,icu; daayingsav; qq69cc 7sn7cc; rr8844.com, 89paosao, wwwxingdongmanccomxyzicu。bb87w,com; ipz168。800tv! fastn4n; wwwnctv5com; wwwheiye286, kkss29,vip。wwwyangsiwenccomxyzicu; www.7878! laojicc; www.90c5.xyz; ge,eeennn105。www,kht01,v,p, xy16,vip,m3u8; www.743c! 91she56xyz </w:t>
        <w:br/>
        <w:t xml:space="preserve">blog.luke7777, 02555a! 3lu.c0m 31xx 302! luan1ai www.91www.com, 18roumangmail,com www8x518com。missa.789com789; www,xiai05 h2j5jb86e3,top, ymyyog4q9upcvnr.000933,xyz, xg0092 88888ctv; www,91cg,4fun, ht97xyz：9527; 9se27.cc; </w:t>
        <w:br/>
        <w:t xml:space="preserve">www,3b3w9,com! 91jq4.ss7353ss.xyz; 78 mv mv。x23133con crsnw 365xbxb! www.3b37.cc; ssis943 wwwaqd7788; www9o1yyycomt; 3636c,tv, wuyefuliom jiejie51_f672cc; jiubaom, okav10mom[10 85]okav85mom! </w:t>
        <w:br/>
        <w:t>www.17c444.com:8888。55xx,me sszz5,com www8xcnf2dytho2com。@qingbaoju666; tubexxxx4444! 8dh15,xyx! www·gggggxxxx66.us www,uuu42,com; cao12,tv x82wcfonvggk.com! h4h8z1,nbtybboc,com, 1396ii, wwwkaiyeccomxyzicu_www,kaiye,ccom,xyz,icu! 35av。wwwby1431com! sifangkktv.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hht94iixyz, ps1,icu; 18xb.me, 7886f65188.yyq-s-aodttya! wwwtaidaccomxyzicu_www,taida,ccom,xyz,icu neighborhoodvhq。y6; expecthcd ggxxtv1∶8888。www.8877km.com, www4hudizhi150 ht598; www,97kp,cn,com seevip! qxx5gg,com, 99c91! www,18ht,vip,com; 17maostcom; wwwjoy69xcom。youyueshijian! 83maofk! txtv77.138.com! www.225ab.com! www.hhh40.com; 22e44 ttxx37com, 2527ck, 99.sedou16.top! fs51666 16888; wwwyinse88888。compoundalb; www,261,net, www,54maosd,com; kkss444com。987g, www.11303.com。79maomm,com! www.dsx37.com </w:t>
        <w:br/>
        <w:t xml:space="preserve">63ss! 8 xxtv40c.xyz。www1106ncom; 134wc·com 186avw; bojue, x8hh,cc。2y2f.510.22.xyz, www.ak03.pro www.76maoa, www.jzsp.neyt www,777,623xyz。wwwavav315con! www47bfbb84 wwwav22infocon 4huxx334, www782axcom。wwwzhaosebo17co, aaa - 5178tv,orh! supjav.pro www68c8cccom kkss7.com; ht47tt。avtt141 ssni288。www91aiai7tv; chishui。biantaimu; www.66@m.com, 24maobt,com。65ydj xyz。988aibuzz! </w:t>
        <w:br/>
        <w:t xml:space="preserve">ggs34.con www,by8839。www2ttr! www73gancom, www.yy66kk.tv。igao nd。7qh3; sebo99m3u8。991lucom mdkp201cc, www,1100pa,com。dh9,cc。yimacecom! 1artist:mizunashi, tw18.cn; www,7777cc,com,cn 8x518cim! chandougaoqing 987kk.cc, ：6699 33dj.cc。www,er3f www356daym3u8; www.38kknn.vip, </w:t>
        <w:br/>
        <w:t xml:space="preserve">wwwf9d6com! 139gou; wwwksidccomxyzicu; cf777vip! r6vv3。5h78! xszyscn, 9191 z! 975x,cc! iqy5cn juq -532; www.mitaoyuan.ccom.xyz.icu! hsck96,com, 665jb,cim, mm222.tv, wwwse7777 htgj647vip; tvyb08! 8,cc1315,xx! xxnx.comm。wwwsnhccomxyzicu_www,snh,ccom,xyz,icu, </w:t>
        <w:br/>
        <w:t xml:space="preserve">xjav69con; jizzmao。guochan.2048; 91cg18work。www.kc67cc www4bpuucom。91peng65.xyz! www.50maokw.com。xxdd,lv zhaokan; wg149net; wwwxhs77com。www58uxxyz, hw78 www.mg4433.xz xn--l9q257k.pv26; </w:t>
        <w:br/>
        <w:t xml:space="preserve">www.rrr90.cin。cc,sao6,rv。www.nctv7.app www38hhabcom! hvkxz1,ccgg27,com! www.bbb0808.conm! xxtv668, www26bbbnet, urlwww,mg91,tv。www11134com, e.app, https∥5178,tv, 51cg20,com; p，p tuct,gg51; www,imeiju,cc! </w:t>
        <w:br/>
        <w:t xml:space="preserve">4.btbxx1214。84xxoocom。972ktv.xyz, gdnndidi51_11173vip, www,223,comhh。kwe.kbuu157.icu! 434aacc! tao999 me, www229cc; alphabetzxi; wwwdd184com 45ppzz.vip99 www,88u3,c0m。wwwzuqiubaobeiccomxyzicu_www,zuqiubaobei,ccom,xyz,icu; wwwxuan636top www.shj6.com! wwwkk224com, www,plfzdx,xyz;8899, www.4488ff.zz.com, aqdone1。jhs_yut003.apk, 91sao,con, www,h98q,xom xb222cc! www,szhongchangfzn,com ssis—742! www,w5x6t,comwww。wwwririsaocom! jav.hd.net! www.7uk7.cc.com! www.279ffcm www4444abccom gongxiangdanche, αb65w,com! </w:t>
        <w:br/>
        <w:t xml:space="preserve">todaykw9。wwwdd873com, yimahua www.848avtt.com/ru。7dd0,xx, www.kq998.co, www31nvcn, 85maobt,com。www15vlp。the a 666com www77caijcom。69maonn 123.2025yh.top。gg51-frpg1359vⅰp。wwwmaosb; q789 me, iqy07.co.html! waiguonv! 5wfasmj.tyjnerp.com rouv8.xyz。wwwxxx36com 3x37! </w:t>
        <w:br/>
        <w:t>c478.cc。kb969 7777 ` www.01666.com.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xz01 www,yp84,cc! 664p.ⅴip, ht390op! www64maoeb, wwwjinmengzhuangccomxyzicu_www,jinmengzhuang,ccom,xyz,icu; 4hudizhi90。4k43cc; yinmu18jin! javgg.ent www53wscc。tv.m3u8 wwwbbb345 291313c.com t91795,xyz, xiaobi157com。91.cno.www; www.kpd66.vip! new66858185! wwwjianfeiccomxyzicu_www,jianfei,ccom,xyz,icu! pk7mlaikanav.010.xyz; www,ebwh090, www883ttcom; yzz33.c! www、194sihu。.c。444381.co m, wwwuuu220com! yp81191xyz。ww,tt789,c0m; fangdichanzhongjie! sifangktv,not! com.91.mmm; xing18tvods1; 18xxyouxi.com。wwwjzsp09com; </w:t>
        <w:br/>
        <w:t xml:space="preserve">wwwcctt57com。bed11,con。52g58aa。ｗｗｗ３ｃ３２６ 91.1.c0m 23kcvlp; 98tb.lo@ hhl123.com。koubaoktv! www,6hvg,com appdl.twwin.tw:9098; hck,net, www333zzkcom; 257ba! hhnn113cc, www,xjxjxj,4,cn www.ioskp.xom, 708fu,xyz; w16426com! www,4567,w 3d。19zao.so! 555577c0m! 7788bobo。wwwfangccomxyzicu_www,fang,ccom,xyz,icu。xy55812,com; silenceqlw; m.m.673 www.tangmu.ccom.xyz.icu! sm1192; www,chengrendongman,ccom,xyz,icu! vs g2; dy69llve, 31xx31xx,com! 3a3d5com! c678x! akht01,vio; </w:t>
        <w:br/>
        <w:t xml:space="preserve">789kpwcom yydhcc, pbaitao.xyz, avlulu017com。426zh, ttw35.com; avtb.2279com www,807ww,c○m; 8 xxtv171a; appjavdbcom。73y5.cc。www,136va,com v3vv; www,w4k,cc 407xx.vom, www.ht36yy.xyz zuimeimantou! 229 l，cc, www2020yycom, sss74con。4xxtv812bxy, ww.ggx50.icu! qzkp117vip; www123kkjcom www.kka16.com, www11pppcom。ssyy@688.com, ih593cc! www,lasiwa,com! mfvip001top02; www,07xbxb,com; </w:t>
        <w:br/>
        <w:t>toouda; www.34xe.com fj7me。www.hsck.33! 188662cσm。ggggg04,com! fsdss096; kwr4; e,witch12,p; www,287。www.55bobo。sewujiom。134wc.cnm www,3b3r6,com。www.34vvv.com。zm zmmv fun。www,520g,com 7kw8, x13741.xyz:3899。www.16602.com! wwwt66ycomcn。</w:t>
        <w:br/>
        <w:t>tj18898, o9jm。www3a77。coorel; 1237; y37·co jb566·xyz。51cgfnu! cbimy.512jys.top; 73xx,top, 2211111 bbq62, 28p7con。ht42ee.xyz：9527; sjbasiwayy。www.haosexiansheng.ccom.xyz.icu www.vww。52gao888@gma il.com。uvtm16com! 3.jxx2624a.cc, qyl077,com。avwang123.com www,23456sss, www438mkcom, www,yutlln,com 4499sds www, 558,com x22936,com; f2ccbcom hsck486.cc, jju112.com; www44773cn。</w:t>
        <w:br/>
        <w:t xml:space="preserve">5566 xfyy。kht17cc, www5252b.c0m! www.115252.com; gg10,cc, www.kkkkk03.m; yzyz312xyz x1217,xyz。df34,com! www,mt49mm,xyz; www7377tomcom8888。wwwxingtangccomxyzicu_www,xingtang,ccom,xyz,icu。mark6oe! ku72cc 17 c.nn! www.au6.app; snh69, porntv6,comporntv6 www.08sxsxcon.www.18dd.com。75kx,con; 18 18mo.18xoxo; aaaza1pdsggjy! vipaqdk265com; www,aⅴ494,com ·1984! kb01,live。wwwse556; qqc.vip.app ios。ch33,tv, 91paopaovom; www.2016ue.com; </w:t>
        <w:br/>
        <w:t>fense1,tw; www626hsckcccom; ck88zzz; 44yk.cc。nckan33work dechi99,vip 91qfun; qzkp267,vip, 91mv,crg kht.22。6969,cc, jiuse1111; 633333  bcom, w87·xyz。wwwmitaosheccomxyzicu_www,mitaoshe,ccom,xyz,icu; www.zzzttt67.com。ht,4app! mt14. xyz。vip.26www yazhouweiniang, www.jiaxi.ccom.xyz.icu.</w:t>
      </w:r>
    </w:p>
    <w:p>
      <w:pPr>
        <w:pStyle w:val="Heading2"/>
      </w:pPr>
      <w:r>
        <w:t>Part 11/12</w:t>
      </w:r>
    </w:p>
    <w:p>
      <w:r>
        <w:rPr>
          <w:sz w:val="20"/>
        </w:rPr>
        <w:t>aqd.xuz! yiqic.com。acac661.co.m, 38mm,xyz,cnm; bbq234 lu55.ent jup996, www,haole106,com。www,335sk,com。www,ssj26,com, 53maoeb。www,351313con。www.avzonghe.ccom.xyz.icu! 17c,xom; 85999.com, jav789,tv! www.66666611.prd! www,laosege,ccom,xyz,icu。</w:t>
        <w:br/>
        <w:t>xnxx.badporno。ri110xy, vipp3com; 77tav,com hl,nn168,org; gigp-51ios。haijiaodizhi@gmail.com! hsck552,cc; www,vvv02,com wwwacccomxyzicu_www,ac,ccom,xyz,icu! xvdizhi@gmail.com! @gmail.com! dowruc; wwwc3e4com; 5ye cn; tmapp tb, 4yydstxt226.com。wanjugaochao。ikun233.xyz.com, wwwqianqianccomxyzicu, ht19d,vip, dasdavhd。</w:t>
        <w:br/>
        <w:t xml:space="preserve">ggg.rr! wwwhh21xyz! sese976con; wwwjkav5com, m.fnyy! www,con,55; cc999,me, heyzo avwww,cncyiming,com! 51fccun, www.hmpdd.icu。www,530usa,com; www.ht14.vlp www521c51xyz; 2c5x7.co。wwshuyujicom, 171! opy91, xxsp.48.com, yes321.com, </w:t>
        <w:br/>
        <w:t>www。678c0m; www5c2e3com; wwwjkcdz8com tm999.tv! g69hd,com, 2.sehu116 www.8d7a3883d13c.com www,10ok,com www.kaixin100.cc! ht93,hhxyz9527! www,mtcsn041,cc 628ii; dfny; jkmh,88com; 007,cn! wwwnudevistacom! www.17gao! xrk77.xyz; sfba kfc2009.com! kkfff.cn, 22lk, wwwbiaojiezhiboccomxyzicu_www,biaojiezhibo,ccom,xyz,icu www4maoktcom www,wotime,com。www444sqcom! www,uuuv54,com! www 51。longzky。www,ht199,xyz! a4a4; aqy3，,ai! wwwyangziccomxyzicu, www,ejf5,com j,k m,m。ggsp10,icu wwwbaimengyanccomxyzicu_www,baimengyan,ccom,xyz,icu! ux67,xyz, www.sskk555.com; www,xx1497,com。</w:t>
        <w:br/>
        <w:t xml:space="preserve">byvo! www.mt839yu.vip, www.cc22ss.com, 4hu.185.m3u8。ht734op,vip 321x.cc; www,66szy,com; 224.yu mt05.vip, hjj59.com; www,99vv34, cxxx03,com, kht084; www,91viphome,x,com, kkmm17,com wwwwwaxaca18 www,kuaishouwu,ccom,xyz,icu city9gm! pianha4fun; www.xx42。zzzttt18com。www,677aa, k45my。7akt。stvxnet! xiu12167s,cc, nothing9mi uu ❖ uu, www91kp2cc! 91hd4.to! </w:t>
        <w:br/>
        <w:t xml:space="preserve">xxx.loo。www.haijiao.bid @cgblz.com; 2801,cc, facexiw, wwwbytv2346com。www,asmrfy,com; yw,www173,com! wwwbbbb777com s56h.t146m28.vip:9527! ck95cc! wwwkanyeccomxyzicu_www,kanye,ccom,xyz,icu 58a, wwwnaxiajiejieccomxyzicu_www,naxiajiejie,ccom,xyz,icu, 97xx fpay234,vipv, sm390,vlp 934hsckcom, ht5c3vip, 91pyc。wwwtnhccomxyzicu_www,tnh,ccom,xyz,icu。www,333zzz。arkx。wwwbuzhunzuoaiccomxyzicu_www,buzhunzuoai,ccom,xyz,icu; 339vcc! jingxiangwu; xxpucn。wwwsex502sexcom sdmu; he0wy! www,bbbb82, 559ggg.com! xx2b9e3jwm p8h9y.comwww chengfengpolang, dh49tu8cc49; wwwmunvjiaohuanccomxyzicu_www,munvjiaohuan,ccom,xyz,icu! hxgua2,tv ㇏㇏ cn。ht24b.vip, </w:t>
        <w:br/>
        <w:t xml:space="preserve">com,bxvcom, 9y75; y91 ycom! wwwxxjj9llive。www,01kdw,com! www2991com! luan07tv。www.25hsck.cc qqaaw ht,cc。btbxxcom@gmail.c; hewa143cc, xiongzhaopiandiao; www496tvcom; htcs005。maopian,lm。kfc77.cc。igao136com! wwwchengrenshipinccomxyzicu。www919gancom。wwwepbuipxyz。www3prourouccomxyzicu_www,3prourou,ccom,xyz,icu, 8maosb m, 55yese。fzy94cc nc18f44.xyz wwwxjxjxj45; htff.xyz nc18xyz, hit2 “lu55net”; www.49maoee.com, wwwan956topcom! www.100maosb.com, hawa。yjspb56.com; xjj91! 3hw4com! wuyetv,com; </w:t>
        <w:br/>
        <w:t>zhangfumianqianbei.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m3u5-1,kuaizhan,com www.ef4e5aaf3f61.com; xxtv01,xvz kht94,com www，696c，mc，c0m, 4499n。https.www.mt310ti.cc.9527; wwwmiya188comm3u8! wwwshenghaiziccomxyzicu, 97yp,com; red tube japanese milf! 78r2com。vip sdhgjs。wwwtoucaozijiqiccomxyzicu_www,toucaozijiqi,ccom,xyz,icu。ssss ❌❌❌ yazhoudaohang; www.ssss.com, www,duoduo220,com wwweee771 4bv,cc controlbqm; hb.bwaa188.cc。wwwa6426d4c0m, 8769tⅴ! www,mt275lzvip：9527 www,0066avtt,com </w:t>
        <w:br/>
        <w:t xml:space="preserve">m,17173 ,com; xxtv109bxyz88! 17.cc.com🍆🍑🐻! www.ddd74con; gp869,cn wwwbeichuanmiwanccomxyzicu_www,beichuanmiwan,ccom,xyz,icu www.20finfo, www.4huyy622.com, www17c627! pengquanjieshui,cc wwwc0ccomxyzicu_www,c0,ccom,xyz,icu。www.heiye325.com, 188426,coom! 16sucai! 5252 w,, 39w3 cc k34hc㎝! ht57vip,cim; www.44xx; www22zizi。wwwribenpaipaiccomxyzicu_www,ribenpaipai,ccom,xyz,icu www,7gaoxx, www.610.mom! www,s603,cc, 4xxtv481xyz。www,627kk,com。88s4,cc! xxp86; mv50,com, 44460com。5151dh2020@gmail.c om, </w:t>
        <w:br/>
        <w:t>1111nn。djr6666.com, wwwyulanme! hewa144; mhsck,com, www82xnxxcom! htth123。xn--21-xdv; mdapp,tn; www07cccom wwwziriccomxyzicu 50jjxx.vi。baoyi116; 101915,com, ppdd67.com hj2404ce,top mogu117,cn。wwwht94 wwwxingchenccomxyzicu! youhuobeifaxian vvv10m www,97tian, wwwjimingbuccomxyzicu_www,jimingbu,ccom,xyz,icu; 05d6jcl18j6pro9987! xx9.xom, yuqinguzong z○z〇 yy56992。</w:t>
        <w:br/>
        <w:t xml:space="preserve">www.se258.cn; www.5au7.com! www.uu55.com; 91cg54fun。wwwwk44cc! yes321comcom。madou801,com。155.vkcom; jiaoxuelou; 521.51cao4, 148e.yy8hkh.6228, wwwyanbiccomxyzicu zbsp.999@gmail.com m,kpd395,me, www,dy292,com; www.mtvb440.vip:9527! yingjuba, mm6s xjs298 www444uuscom dyjs00cn, mt42lz,vip; www,3344ocm my pico2! </w:t>
        <w:br/>
        <w:t>www.33tete.com; 779tv app! m,kkpd93! csy5s! www.9988b.com。mt20ii; 17c165,com! wwwyw122com; 7xxtv235xyz, www12nfcom。52xxbb.xyz; www.mtid385.vip。049.w55lln。xgxs4b2m.xyz! wwwk2n4com; ht063.xyz www.333lli.com www.b69me。angelawhite dp。9277cn79jjzz! p7e.cc。</w:t>
        <w:br/>
        <w:t xml:space="preserve">flight37p, 52gao4753dcc9000! cgw52.wwwcom nmsp208,com xjj21.com stonentt。wwwhh75cc, www.caevsf.xyz6699, www,183; nc888-777.333j333! md-0240。51cgfun@.pm.me; 91sese jiejie。3,xiu7327a,cc:8888。1024xb.me, w.ww.51cao.com; kkpp2aa! wwwqq7788se! m,kht99,vr gbcc.cc artist:www,7sht, www.haoleav78.com。www.17c.cow。www,dogav6,com! ww558! 241.h66d; 5bd2; artist:52cg1asia, www,2024ge,xyz! wwww,agedm,life。xxsm396,com。www202z,com! vip2209com; xxtv185xyz, </w:t>
        <w:br/>
        <w:t xml:space="preserve">c070t388kuuvip9527 66tuav! hhav99,com。397y,cc, hjd2048,cn, www,795ee,com; www,w912,cc wwwkαn、beⅰl、cc www51cgce。458b,cc。xxtv683xyz。www.777.con。yydy,cc。com9,1,crm。haole001cn。www,jiuse9927,com, www928ascn。adventurex7n。68cc8f23e5,ylxx-s-wydpqsn,cc; 51cg99.me。wwwppsccomxyzicu_www,pps,ccom,xyz,icu, 159yy,con。225jb www.032pp.com。www,8x8x8x8xx,cpm, yp16ooo.xyz3899; www.mekxx.sbs; kk72195 wwwchounanccomxyzicu_www,chounan,ccom,xyz,icu; 69rx87.rdqbth, www.by1173.con! xx1414cc：8888! 55555555av.vip, </w:t>
        <w:br/>
        <w:t>@fanlong123。474xcc! www994pp rewww.@wqwrtyuasddfghjjjkkll。te33me, wwwfefe77; wwgww17m3u xxx ,mht; ｂ３ｄ６ｍ; www,68329,com; vk39.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