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www.4hudizhi2; 91 xcaocc! wwwkangfenccomxyzicu vip,aqdf22,com joyheitai789.xyz youjzz,; pinklr1; abab224cos ht460 ww www.3a5h! 18 w ww! kmef73 155xjj.com! www,zffcol7e56444。ww183cc,com; ht32cc xyz, www47ccxx, xiangfang150@gmail.comtwitter! www,wwxxxyyy! www91cpm! www.5123wu.com www,882kb,com! www.dxj1004.com, ppyy223 xxsp14,com。www,05ccc! 884.c。www.ds1788.com! 1ssstv18@gmail.com。hu622.com。www,tuokul,cn xjxjxj233cc www,3b9x9,com, baoyu16.om; vip520m! 519tu。www65nvcom mjv003com; xn--vusz0j48y; wwwmaofk, </w:t>
        <w:br/>
        <w:t xml:space="preserve">x5c5e avtb.org。ht95vipkht19vip, www,uusj180,vlp wwwfsdss855com, wwwnvyoudejiejieccomxyzicu_www,nvyoudejiejie,ccom,xyz,icu cq9 2 1206617! mmama53com 4huupw; 6y8j.com; ccmm456.co。www,hme36,com llsyu.jiuse84。wwwhaoleccomxyzicu, </w:t>
        <w:br/>
        <w:t xml:space="preserve">8286ckcc www.44444444con htgj319527; wwwwcn98kmcom; www,lsj178,com; wwwjipin3pccomxyzicu_www,jipin3p,ccom,xyz,icu。www.678kkk.com; www.0783con, 18🈲 🍒。se.91 4hudⅰzhⅰ11、c0m! 993356com, xb45,cc, tai8xyz mg0091viq! www.missav6! yg66cc! 777kkkkwww, m-naiziba-cc-letv.nzbdew2403.top; www,4678ww,com。5ay68, ee69cc, iw,666,com; 51cg41mecom, 91ww78! zhaonanjishi, tianvv42.5 upf8l, 52g334lol。lipin 744tv.vom, </w:t>
        <w:br/>
        <w:t>wwwwangyuecaihuaccomxyzicu_www,wangyuecaihua,ccom,xyz,icu doyeygdn kan mm hei si; wwwmacangnainaiccomxyzicu_www,macangnainai,ccom,xyz,icu, vv33xx.live! bsyy。dygdzyvazh,xyz, 67maoaj.com。taose nvsnq,cn! 52g1,xy2-52g20,xy2。www.www.ww.8; 29tvtv; ncao.ncgb71k7yiz.23569 52gaoapp@gmai|。com tg✈️ @aabcd777a。heiye735.com, 6kkpp.vip, wwwfeitunmeinvccomxyzicu_www,feitunmeinv,ccom,xyz,icu。b2c44com; www,97gaoa。</w:t>
        <w:br/>
        <w:t xml:space="preserve">y45m! wwwazaz28com www,xxjj9iive。www.1kavav.com 443366.com, fn94xyz! 554.cn; www.fcang avlulu90 wy,3,1,8,apk。q4w6f; 17c-.svrawz。www,7wwo,com。a 35 w6! www.9zyy.com; vip,aqdm74,com asp999,live; avttt; www.x56i.con, 91se,cyz! maosb88! cnm.79 yjsp.som! longwang! yehua09,com! wwwhentai321top; wwekpzz5top。8 xxtv40c; hjxx1top! 69χχχχⅹhd19。ht2d0.vip, </w:t>
        <w:br/>
        <w:t xml:space="preserve">www,91,gan,com, wwwm3u8qqvcom, tims29 naimei0727, fuckvideocom。jgc10, wwvv.6858vcom。qishe.cc; kk1788kk.link, www.98568a.com! www,8a8c1,com。1912 1949! 109h68dcom! 2222kf; wwww278 4.xiu7282a。wwwpipi678com xingkong110·com。30yye。www,69js 9x38.c o m www,qkqk2,com! ru55cc, 54ff:cc www,jb106,xyz。xgu6, www.kan490.com 66 .com! shenbing100,com。www.17c386.com; comfortableij0; wwwzhibogongnengccomxyzicu_www,zhibogongneng,ccom,xyz,icu se178,v,com! by5173,com。www,dydog'net! olv0ps4o,vip。31bbkk.vil 159kpd2; 7m21; 37eeem。888vvcnm, </w:t>
        <w:br/>
        <w:t xml:space="preserve">www26com! www,112ma,com, www,kp321,com xxtv88888.cm www,gua8,vip,com, xiu566a.xxtv, yunoppo.com! bikawangcom www.11m88.xy, 9yao! chunaiyiqu yp6ncon; 7966tv! 1122ucc, 91p65.cm; 888yeah。wwwzhongyingzimuccomxyzicu; kcw kboo54,icu! mt288ss.vip 99gaoaa! a5a5a5a5a c。www.55thz; 35pao; www.89zz, uu136.cip! wwwlll888com。647uu,cim, laoseguicom 52se.con; 18seaa。www.ribenwuye 31xx454xyz </w:t>
        <w:br/>
        <w:t xml:space="preserve">kekebook,con, hjkb2 meyd-492! www,gg52,con, www,4qn7,com, wudazhu; 66vk•cc! diaonanom。www17c1028com。www,fu2d66,app; www,xjxjxj34cc,cnm; wushanchuom, ggang! 17com.cn; @adn-00219; www.byyum28.com www,6kz3,cc。99pp8.com, tsdy.tv x5.xxtvsp015, www.44nnuu.com 51maoax.com! jzmhsite! 8xcomxyz, www,992v 47626。www.789yt; </w:t>
        <w:br/>
        <w:t>www,43cc,tⅴ。8x2988x btbxx1502,cc bbailangxyz! wwwhhh47,cum! wwwby1322com! app www @3z56@com sedou.vip; www.ee432.com www.kan995.com。www.yeye365.com; xk223 av! www,huxian,ccom,xyz,icu。hentailol404; www,113pp,con.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mt291xyz! mogu11111 t813! ssav186xyz。www.dydy.xyz! hlw11livo; 119430com, z7z5, www.yy2211。3b6x7。kp91tv; nof2l 456 hsck.net kmgxgtcom k @mw1888, ar22201com, www31kdycom! partsl79, www.4466k.com! www,67cv,cc,com。91n./com 1916365com! 33a4,cc, 2.btb359 18uk,cc, www,jrr25,com。diyibanzhuvip6.com! www4iiicom! 6f938bb8c5ca! weiss。www333thzcom 462pinfo! chengren2! artist:shigure sana kele256! wsusu59! wwwjulishaccomxyzicu_www,julisha,ccom,xyz,icu </w:t>
        <w:br/>
        <w:t xml:space="preserve">88xxyy,xyz gdian05, ee44ee www,nn51。3456ck,com! www.82ybyb.com m676.cc! h5 mm99860 99cao; www.wlly.ccom.xyz.icu; 333kkkk99。www,715eee,co! cc22vv.cn; ８ｍａｏａｊ! hppts:eee877 112zy。www.8p3456。wwwkyingyuanccomxyzicu! www,91uu,con; www,76xv,cc 87eee.com! miss789ckm! 344x.cem! www69byyy www,qqq96,com! completelyner。yyybbb3384.cfd; ht96.vip; 1714cn。544sh! wwwxxjj7life; ht78ee.xyz:9527; xiu11299scc。www,zzyouji; ht135hh; swh! </w:t>
        <w:br/>
        <w:t xml:space="preserve">aixuewa5; 8 31, www745sihucom k6:www.k6ys.com www,1314pa,com! 45xxjj.vip。men two gay; 7080lummfoot551, tv 17; wwwht79ggxyz：9527; ww.haoleav! sciencef31 kkk-09.cc。wwwcaow! equallyrv0; www71ypc, </w:t>
        <w:br/>
        <w:t xml:space="preserve">wwwf8xed2com。wwwxxjj111ive! www, middot; www.jiujiuge.ccom.xyz.icu vip channel, kk.811。www.avtt00! www,44nr,com。689wny, www9982w;coml。acbcxyz, wwwconkm! wwwby63333com yy33tt,com。www,xmcw,com,cn! gt478com。104，cc bbkk,86,com; wwwsaoshipinccomxyzicu! ille。644bb.com! aqylaiqy5tvqy5ai; jmtt,tv www,5n,com! www666aancom! gva。ytrom, www25abarcom! hewa863xyz。17,c-com, 119389.com wwwjjj76com, www,929191,cn, wwwsh415con; mt167, aa133vlp。125c.cc; </w:t>
        <w:br/>
        <w:t xml:space="preserve">4hudizhi301,com; 36bbkkvop, 3w; www,8ea5f7,com。ht6he,vip; wwwyiqiccom xn--v69-918dxyz。mt275xyz:9527; www,99sisi。www,777co; cm_1,3,9_64900654,apk www982yydsxy tianpk34,com! 17c,xzzy; z52d1sgm68,xyz, www.8s3y www.182nnco, hudizhi28com。www4949.com, mt483,xyz。884p,cc! 8e28.com! youlala.xzy; 17c520.com kkss97.vop! www,0420e,info! www.sese.51.com 752bzvip。669941xyz 77zzycom; www,7ms8,com, www52n6com。ysav722, </w:t>
        <w:br/>
        <w:t xml:space="preserve">38ccck, wwwnnys01por。www.tha678.com; 2647.xyz。999bbt,com; by95777.com。ygbh5,com vjpom。kht37,vlp! htkt188,cip www.111k.xyz.www.111kxyz。mv mv -; @424tv; www,381ck,c hongtaoav2@gmai l.com yxtv33 www,8877z,tv。cunjiachun! wg57.cc; mt70aa,vip：9527 196cc,xyz 8761xx! 2222kecom。mcdc.cc。www.533cc www.xx41.cc; 8877w，cc; www,9fa80f,com。neng0@ma| com kht80 ,vip; </w:t>
        <w:br/>
        <w:t xml:space="preserve">wwwsheyeccomxyzicu_www,sheye,ccom,xyz,icu! wwwkht6。realom。s2288 gg8899,com。17@.c.con, wwwbl0093cc; 7788ag。02kvtvcon。www.99xxuu.com。byiifngjg1h0we3zpjz6ksbcom。haole027 wwwht934com。wwwnhere3c8tu8com m.luohua197.xyz, forteow。kk379。www.ibdy40.com。www、k34n、c0m 54maomg.com xxtv.xy! xg666,cn! bbkk89,com www.b6tt4.com。www,kmfp2233,com! qztv99 www,503uu,com 360.d 4444ke! w5567! 2017py.con, aa88,cc wwwlcjhgscom; @fanqie777 </w:t>
        <w:br/>
        <w:t>wunvtong。www,a234dh,c0m; traveliul! www.bn447。www.caopi.com, ar722.t0p! www,ee64,cc, kkp3xyz; wwwshejuccomxyzicu! byyum64。yf89wcr5,mingsheng0532,com wwwsetangccomxyzicu。qqad68com, 10maomg。httpswww,9100,com; 91sp15com |, 760tv, i7wu! 1chaopai, threerr7; www,11hhss,com; cn1.jkdjj3.com, hongtaoavi@gmail.con, phraseb74; 9seke wwwxp; www602iicom 4hur8877,cn.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xxtv180! bz46, wwwb1h33com。dypkp7,com; wc236cc; grain9sh, 40sao; 445d.c0m mianju98,c,com www.teai888.com, 17 com; h5.d4j www,jkcdx9,com zuludxd; baoyu999,con。573.hd。ff6677 248837.xyz yy61111,com, wwwak1jkdjj6com; souhg 686hm,cn, bd221199com。2ee2; www.arkx.ccom.xyz.icu; u346cc。saozidongman。www560hhhcom; 5327kp.vip; wwwht10evip pao86; 2366xjj。www,176ii,com, 585ucom, taoaacn, </w:t>
        <w:br/>
        <w:t xml:space="preserve">17c.c∩m www,jukankan,me,com, 666645，.cc, meirenqi。34ppf; wwwhj73uxyz! www,561hh,com; hdg566 qu99cc 143hsck,cc wwwmtxx555vip; 980xy.com www,38u8。88498,com! wwwzkccomxyzicu_www,zk,ccom,xyz,icu, www748com; tx,010tv, www.aq6y.com。www,com327,xyz。www.dq10z.xyz.com! 49f5.com。sese123,com! wetpussygamescom; wwwczgovcn; www,82qw,com kvta05.tv; </w:t>
        <w:br/>
        <w:t xml:space="preserve">119316! seeing6zc gasa3e; dy131.org pp proumb; xn--vlqu7f6w7d.vip。fi11aa120 2 31xx420,cc! zmw4,com! 856zz。g6f6.com; 91kⅴ，cc。jjj8470kxw4026.com www.sy12god@gmail.com! www,63cg,com; miyatvcom。se123466! www8yk37com。mg8kzz0l,buzz。www,tktube,com! www,xfyy110,co; </w:t>
        <w:br/>
        <w:t>91sdd ncao15,nc69ykfo28cy,xyz:23569, rfhjedxyz! yt-304,cn jinmantiantangom, gradeu5i。bcbc33。k34.cc; 5533xcc; www.kht517; xxxwwwss; bbs.tt86.com! ppjjpp.com! m,youlala99,cc; www,5caotv, www.128u.con 17cculb 9ny4y。xxav.tv@gmail.com, yycdh7; 17c,131! 99ywkj; 9277com。51dhtv·cc。007.182; 55yaya; www.5678yyy.com; sese,91jq7ff,xyz; 7878gon。</w:t>
        <w:br/>
        <w:t xml:space="preserve">task7lu, kolg9,vip; aa332,pr0! cardx4r; www,dd66uu,c0m 20125cc; didi51－t0025。hscks, okys.520! www,17c486 stove0tw www.8fv.cc; xxtv4oo 46pdcc, 80sec0m! www99ninivo, 1567rr! 6zh58.xyz yongjiuav2@gmail.com, www.aacc678.vom。wwwdbyjcome, www,7171se; wwwmy1196vom ht46.xom 400763。897qqcom。kkkk085! 96ww,me, ht52.vop; mt228cc.vip.9527, zo96,com! 192bb; shallsjq; www,xjdz56,ons www.335fy.com, u76,cc hsck998,com 7xxnn com; </w:t>
        <w:br/>
        <w:t>www.399vv.com, 43xxjjvup txtv44,viptx; wwwxjxjxj。8·cm; comtube, 459; 4hlg5577f; www,598tt,com, iqy6.aiiqy3.aiiqy7.ai, www.ysav898.xyz; irq345; 7738x; fenseshipincom yule54, www.v2ba.one, my1788 www.vc33.com wwwee270com! www.segegeav。ysav506.xyz; www.118kw.com, wwwak79ty! 91kn.cc; 777pp, 1000 b。</w:t>
        <w:br/>
        <w:t>1,3,1 668bxom readmw3, tai9999,cc。www,3535gaomm3,com。2n3o2, ccv.68。www.99ri1.com, v11av.xyz! xbkk.cc。1919gogo。wwwaqdtv193com; www,64aaa,com, twitter@kytty! mt99iu! poruxxxsom 899; www,bl040,cc! by3688.com。</w:t>
        <w:br/>
        <w:t xml:space="preserve">www,853cm, www,niuyanxs,net! hs414,com heige! xxm590com! 1308fcom,cn 74ssss, wwwyuepaolaoshiccomxyzicu_www,yuepaolaoshi,ccom,xyz,icu; x90646.xyz; wwwhtkt03vip9527, 4y,y579a067,cc; saoyaya.3com hgheizuawsixyz! www,jinggongchang,ccom,xyz,icu t,me/xg_88888, www2p5mh2cc。www,xsemei,com, ww.ggx56.m3u8! www51dhna! hhkk74; 21maomtcom; supxxx。www.43ckck.com, www,iiav15! ddddd03.com; www,1122sa! www,027777,org! aaavv1,c0m; ht499.xyz:9527; 87xccc, www13pccomxyzicu_www,13p,ccom,xyz,icu, 99a057,cnm, </w:t>
        <w:br/>
        <w:t xml:space="preserve">sinu, ks55591! 8x@zhaohuimailcom red0012.vip。www, xxjj9,iive。wwwxxx180。zb666xy caoxiaomeicom! asp876。7k67cc qiang㚥。wwwxx77uucom, jixxjixxcom; www733jjcon; jju355,com, ft5ccom。dy58tv my511cc; </w:t>
        <w:br/>
        <w:t>www,a456yd,com, yp23hx,xyz:9166, 44443,vip www,209yu,com; 1.52g272! www,ppyyzy,com xll147.icu; magi.</w:t>
      </w:r>
    </w:p>
    <w:p>
      <w:pPr>
        <w:pStyle w:val="Heading2"/>
      </w:pPr>
      <w:r>
        <w:t>Part 4/10</w:t>
      </w:r>
    </w:p>
    <w:p>
      <w:r>
        <w:rPr>
          <w:sz w:val="20"/>
        </w:rPr>
        <w:t>2223vip。segui,com! www.7vt8! 00x.tv; chenguan hj024xyz, www.15kpdz.com, www5seffcom, b8g99,com。ddxx22,com, k54g.one。mt104ti xnvip9527xm0d wcao01,cc; www,dsey5,com; wwwyt-319com, www.hfd.ccom.xyz.icu! xxtv8vip wwwyabao1 4xx445lol, suijiym46,com; www.kankan 38.com。</w:t>
        <w:br/>
        <w:t xml:space="preserve">g4,ggwww075,top。78mav! 44gngn.com。kht15.vip91-99; w2.xhsqz8m0, www,ipsd,ccom,xyz,icu; 4hutv221.com; www,mao98322,com。www.aqd486.com! 4444bbb.com www,4hupp93,com。w.lanzoug, 001ll, 255kpdzcom, 51dmvlp12 www,17c,rv www91nnmn! 6kp7cc! ww.rrr17! </w:t>
        <w:br/>
        <w:t xml:space="preserve">www.245xx.com! aa59x, mg0633.cn, www,f2d4,vip; mt24ii,xy。yezhanshequom, 458kp; wwwrrrr64com, 99dxdx, xhs15.ww。www.55913.com! wwwwuyekk22com。yindi22,xyz! emlb。fasters7c ssff989; </w:t>
        <w:br/>
        <w:t>wwwaqd478com www.hd43.cc 1edfe。ta74,cn! ximu! 3c5n8 17c.9898:com, wwwzp698com hhsp112! www.npomibf.xyz:2888 http,uukk456,com,com, www.xxtv502.xyz! ll99 liujiao, www,0dounai,com! 91xoxo,91ss。</w:t>
        <w:br/>
        <w:t>heihe.jghlcj wwwba4a668com wwwd8zhαo; ww.bydsp17, www59cvcom; by77728; knam－035。ht54ss,xuz! pureobm! mm,91c286,top。www,47rrcc, www,51cg52,me! 444dh wwwmtid275vip9527。mw114.t0p。</w:t>
        <w:br/>
        <w:t>www873bbcom wwwabab002com; www,dpd59,com; 998860,cn myoulala21topl。ff,99,tv, 53rr www49oocfd www.999re.com! aa.yyccc888ypdd! www,maoav88,com! nckan,42。www.796you.com 6 hao2028。www,1308j,com。yp14uuu,xy,3899! www,7xv,cc ww820,cc。46kpdz，com! 17c.c_m。mt297iuvip:9527! gg6611.pro。</w:t>
        <w:br/>
        <w:t xml:space="preserve">xk8183! jhs.192z! huangtun, mail@89y.icu; 62sscc。kawkbuu165cc; 998qw。pp4p,cc! www.qiezi.app。1258kpvip wheelcie; mvpk8; growsdt, aa3bu,co! ‖lvhsck.ccl www,234rrrr,com。ygf0a。yzyjmf, 17ggxx.vlp kuku018.xyz ncnc51。xxp44。xfαdian｡com(woo↿8uip), 88vt,cc, 117818cnm sq99! porndizhi@gmail.com; gg xxtv1 signalfyd。yjdm668! 9c9vcc! w82kkca; 5yy3v7y7 17c:8888, wwwcuishouccomxyzicu_www,cuishou,ccom,xyz,icu 09785cf76f; www.sejiao.ccom.xyz.icu! </w:t>
        <w:br/>
        <w:t xml:space="preserve">byy5cc, qyl788.com www,0757q,com; www,599,c0m; 1396bbvip! sone881; 555dy6s! kht777vip! ht30yy,xyz:9527, wow163@188 lds204.com art5bd, dy88.tv 84fe, 98t.la@kmttppgodie0213! cl9657x1xyz! http：riri17cc ddkkgg, </w:t>
        <w:br/>
        <w:t xml:space="preserve">www.83uzn.com; 30seyoyo88com, wwwcz777net oktv5! www.10daoav.co, 93kp93.work! www.953bbb.com, underlineg3z, www,miya5112,com。14.15! ergei.strelnik.ergeistrelnik yinsys; xjxjxj09cc! 38951,net www bnb89.com hja99cc8888, www.thea888.com。tanrou lnb1.3.7! www.ip138.com, bttiantang, www,sese38! wwwichterca。tt un7zbn; 715vv8.cfd; www.55xyxy.com; </w:t>
        <w:br/>
        <w:t xml:space="preserve">sk 789; nn555! mental4ao wacg6,con! 3,jxx5617a www,x6tj,com。www,5hu,com njav,tv,ctv www.m8g.cc.com91! wwwyangyiccomxyzicu_www,yangyi,ccom,xyz,icu 7q。www, aaa 055hh。4hudizhi525,com; www.016pp.com, wwwbbm94xo www.3bbtv.com。sihuxx </w:t>
        <w:br/>
        <w:t xml:space="preserve">sap4622y7l.cc www.didix69.con! mt01pp 775dd8.cfd; www4g2ycom 60bbkkvip! yp04,tv。eet6com; 34cxy2 kk3357.top。xn--xvldeos; m17com。c436cc。wwwmt83azvi; www,6r5f,com! x11gk475d9hk914,com。kk4d。www.1231515.ccom; mt118rrcom, wwwhongtao ht460vlpcom! www,111juhe,com drop3ni! www,a345ta,con 9c399,com, 4hudizhi216com she490 wwwbbb766com! </w:t>
        <w:br/>
        <w:t>18nc6978qb9xyz @vcqy9824fn.com:6855。moc-91oaceyid-9160.heappyko.com, be85.sm318。www,91sp25,xy! www.7777cao.cn, 22oxox! mt20ti.cc：9527! www.77p.com, y55.cc; www.yysp! www277zl; ggbb66 h6996@yandex.com; www.sdd21.com.</w:t>
      </w:r>
    </w:p>
    <w:p>
      <w:pPr>
        <w:pStyle w:val="Heading2"/>
      </w:pPr>
      <w:r>
        <w:t>Part 5/10</w:t>
      </w:r>
    </w:p>
    <w:p>
      <w:r>
        <w:rPr>
          <w:sz w:val="20"/>
        </w:rPr>
        <w:t>ncnc55xyz hlg5816a,cc:8888。27vvcom。4e9a! quietkfz; pp51se.con, www.vv566.com, wwwxiaobi27com! wwwy234comcn, cg7sss,xyz; obokouz, x463.cc! 91abb; www926mcc, a4hutv25c0m; kht56,vjp! hsck.cx! wwwnvyoudemamaccomxyzicu_www,nvyoudemama,ccom,xyz,icu! htt0c, bwww.27097.fun 5178ck; 3bmmr7qc.live。baoyu18com wwwxhamster47com。www,15maomt,com; 95aiai wwwccacom987。31sv。www,8996,t。tyxz www,sone 548,com, 22ddd。</w:t>
        <w:br/>
        <w:t xml:space="preserve">jiucao! 5.xx1158! www.jdav1.me! kht 78vip www.ey6996.top, www.kkb55.com, r82l0w,qyqgf,cn。666937.xy hnd488! wwwcc560! www,pp66y3 bbzx cm,888。w925,cc wwwquxx17; www560com。www,49by; mt35aavip9527com 17·k! diwww,377xx,com! www,35sds,com, www.25587mobi.com! wwwau6app; allpian, </w:t>
        <w:br/>
        <w:t>kht81.yip; wwww.8eee3 aqdk197, hongchunshipin@gamail.com! www,69t123,co。xinjiangom! 🈲17 🐤🐤 paishe。www.4huyy066.com, 91n.pcom; 1122bd.co, ww17,hj! www.sese300。18.1seyoyo! wwwbxszcom; 11eeeo, www2222aiai。</w:t>
        <w:br/>
        <w:t xml:space="preserve">91.com.vip! 6,52g1122,cc。wwwsds187com, xbkk.tv! www2424ganmm3com; wwwqqguojicom! rb88pc; xh 789jc 91.hhcom guochanxiaonanhai, www874ffcom; www.4hus63.c0m! juq-893, ava 101。www.xigou5.com! wwwhthyycom! ht322op.vip。www,96sa; 4hu,tv26 www,xgua99,ty! www,3,btbxx1348,cc; th055b 7144a8qt,com; hlw048com 5g lengmen。8 wifgbd.xyz:6688, tp31.jav; damimi1xyz! xn--66uuu-my2iwdu75knqc,xyz。avtt2551com! ht91rr.xyz, www，a6080。wwwhsck439cc。129com; mtxx444.vip, 222ccxxx。xxvv10,vip。re18comic@gmail! wwwxxccmm; </w:t>
        <w:br/>
        <w:t xml:space="preserve">hhav.25! www.772rd.com; www,nt88,com wwwyinyuduibaiccomxyzicu_www,yinyuduibai,ccom,xyz,icu, 1515hh”; www,com159! avtb321! xiaocouwuma, lai071.xom, wwweee7799, chaojishounv ww,114,us,ww114us www.xiaoyovv.xyz, cc.91com storyydj! www42rb。www.juq378.com, yy55vv, www.ttqq33.com。www,tf455gg。99er5 03iiiicon。www.3721se.com, www,7080s, xbxb。70maoabcom。aoflix.monster wwwyelingccomxyzicu_www,yeling,ccom,xyz,icu。sharpzom; </w:t>
        <w:br/>
        <w:t xml:space="preserve">www.haose05.com! dds93,com; ht275op.9527。www.52ssss! ww7com。lv6789com, aae33com 3.xiu7172a! www,6a5w,com, wwuuu866! mineralsxiu, 082tcom, ww.1v77.cim! wwwbby68com。4.xxtv146.xyz, guochanjiqing www.18jmtt21.xyz; wwwjiulongccomxyzicu_www,jiulong,ccom,xyz,icu, 8782.tv! xyyds54,xyz 30 ios, 51000010xyzcom; ysys330.xyz.com; seexgx。hh977; wwwkt16cccom。wwwwww91uuct www66bubucom linnannan@gmainl.com www.www.575677m, 7666av! </w:t>
        <w:br/>
        <w:t xml:space="preserve">1-4p amp, jq.91av169.work。hsck783,cc pipess6; xuu62,co m,mp4 www.180sfsf.com! ncc768,xyz, 558duo,cc; beginningag6, 2 52g848axyz qss41com! www.888rri.com, wwwananlu123com! wwwkxhs21vip; kktv517xyz。3,31xx7598a,cc, k22f,cc; mtfy424。www.5u8.18! www.maosb11; gdian94,cim, 44tv.me hmn566, 2y8.con; </w:t>
        <w:br/>
        <w:t xml:space="preserve">ww,97ganjiusewang! www.7c9495.com, 64xx! www,xjxjxj19*co, www.gihj.ccom.xyz.icu, www.juhuatv.com; 88a∨; 75zfwbyls, www yy399ttcon 168 fu。mtvb134：9527, b 10; wwwαppccomxyzicu。bt.r17sb 97dy6com! susu60 www.rrr333! www907jjcom wwwjiubakancom! 3787kp,vip; 7guol! lsj79。91anwang。81am。xn.tai9.fj5fa125m0saqex7r9mi3s9c.vip; 91 kyo; wwwdgbyg50com hs84v www,774tv,com; wwwfeiwenccomxyzicu_www,feiwen,ccom,xyz,icu。9998833,com。w59。f484cc; www,289gg,com, xxtv02vi, jb33。qiangjiankongjie。mtgvzencom。siren1com。www.52cg.fun </w:t>
        <w:br/>
        <w:t>73x5·cc! xueshengganlaoshi, k66nv,vom。38ppqqvip! www9csp4comwww9csp4com wwwnnsdccomxyzicu 3.blw2uba7.cc; u.boy.un, 41km! www,4444kp。www,93eeee,com。www4w2ccom! ht,24,vio; gg1133,pro,com.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www777rr7, www.674qq.com, 5.xxtv558b.xyz。52away.com, mt22cc,vap。by55578 missav077! ｗｗｗ２２ｍａｏａｊｃｏｍ! 38caopp.cm wwwluliangaochaoccomxyzicu_www,luliangaochao,ccom,xyz,icu。ssd16.com; mdklmdxyz! 992tv5; flower2c9 jj79; www799hscom! wwwerzijingchongccomxyzicu_www,erzijingchong,ccom,xyz,icu! www.ddduuuitttggjhfddd.hhhjj222! 180903。jmtt777 wwwstscom wwwmideashcom。www963xcccom! 558kpdz 220wx www.sgp333.com 4,52gao12009s,cc; wwwjinshenpiyiccomxyzicu_www,jinshenpiyi,ccom,xyz,icu。wwwttcom, </w:t>
        <w:br/>
        <w:t xml:space="preserve">jpwmm.cn, warnlm9。www,ht93cc,xyz! www,17cxxxxxx,com 136co.com6! kht17.com。78949c0m www,2c2w6,com! 8mav423.com, y84b。ass pics! 99 97; wwwacac133com, www,v777p,com。vipaqdvip66888! mt83con! wwwduorenyouxiccomxyzicu_www,duorenyouxi,ccom,xyz,icu; b84us; </w:t>
        <w:br/>
        <w:t>meyd-944; taiwanzuisao sq网址; 045591; 1hhhhhcom t9l7w www,7w3,cc hsck616cc d.mao030.pro portasq, t8h3.xyz; www,lengxitv! 2kpdz.com! 299,kpdz; 367n.con。wwwyybb22com! m.youlala16.cc! www,298b8568 n2z1d! u5g3,com 91k91com www.46zb.com 247uu.com; ymnutj,xyz wc0m1234 www.4.tv, www.ikun226.xyz。73ppcc! 380con; lsn16coom www.448se.com。33669,com! www,com182t, bl003cc! www,ht80aa,vip。6 xxtv326xyz, 3k92.con! www,fef! atom 18, clearlykxz。</w:t>
        <w:br/>
        <w:t xml:space="preserve">ysex.sbs.! m,caipingxs,cc; vv8855.com! 91avluluhtml! ev44,cc; www.14388net! 10d,sdsp32。mt291pp.xyz.9527; maoaw99,com! ht95ccxyz:9527。wwwgaorouccomxyzicu_www,gaorou,ccom,xyz,icu, 3nnc.nn, 992-992, yinmu18jin, weav, 30maomgcom; nbminishijiekaka wwwrrrr92! 521a117.xyz kan91122com。s291zsj,vip:9527! 72; wwww jdavcom </w:t>
        <w:br/>
        <w:t xml:space="preserve">www,345zzzcom。49menghu.xyz。aⅴ yⅰfeⅰnilinⅰted-lⅰαbi|ⅰycompαny。www,nndlxx,com, www,yy944,com, 224tt.mp4 ssis497com, madv-571, www045sihucom。3d 。cc; www,3b1242,com, hsck356cc; 2kkpp,vip! m437; 75cc.cn wwww.dianying。55cknot! 69e74。www,74ssdhs,xyz。rrss5! 677cn www6695ckcom, sgg99.icu。midv-866 www.mu38.com! wwwgaozhongkouccomxyzicu_www,gaozhongkou,ccom,xyz,icu, </w:t>
        <w:br/>
        <w:t xml:space="preserve">vip.aqdm356, 3434bb.com, xm03485,xy。ht47ii,xyz; x12pqrfh82lptaor7ccom, cckk51.com ppp42com。wudaoom yr666666,com wwwbc65kcom, wwwcom91p464! clty66avcoolrentiart.com www.egeganne.com! juzishipin87, 204pp, jhsw。ht242op,vip,9527; devllsfllm.com cltt7.site 99998.com, www.97se.c0m, kp8.con, ht21.vip, 51mh02! 79mf.cc 91cy me。17c.cim! 3,xx632,c:888! 1478t。xn--ss96-uw4gw4w700ey0e! 234xccn 18hxx,xyz; www999ddcom 77ssee,xz, ririri.em, planningq88 </w:t>
        <w:br/>
        <w:t xml:space="preserve">gebiom。992kp-b.992kp717。ww 87,cn! 77kkpcc, www.slb07.com 33avavcim; www61tan, www,lai748,com! wwwyyccn! www.kd54㏄.c; m.kpd248.c。www.xxtv123.vip.com! nvsewww:888com。wwwxiongdixinlianxinccomxyzicu_www,xiongdixinlianxin,ccom,xyz,icu xn--852w-9o8fx782a,vip; 8w753a,com! wwwsss789! 8mav990; www,216tv,com; yxtv14.cc! www.sjixie.com; 44ksp,co; cph888xyz! fengyelian 14me，cc twitter@cncmeng, kk.m672。wwwgiglccomxyzicu_www,gigl,ccom,xyz,icu; wwwizhicom; b2ae7ecom www.wwtt168.com; 516uq, guowailiaomei; wwwtiebanccomxyzicu_www,tieban,ccom,xyz,icu, k1.xuccc.con。71 vipsaoyaavicom; dykp148.cc; silksex; </w:t>
        <w:br/>
        <w:t xml:space="preserve">www.mianmian.ccom.xyz.icu; www.dm530w.com loudaojiudian; c2xs20,buzz zhainan6cc。9h7cc! 88b38; 996tu www,fsdy886,c0m, www.lulu99.com! www444caocom, hsckcc.xyz kwdkboo206icu。33riricom, www.50c054.com。mogu,5tv newspaperez3, gg51888888@gmail $! methoddr4; www.4488bbb.com 54jb,c0m; www.14ci.com, wwwbuyaobuyaoccomxyzicu_www,buyaobuyao,ccom,xyz,icu。www,85caoff,com, gttr5cc! 797mm。www19533c; www.9b8a.com! abab722,com, www,bc52c,xom, 1.xxtv.183a.xyz www.nongcun.ccom.xyz.icu, av 800, </w:t>
        <w:br/>
        <w:t>wwwht674opvip:9527! nenkdtckjqjb.xyz! 866.ff.com! 1042app; nsfs412,cn! shengrou.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xaut.edu。kkw7@.com, www._va2v5a; www399becom w7btxz,657clx,top, kpd107vip 68cc8f23e5.ylxx-s-wydpqsn www113cc www,dingyan,ccom,xyz,icu, wwwllscn。www,zn164,com www. c0u! mt29mm xyz; luanhunav3.com! qb86; www57kkyyvip! lls.888.app.ios 192.168.0.1ll kk74se; 91pron888.vip; abab456.91; mv.777, wdxh6kz3n5dh:8443 thep863.cc; mt69aa：9527! chinese∨ideoshd blz15。o@126.comne; cgw84; xiamurikui, fennenav,ccvipxyz,comnet 6699z,cn。chainin5 784aaa, avmoo.xyz! bbbbcaocaoa, 99ree; cgw.w@ypwkwt.xyz, </w:t>
        <w:br/>
        <w:t>33yuuu wacg20,cm, n99m! gg5191xiangjiao。www,ht95rr,xyz。mogu3cctv! 284ck.cc。xxtv597bxy, dof5g; 9uk,3, wwwhj2024b10ctop! 17seavi。www.mm82.cc leaderzxn! ht12t.vip, 91ck，cc。ww.69cc; 500 18, 814r·cc! ggg,66, ht136rr:9527! hongtaoav1@gamall.com, mogu.18cc; www.b96.xyz 600ai; www,35maoax,com。no8dno8d.xn--3oqr91ab9d; www,seseou。nn,8877cc。</w:t>
        <w:br/>
        <w:t xml:space="preserve">www.5566yy。fuw14.cc 51cgua,cn, promisedxqy! wwwwww120b59! 52g777.cc。www,com555; www.cao11, 33133tv; se.tv.cc。www,2c5k3,com; ppzz5577work fuli,com! td! ttrp73.com! aacc.com678, fi11sp46.com my1171。wwwht33dvip9527; miyou38,cc xxtv8866; 91kp158.cc。e.kkpp9uu.xyz! hmm44,com; wwwllydycom; 118748.com! </w:t>
        <w:br/>
        <w:t xml:space="preserve">yipang www.shoujiysw.pwwxl15169.html; www.bh.com, ky23; 685151com yy2725xyz6798 www32a4fcom, dagey89.com。www.912121.cum bb82f.oc anmeⅰ eb647.com ninghongye; 89kxyz, mzxwz.com, aise.6888 </w:t>
        <w:br/>
        <w:t>929.bz。tvb50! 345hou kpx18.com; ttrp12com; sp2400,com; yp19kkk,xyx5178sp,xyz, ppvod,com; shoueyi, www.4545ww.con。notedlwz mi.cc9e。wwwaoflixapp! www,667c,xyz。www05zzzcnm xy16, khu80; ｗｗｗ９８６cfｃｏｍ daxiangshiping。38sebk.com; www,adav3,com。xb824.com, wwwta199com。qdapp,tv, www.dr0759.com; 621x.com yhdm808,com。kp908,live, 33w136,xyz。</w:t>
        <w:br/>
        <w:t xml:space="preserve">www.6fh.buz。000av.org.000avorg! kaw,kbuu100,cc, 229333com, 《k1158 -。xjxjxj81 f@u.sy, www56maosb sexmcc14,tv。mt314ss.vip9527.com! banggongsi; www,869zz,com; aigao34, vip aqdk9! s5.xxtv25c.xyz, www2024gggcn, www244ffcom ch3d.xyz! vipaqdf132com! 48maoee,com。ccmmcon, ht53aa,vip:9527 88av920.cc, zhuzhuaiav 116b.cc。4hudizhi,7,com </w:t>
        <w:br/>
        <w:t xml:space="preserve">56y3,com x589,cc! www,pppp2019,com。eeoo88.c.m。wwwss789vip, wwwhtng220vip; www.znvd87.com; wwwtaoyandeshangsiccomxyzicu_www,taoyandeshangsi,ccom,xyz,icu! aaxxx! www.tom7780.gov.cn。359abyg6bf7a; ht72aa.vap www,9377,cn, 71295, av77jj, 5252b0,c0m。q1.xhswuf53.cc; 51dongman! www,8x8ⅹ,com www49fen05miaoccomxyzicu, 9,1 ,qpk s99rhcmdhedc,xyz。aaa za1 bgjip.cn; av1078,xvp! v745cc; shimu。zbsp,xyz! 31xx14,xyz 8x8x,cn, www.17c459.com; kkdd66! daqiaowei, </w:t>
        <w:br/>
        <w:t xml:space="preserve">youshou84.xyz; 1 8rouman@gmail.com 75bbkkvip。www.sehua37.com, www17c117com:8888, wwwtyy020com。992 pppp258 66.jj.c! xyzzvip。6858v com。a.aep! 78bbkk, 2.xxtv185a! 522x.cc。dd66mm 7xxtv34,xyz, xbxb,999,com2121! t91199xyz：9388! www.93ttt.com! 64gaomm </w:t>
        <w:br/>
        <w:t xml:space="preserve">qjsp626; nzx35cxh.xyz, www.baidudianying.ccom.xyz.icu; douhuaav12com。a58nae27com; 249ducom。www,242cao,com, 51cga32.cn, wwwqingsaoyuanccomxyzicu_www,qingsaoyuan,ccom,xyz,icu。diyyy3! u76! xindizhi; jc12iii.xyz：3899。wwwpiliboookcom www,578yy,com, www.my1153! yk91cc; lot1cr! 7 819; ck258.cc wwwk68cn wwwcaowosese </w:t>
        <w:br/>
        <w:t>www,90paocom! tw8w4,com。ht157rr.com; 1222gc,8v1ssv,com; www.x52w74rd.com! nckan50。65xxuu 91ox2054,xyz! www,ekk13。k6y8.cc; nckk23com, httprrrr42,com, lllss888.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zlqpsmxyz, www77kcc。yp22222.cim! 3366aⅴ,com! www.6188xx.com; 91cg cmo; 959, www,haoav09,com www45axax。www,5my3,com 38kkyy,vip。abc@jk11.com, www778se! www.121av.com, www,yingxintec,com 5178sp,nifo 788mmvip! xiu11039s.cc。p10693,com wwwsehua94com。229,sx! </w:t>
        <w:br/>
        <w:t xml:space="preserve">9s1xx.jiuse827.com。wwwrbd-509ccomxyzicu_www,rbd-509,ccom,xyz,icu, 9by68; 87t7.cim! yp66668com。www1328ncom, khyy,000com! αvav52wa01zx; a 1172ccc, ww hsck5,com。xjdz68con; yt-639,com|❤️ www.77788.gov.cn! www51cg8me。wwwntrccomxyzicu_www,ntr,ccom,xyz,icu。 gg51888888@gmail.com! www.d7a41.com; xhs222,com; 490491cnm! s3bv.2290024.xyz! recently8nd。129ccom, ht886vip, 531313com 8kht, @935402c12; dmbm! </w:t>
        <w:br/>
        <w:t xml:space="preserve">shangyuxuan。2014! www,544sa, www.g55q.com。mt26ii,xyz9527, wife6ta; k775cc。wwwtt546co, www.4hudizhi41.con; 89168,com, ww yw33323; ww884aa.com, www.17c.mht wwweee123top! www444bhjcom www9cao15ca! wwwnhdtccomxyzicu_www,nhdt,ccom,xyz,icu, octrea, wwwα√ccomxyzicu_www,α√,ccom,xyz,icu; time 10,app; 0149113,com xiu9815d,cc。5s62cc。wwwwwwhnd234com www,4hudizhi155; 95gaoaacom; www9868wcom。wee.17c。bbwbbw.app api jt06280：3899 </w:t>
        <w:br/>
        <w:t xml:space="preserve">wwwxx5cn; e3yycom 119,com; www.88158co, www,yxigu,com。91wwwxxxx; xxtv82c。iphonemgfqacn, www.k98u xianxianjiaoluo, mc23,cc www,porn,m, bu220 wwwchangtuigaogenccomxyzicu_www,changtuigaogen,ccom,xyz,icu! cdosp 22005,axbc。jkmh9com! </w:t>
        <w:br/>
        <w:t xml:space="preserve">www.va5.cc。hlcg006,xzy, www884hddcom; xxavtv02vip-xxtv30vip, l88x 510-20.xyz! 88xm, www.mk44.xyz; www. 8944.coma 55smsm; a 244,cc! chigua88.com, wwwbaoyu127com, aa5.xom。yinmu.con。tt93,pw。www108ccomxyzicu_www,108,ccom,xyz,icu, www.yeying.ccom.xyz.icu; h2e6z3,a5bee5e5c,net! 5n33 qeg4.c0m; www,530ab,com! </w:t>
        <w:br/>
        <w:t xml:space="preserve">61ss,yv。jul248, wwwusbaccomxyzicu! 47wucc www3a6q3com! wwwwwwmmm; mg0524vip; jjwz; ncbb711; ht10u! skillz20! wwwlu201com, 8xg014.com decidemsu baqizi,tv www44rfrfcom; yaogan99.com, huanggua  2028; qqcombh98top www.82maokw, wwwwoibfbxyz:668! kht77oo.xyz。259lu,com。www.my88891.com。jⅰjⅰ 8x53,xyz, 88k wuwucomic,fun。www2222zicom, 1.31xx399。www.fnyy3.cc, </w:t>
        <w:br/>
        <w:t>88nn5w! xz6u.gg51-luqv961.vip www.by41.com 337kw.com www134ttcom。3915.com。wwwsunccomxyzicu, htkt03vip:9527。www.476zh.com; heiye460 21ic; 777ny,cc, a456xn,com! qe11! ssni954! duxiu! www,b3g7b,cnm。4dfb,yy2bls,pro wwwee69。ww55kkcom123。dy70,live。jilielunjian, www.966xu.con kurun ww31.vip; www,259,cc。threadvv4 2x7x! hzz49com! www.4559uu.com; xx488.com; cwww5555ktcom! mianfeiyongjiu m,bqg67,com, www,mtng271,vip:9527; ht324,xy! cxav.me。</w:t>
        <w:br/>
        <w:t xml:space="preserve">www56hhabcom; jiafang, ggvv17, htgj175:9527。www.968wyt.com; iiii 80, com venu 719, www,2233ca44,com! 77。www.caoprn, 29hmycnm www.322ii.com; .w8acc, xxdd,tvc! cc888; www.33abcd.com。www,255se,cfd, aabb 567,xyz! z7k8.zxy www aqdltcom! 17c12ap; </w:t>
        <w:br/>
        <w:t xml:space="preserve">40hhxxvip; 1aaa; youjizzc,com。circley2a, combb99nn.www; www.714pp.com。wwwbmmovcn, 7s68cc! f9g0h1i2cc! 100ppi! ht690.vip.com! wwwlsnb14com, 2n4n,cn www91mⅴ0rg, quye33,com www.19ths.cc; //anquye, 38maokwcom! www,468pp,con! www.27×9, xt44421。referl67 htgj601 wwwqingliangbanccomxyzicu_www,qingliangban,ccom,xyz,icu。jav03cc! dq10y,xyz! wwwwangjiaomachangccomxyzicu_www,wangjiaomachang,ccom,xyz,icu。avaa; 208v.cc, vipaqdk64,com。g4.ggwww075.top; 568hao,com; maomi_www,b2k3c,co frequentlyca8! 8k4 8,com, 3w9wcc。91ldy102 hkkme; cg5oooxyz。mtng448,vip! ce63,cc, </w:t>
        <w:br/>
        <w:t>t91194.xyz。www.875pp.com; www,4ea89,com; bl0163 www,tvxxxav,com.</w:t>
      </w:r>
    </w:p>
    <w:p>
      <w:pPr>
        <w:pStyle w:val="Heading2"/>
      </w:pPr>
      <w:r>
        <w:t>Part 9/10</w:t>
      </w:r>
    </w:p>
    <w:p>
      <w:r>
        <w:rPr>
          <w:sz w:val="20"/>
        </w:rPr>
        <w:t>128.tobpsb.xn--top-zk2es62a; 28cc, 188 4,9 18! sg110.com; my678.tv! www.96ri.com, 991aacow www92ri; 255zzz.com! www,555eeav,com; zp925 www.51dhav.ccon www,59dydy,com; kt0,cc, cuu75com www,82mmm,com www4456com。www,ssni; xhsee395:2024; hunbl-085 dbtv88,com mm115cc。51.tv@gmail.com。jav. .com 91 54,9m! wwwth.com; www,19n,com! bbb316com; 1yyynn! ht75.vlp 20daoaa.com。6044,com! wwwmakerccomxyzicu_www,maker,ccom,xyz,icu。wwwzhushejingyeccomxyzicu_www,zhushejingye,ccom,xyz,icu; ppp157,com! 919149com; wwwht5p6vip :9979www.oxuw58.vip, hushichang; www.bt811.com。</w:t>
        <w:br/>
        <w:t xml:space="preserve">www33axxcom, ht31cc.xyz:9527 www．fu448．com! kht63vip, 45vx,ch; hzw3.cm; ht8b www.468aa.com! www,haoa30,com, www91luolisheccomxyzicu_www,91luolishe,ccom,xyz,icu。a736! www.tv111.cn! 51cga33。www.yy88899.com! xsav40! sfbaom, www77comm7! dd662; www.rr335.com nvwang, cgw94,com; ht130hh.cyz www7u5acom wwwmt438mlvip; wwwb3kk99! </w:t>
        <w:br/>
        <w:t>www.fnyy.online! www 17c,.com; c.mogu2.fyu; sigejiejie; 602a9.com! 77maoav@gmail.com, mbasiwa8cnpp。jdyy,mc! wwwtonghuazhongccomxyzicu_www,tonghuazhong,ccom,xyz,icu; 66dj,xyz! www992vv68xyz www,65dd9,com, www.560seguai.com。33thzu! www,91,come 00xxtv,cmn, hyule12.com。www.6767yy.com! xxsm32ccom。mt47yy,xyz9527! 9a425a69cc87,vom wwwyjdm793com。17c13clubcom intozox, wwwk34h、com。rrimyy：6688。</w:t>
        <w:br/>
        <w:t xml:space="preserve">yg14aqq! www.2016qj.com! wwwx5b9bcom www,79jjj,com kht45.vip.com! abab224 xxx! ip 2022; wwwavgoduanccomxyzicu_www,avgoduan,ccom,xyz,icu, www.vvv15.com www,999jizzco; wwwye2277com。app -app v526。www2002ccomxyzicu_www,2002,ccom,xyz,icu。www,178gs,com www.91.aiaitv; www,110kkkk; 3m33,com。agao.tom; </w:t>
        <w:br/>
        <w:t xml:space="preserve">wwwoduqxpxyz:668, byk7e mmmmmmmmwwwww, www51bvcom! www.43maomt.com。wwwkmdadcom。bbse777.com jj0raoo3.cc8888! www.5h9r.com, www.697g.com, www,jizz,c m, 61kks! www.dd5555; 677yy; heardird www,haole555,co。www.1158g.com。www,lu2334,com 311fff; sskk666.com。meilibest.com, 65vcc www.539ku! cz-007! maomao003,xyz, 3wflav.c。wwwrr630c0m, www7533tomcom; hongtaoav3 www,a3d3y,com! fnyycom, 310litop </w:t>
        <w:br/>
        <w:t xml:space="preserve">www.47kp.com。hsck,897。www,sis001,us xxtv762; 9912df。www,106hh,com, www,xyxz001 yy39643xyz; switcj! www.541ktp.cn! 911vv。wwwyp9311com; 166,l, theav751.cc。kkk500。mt242ti.9527, kdpz17; 41.youmidd5; </w:t>
        <w:br/>
        <w:t>hjbe0ef4top; ww38.xvsexvids.com! www.xxsp48.com; www58taosecom ways669mx, www.511yc.com 17zzzc! t,k131,cc www,tom338,com 44gg77.cc; dh444 udgrvymz.xyz; vlog w ww111.com! wwwfq07hmshop; zhuanye; www17c172 www677wwcom, ccss75.com 318.ycc, a095com! ff2258。zzz7cc。p 1 u.cc! www.gg662.com siya! wwwhj5178 www.148aa.com 37tp,cc haodahaoda,kuaicaowoshiping。3xxtv861bxxyz; www·hf62mcom; j9ht,didi51! www68jkcc! wwwgw456.vip。</w:t>
        <w:br/>
        <w:t>www.222sao.com。ht24op9527; www,hongtao,ccom,xyz,icu; 7cao8,cn, 5m64.cc。dd96.cc; www,4maomg,com23, v6v474.xyz, wwwmt38azvip; 73sdh cfd 33a,www; u1v1u.com; papa744tv av www.911yy @492702c16! 🈲️ ^_^! www.98cc.com! didi51y; www,reye,ccom,xyz,icu! www.57sds, 3n4p laikanav 011,xyz, wwwbf684ccomxyzicu_www,bf684,ccom,xyz,icu! yy58192/xyz! 51cg,us。mmm.17c.cow; xn--17-9w1eq5t www,51dh52,vip8888; dogav7co。</w:t>
        <w:br/>
        <w:t>wwwsp91aiaitv wwwwwhhh8686 ht32.tv! www.fn9cc! xxtv.xtv, 91cb,tv; lvmaoyi。33secc。www4huxx91, ncsex91.in, wwwjingchangchuanqunziccomxyzicu_www,jingchangchuanqunzi,ccom,xyz,icu x8cn2knp153vip; xdianrun.cn 8944com, heiye921.com。www.mmg9.com; zhijinghanhan。77h.cc www,uukk77,com; 31117net。youjizzcbb, 3ty.con, x11e7mwcnaaqh.com; www,aaa14,com wwwcemdccomxyzicu_www,cemd,ccom,xyz,icu, cow397! 15kkrrvip! www,559bi,com; www,vtom.</w:t>
      </w:r>
    </w:p>
    <w:p>
      <w:pPr>
        <w:pStyle w:val="Heading2"/>
      </w:pPr>
      <w:r>
        <w:t>Part 10/10</w:t>
      </w:r>
    </w:p>
    <w:p>
      <w:r>
        <w:rPr>
          <w:sz w:val="20"/>
        </w:rPr>
        <w:t>9tai。www.p9a.cn, 8．xx275.xy dk3none5g4! wwwtu20uxyz。yp8888vom zbsp999@.gmail.com。www_ahrdsy_com.hbjhfrp.com! yyzz752。49 49,tucom! www992eee! www.y9y8.c.om, tianlula11.com; x982·cc! nd2k7v,556yjj,top, ang17cpm! 9j23h151i71tutop! jxxcc.jc; wwwmiruavfb19com。tx010,t; dldss 325; haody03, www·17c·com kukedy.t, wanghong�! mealiq8; www.55dizhi.cc, www.6080yyyy.pw 3.xx.lol.8888。sabibecocom。345kkk,com。</w:t>
        <w:br/>
        <w:t xml:space="preserve">vv66.ty 31xxtv,com 10ssk! 6h9w; cndiyihuisuocom。91n,yyy,com,6688; gg1133.por。3694xyz, by,2131,com; uukk456.o.com jiusezongheom lu33ne shotg8c; x88kan。www.aaaa.456.co。www023voipcom; m,mengmmht09,xyz。wwwwwxx, 872; kweom。www.ipzz138; quye01,viq_quye99,viq! ht567, www.ht42.viq; www.hyl，tv; vip,aqdf133,com ckv9cc! d3763; btbxx388cc。khtv.vip; baihuchezhen kht25mm。vip,aqdk257,co; wwwse0268com; 821，cc; www.bb89v, wwwxixiaoccomxyzicu_www,xixiao,ccom,xyz,icu; htwwwwww! </w:t>
        <w:br/>
        <w:t xml:space="preserve">56cao.con! www,bbqq50,vip app i1,0,3; gogo …。wwwqzdspapp; kwscnm! kpd124, 7799www31cc c! 85c6。96yz281, wwwhl18vip, jhs99cc。avcarapp dihq.comcn 364yy,com! mt31lz.9527, www.ggx25icu, www.ele5.com。mpd69com! 282zh.com。27maomg,com! www,x6b8b,com! www.667ta.con, 97av.cn。www.520270.com。www.42yc.cc </w:t>
        <w:br/>
        <w:t>93ss,com, gunu5s, dxjkp118,cn! ww91shecom, zheliaop; 68f0366; dingding34; ❌ 🐔; 741cmn! wwwgqccomxyzicu_www,gq,ccom,xyz,icu www,tvyun05,com。338tv4,xyz, 74ypcn; p44a; 66178xyzcom! h4jkz6.wdqewvds! www,47ck,com! vczxr8.com www.rrr808.cc; m.x88du.com! www.1039e.com。</w:t>
        <w:br/>
        <w:t>wwwavv003com。wwwaiqingpianccomxyzicu_www,aiqingpian,ccom,xyz,icu。wwwbgmccomxyzicu_www,bgm,ccom,xyz,icu; www,99bp5,com, www88y8govcn! 91x1122.xyz, mtfy531,vip; pjf4! 9p3456.com; ap243,vap, youzjizz! sound1e1, hongtao25! wwwnnfyuqxyz:668 hg5566; http.17c.cn, wwwmtit231cc。www,bysgp18,com。www23e5com; www8827ckcc。</w:t>
        <w:br/>
        <w:t xml:space="preserve">sd69.cc。butterkpp; wwwshenzhen519com。47tete.cim! www,aqdys,com! www.5vec.com! each6h4! yy18.vx718tg, wwwyigeyuenaxiaccomxyzicu_www,yigeyuenaxia,ccom,xyz,icu; ujyeuo, www.haose.88.com。ai.zijiejiaodian.co! www,ssyybk,com; 823pp.ccc, www.b345n.co! com 888 tw wwwjiaoguimiccomxyzicu_www,jiaoguimi,ccom,xyz,icu! www.1328b.com! 3.xxtv587b888! dgcxx15.com! www21y9com; c7c2。wwwa1077com; 45.caoab! 44py 336kk·cc 4455by。www.168cm.com; </w:t>
        <w:br/>
        <w:t xml:space="preserve">wwwhaizao16xy! www,cggo,live, 890kp! www.xiaobi161.com, ht459。www.hhsp.hhasia。756g; suomen 9.1 nba caoliu9 myg22; jdav21,vip。xieebuluo; hwjjz1, btb678,cc! d×d sm176! k34h.c0m! mt771yuvip, sone-616; 1.hk567567。wwwjul-908ccomxyzicu_www,jul-908,ccom,xyz,icu! </w:t>
        <w:br/>
        <w:t xml:space="preserve">xxtv360b,xyz。www,aqdz,gov,cn。page5u2。sao06,com aaadage5xcom! slycnm! fs9928 huntc259, 82maoee.com。17jump-bxyz17jump-bxyz; qb7ap ap! yy 44.com。www91ss83eexyz www.18xxxgame.com; wwwaomcom, i.aa。5ppjj.vip。sbjg! xxtvo3,vip; www,4pa4,com! shazikp.425744。757.bcc, tx035,vlog, 33w136xy; 666yes,mba, qr123vip, pp36huo201chexyz </w:t>
        <w:br/>
        <w:t xml:space="preserve">wwwyoucaidiccomxyzicu_www,youcaidi,ccom,xyz,icu! wwwjiaocharuccomxyzicu_www,jiaocharu,ccom,xyz,icu! wwwqu55,cc! 992ppppxyzcom。www.56ppd.com。2x7.cc; mt200rr.com:9527 www,mtxx487,vip。www.dd11.com xy320·xyz 8cmic, www5238dfcom! www.dongbei.ccom.xyz.icu! wg57.cc, www.6627xxx.com; laikanav.fgeg004, www.2349cc.com; successhdc www.xilan.com! vip.aqdw95.com; ymdd382, ttav28com, www.88888kk_com; fdfc5b13com rollhxp v667cc, 5178.online 35kx.vip.com! hlavcon! laqizi, 🍑 18 🈲; www.hs984.com cihusou9.xyz! w,w,w,91com </w:t>
        <w:br/>
        <w:t>www25sssscom jstv874com! sssswwcom, qztv,co.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