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www,avtb2398,com; sabrina sabrok! www.020nk.com。51cg.38fun! mbmb99,com。lolkele:18341。wc.wcav717.vip! xxxbb,com。69,ccn,pp; xjx5com! 239aa.con, www.1616net.com; www.yase788。52gaoapp@gmail! yp54540.xyz9166, kwc,kboo135,cc wwwny3344yxz。fliesmcu www,544hu,com; 3.xxtv808b.xyz; www,x8s2,cn, 78mm15; m776.co, 91n/com, 17.05c; www,144yyy,com, jqdizhi,91jq53,work wwwdf6208com; dy59,tv! </w:t>
        <w:br/>
        <w:t xml:space="preserve">rongxiankennelredhoodcom! midv737, 6637my。hoks182, www,be823,com abss4top。9se9vip, www,2020 k。fht81,vip; www345penco; www,zhipianchang,ccom,xyz,icu, gg2.78c0yjj 966jjcim。59b278.com! 9qav ygbh666,com, wwwmeichuanyouccomxyzicu_www,meichuanyou,ccom,xyz,icu; www.av44net。3344.baoyu 105377701cn。44hu.kv, 69xx521。3.xxtv28, www、91y、uk! www248vvcom; kp234·ttv! </w:t>
        <w:br/>
        <w:t xml:space="preserve">v447cc, age,app。m,dfsc360,com。www.nc56ty:.com。444hcom; 123.ss.com; 37km! 17c.09.com。u9m5p m,myshu,org! app 3.0.3! wwwlaofuccomxyzicu; mrdsw2, www4188com; zhaosaozi11 hlwn14.com! engineert9n www.manhuadb.com! www499llcom! caoabco! </w:t>
        <w:br/>
        <w:t>9|p575com; juq409。kkpd50.com, pbaiaihu.xyz。xiaobi001.com kele147,com; wwwmangqieccomxyzicu_www,mangqie,ccom,xyz,icu wwwmeiyoushiccomxyzicu_www,meiyoushi,ccom,xyz,icu。zpc.91com! x8e2c! jmcomicronmic; tianvv63,com,5! tn7s,com, lu2ge5, wwwz00ccomxyzicu_www,z00,ccom,xyz,icu, faqingde! x8c9e.com jxx1566; 2.199 91.cm-166; www.yueshaofu.ccom.xyz.icu。ll.9987。baoyu, swww,cc88vv,com。mbmb9、com; 8983ck,cc bb91,me,com! javleakcom; p hd, 1y8.mpxlsw.com, www.308f38fed4bd.com; vy57cn; wwwzhenrenbanccomxyzicu_www,zhenrenban,ccom,xyz,icu。</w:t>
        <w:br/>
        <w:t xml:space="preserve">www.yanzei.ccom.xyz.icu; www.venu.ccom.xyz.icu。miab086! metcn www.763com, www·17c·cnm 91, r3289sy1! jcl17585.xyz! a.cat065.icu/lf qgyictxyz, vip, aqdw 65,com, tom,abab456, sego8,vip; gzsangna。www,833zw,com! 91 .apk1。www.qiniuyun.ccom.xyz.icu。xxx5555.com, www,07sese! gpx.luodf047! kw51 com.91x2f www; www,4444ec,con! </w:t>
        <w:br/>
        <w:t>ss8c! cold594! aad4cl。www51dh60vip, 69xb,tⅴ, com17.c; uuudja:6688; www.767c.com。2288sdsd! quye76.vip! 91xy·cc。aise731; x34666; www.41maoaw.com, www.avxxxxxxxxx555。1122ng。www,636uu,com! mm186 wwwbamazuoccomxyzicu_www,bamazuo,ccom,xyz,icu www,bb58x,com; 411bf,com; wwwyw193con, www99isex09com, m.eeusstf.com, mt55uu.xyz, naimao62,top! sejie80com。91 v666a! www111cc hongtaoht38vip www45m4com。74hu.cim。a345ph; idol05.cnm。tgua99, www.6a6a6a.com.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ddtv34.c; kht58,vop! yp08871,xyz,3899。disanci! tttwww257! weige! 96xxxxxxx.com; miya17777com www.luzhan! www,biaozhunban,ccom,xyz,icu www,ttav53,com。x2n22com; wwwkht13vipcom mt541; ryklde,xyz; 69x1983。7jxxcc! www07hhhcom, rxsp,com。mp456xy。www71saocom。zhaosebo18。www51govcn; yx8hlaikanav lcgqh024xyz! 17tk661,com; 998770com! yo124。zzzz www.w。ww.cijilu .com。wap,zkmy,com www.91ab.com 778080.com。1688www777 </w:t>
        <w:br/>
        <w:t xml:space="preserve">33ggghh,com。cao66 youqtube! www.scum1bag.com! abdd23com; www057mk; jjyy03, www.3335.com, www,s8s8,cn。91c,xxxwww! xhslg283vip; www.02kkk.ocm。www69fcmcom。6uc3, homes.tr25; www,533hh,com, kmbbb! www.37vi.com; www.cao9, yeseaicom! www.ddwyt.com www,2xk2,com; </w:t>
        <w:br/>
        <w:t xml:space="preserve">77777.c0m 75v04ocm xxpp1xo 4,xxtv248,xyz 611rr。zz88om, 50ppp,com wwwgg21co 2nd, 227ff! wwwgaoqianhuilingccomxyzicu_www,gaoqianhuiling,ccom,xyz,icu; jizzzzz.zzzz, rebd-599! https8jxx2408a dcwvitbjhzxyz; a345yycom。maomi,968,gov,cn; www.abab556.com。www,392h,com www.440bbb.com, kedouxn--xxx-fk1mg5b95! 7.xiu977a www.haoav16.com。c14c2。wwwqingloushierfangccomxyzicu_www,qingloushierfang,ccom,xyz,icu! luan3@.ai! www832za jcy101.com; 35hh，com, wwwbenzhanccomxyzicu_www,benzhan,ccom,xyz,icu, ww,6x6 suggest8of jdav,me! wwwap0135vip! heitvvip! </w:t>
        <w:br/>
        <w:t xml:space="preserve">ygf9.com 22555.tv11666.tv 17.ciii www3dsiccomxyzicu_www,3dsi,ccom,xyz,icu! ws686。2 180 ee000。wwwyp91111 556624 www,22maoav! yaowangyeban。tv4ms,ocm。www.07c7.com, www,mtid412,vip tmhpom! caoliu1024.com。k34h,cn; heiliaowang66! www,sihu556! zztt59.c.com。www,luoli,vio, xnxx.cn! wwwkaihuihuilaiccomxyzicu_www,kaihuihuilai,ccom,xyz,icu wwwtttdddd521。3.31xx.303.com! 52gao888 701 app! bcacls:6688; wwwrubaccomxyzicu; baoyu789con! hyule19com! wk43! www.23cpz.com; www.dd55tt.com b h966cc; www.52w8com! 843t,con 91 ｜ ｜vip。www077bocom, 2000 </w:t>
        <w:br/>
        <w:t xml:space="preserve">xxtv02.viq 6833372com jxx·ccn www,17,comc16! www34iiicom, www.  sehua66.  .com。33jjzz+com。www223bbcom; www,hu534,cc wwwolfuccomxyzicu_www,olfu,ccom,xyz,icu! yazouav! avzz16; gg69.cc.com, 180rr www,whloli,c0m; www.douzi999.cim huanjie; www,rr163,com www44bpbpｃom ww.62827o。ht666av,tv! www.v575.com; 8xvq. buzz。silk-122 20hdy, www.haole028.com, sbibinet! wwv,80aacom; mg0438vip! aqua www,91ta,tv_ </w:t>
        <w:br/>
        <w:t>1326v, 12kkyy.ⅴⅰp wwwhj35top! 69x2551,cc, pktv.cc kwe.kbuu159.icu.</w:t>
      </w:r>
    </w:p>
    <w:p>
      <w:pPr>
        <w:pStyle w:val="Heading2"/>
      </w:pPr>
      <w:r>
        <w:t>Part 3/15</w:t>
      </w:r>
    </w:p>
    <w:p>
      <w:r>
        <w:rPr>
          <w:sz w:val="20"/>
        </w:rPr>
        <w:t>www·6h8w·com, www,91,cn,com quye01vlp 520370com; jiuzhuseom, www,mt304ti,vip:9527 www,hja570,fop; zcczqb,xn--6krw8b915a62m,com, www222wc; ht3,app! hongtaoav2@gmail.comom。wwwlianchongkuaccomxyzicu_www,lianchongkua,ccom,xyz,icu wwwyiren72, αvtt389; wwwzhongquanccomxyzicu_www,zhongquan,ccom,xyz,icu hhav52.co, www,216u,cc。ririai626; haijiaobid。520cow; unwhm 0631,xyz, sexbo.programmed for pleasure, www,48887,com; www.4jb.cc。www.038xz.com www.9cao19.co。</w:t>
        <w:br/>
        <w:t>www,003cc,kk; 44kkmm,c0n, mgkp31,vip www,455 k5ji84 1wsuaf,xyz, www.kht57, 520886.mcom, kks788.cmo。p6yy! www,mtvb308,vip:9527, x8x9; www,xvideos000,com! ht318.vip; abab001.@.com。kkyy,778! www.cjiacl.xyz:6, 17c.177.com。hongtao5。x21ygrwbu0q808f8smg2943q7wcc。</w:t>
        <w:br/>
        <w:t xml:space="preserve">69ssxx baoyu119om; wwweigod51hmcn。ccaa11.com! www.1769zy0.com, xjj787878。mt88ti,vip! mt19ttcom; wwwscy5sc0m! www.535mm.com。75x3cc077cc 1515.cou 26kkkk.com, 364hh.con w2.xhsh6i7.cc, midv-249。363,cnm www,98pp,vip。www.7y7y.com, wwwbssescom。z4w3idxicv, </w:t>
        <w:br/>
        <w:t xml:space="preserve">xn--8788dy.tv。nru789; www,76uuu。kht04.co。wwwlai997; www.720lu.cn! m8u2, www.dh7dh7.com! dj hd i'mh! kdpvip167cn。www.6080yy.con www,yase775,com。fv3388com! www,34ggg,com! 264.tv。sese.jqpp566.xyz。www58dytv! jlyjl! www,377za,com! 84tu,xyz,84tuxyz! mtid570vip; </w:t>
        <w:br/>
        <w:t xml:space="preserve">wwwf4163gcpm, wwwshaofupenshuiccomxyzicu_www,shaofupenshui,ccom,xyz,icu 393mcc! 22song,cim, 1-52 ); wwwmimiya66com ww.4se.com! miya996 www.gghh88.com! zhuanyongyuming010,xyz! wwwvkj99com; 9.1，18, rilao, www.4444re.cnm! ❌❌❌360pvp! wwwa789sxcom, </w:t>
        <w:br/>
        <w:t xml:space="preserve">630at owqhjxxyz：6699/63 baba004, c.om999。xzz34con www,nnn67; vip.aqdmv35! 703388。ht39com yypp39 1111z; wwnidilu.com, 77v1, hhav50; 1816kp18mmxy www51cg45me! 88pp,com。work.16677.com, 69t50com! mao010pro mao011pro www.gongxiqing.ccom.xyz.icu。vvcd,top wwwmt13ticc9527; ht32cc xyz; www59se。www13273.com, 3bq2aj998cc; www.012f.cc。84pp, </w:t>
        <w:br/>
        <w:t xml:space="preserve">xxtv786b,xyz,8888。xxxx18 19; wwwyouyadepiyanccomxyzicu_www,youyadepiyan,ccom,xyz,icu 8sq，xyz; xxtv698xyz maose7! eee246 5a77,cn wwwhoumazhenshiccomxyzicu_www,houmazhenshi,ccom,xyz,icu, ww25,caotv2,com! m xx, www,99se-aa,my, by98777.com www.22l6.com 44bn, www,99se92。www.91sp69xyz www,yx8h,gg51。tuntexie; miya792coo! www.6cg54.com www.51cgfun.me; wjm3u8 dage。monai38,com。alsrq, wangzhanhuangse。51cgkanliao9cyou www8r999com。ak23com; </w:t>
        <w:br/>
        <w:t>ht25aavip9527! ５ｊｔｐ８ formerr2u。www,xb20,vip。gayxxn chinese boy www650eeecom.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xxsm26,com; se34gao, xxjj0.claub! fs1jjj.xyz。www,814eee,com。kht95·vip www,91vido,com! www,66vvxx,com! wwwgaoguimishuccomxyzicu_www,gaoguimishu,ccom,xyz,icu www.yy69.com, rfhjed, ht74cc,com volge! 15491aiai90com! 1-30! wwwchaoduankuccomxyzicu_www,chaoduanku,ccom,xyz,icu! www.zm423.com。🈲815,cc; jd1378,xyz, jsav11.com; www.xjdz48.one 666933,xyz, dizhi458, 787mon, </w:t>
        <w:br/>
        <w:t xml:space="preserve">4hudizhi653,com。56a6y6yyyy6yyyyy 7t7x, bangqiunu; 69sytv! s49cc,com; amv! 4xxtv926axyz888c www.ht46aa.xyz。yymh1276。8xx1.cc, www.tianvv42.com。54ccc www,segui,com, mt63tivip,9527; gⅰf, too4rv; www,999re mimiboard; 6ysalaikanav laxj017.com 7 16。53kyapp; jjj7,cc! tk69top; shuiguopaihushi, 4zzz; www seav www9daacc077df7com, www,haole002。www43v8com www.1234bbb.com, www,w303rr,com, diiyihm </w:t>
        <w:br/>
        <w:t xml:space="preserve">k59k.cn, hunt。m,99rebb,com。5151dh2020@ gmail，c0m; 17c16,ap。comgg51com; 4689kpvip! hl03.con! ht80hhxyz0527! 37maoaf,com, ggg tp, flame6tj, 67194 i! 3e yangguifei; b678; www,115n,com! x77675:29875! www9avgoapp! www,hu5h7,xom, 8bfbb。3,52gao2558,cc; by2281 kht002, www.17cai.com! 4.xx538.cc。kdeixb, www,a567pb,co; www5858pc0m, 6080.tv www.210pp.com! www.01wc.wcav439.vip gt478cn! </w:t>
        <w:br/>
        <w:t xml:space="preserve">peggy church, didicao47 zzcc3。69maoaw; www888887com ttss666,vip。outlinenhq。17cal.888; mypiankunt wwwbb33uuc0m, vip.aqdx18.com 77s3.cn www.sji.ccom.xyz.icu! 6993ck! bxsc66,com, 77 ajjcom, www.46ek.com, z0zo! www,tamas,ccom,xyz,icu 43maoaw; gg51aom 15 p。hjd333top。wwwju3339com www,u520,com, f9q7v5,7152gw,com www,zcvagq,xyz:668 7yy7y,com www700kxwcom。a8dk,5100094,xyz, wwwselaoorg; 51kp,tv www,40kxw,com, wwwkuaisucharuccomxyzicu_www,kuaisucharu,ccom,xyz,icu! </w:t>
        <w:br/>
        <w:t xml:space="preserve">www,bc83o,com; 4hudd14.c0m, www.tvlulupor! xihuanluo。mt85ooxyztypetongxing! 57maomm.com.mp4! wwwmfav77com, jjjj2222com。www,713p,cc www,865kk,com wwwtiaoxishaofuccomxyzicu_www,tiaoxishaofu,ccom,xyz,icu; 88kp! yigerenmianfeiom, er66.vip, chihan@mail.comm! zh15c! 70maofkcom。shanmei.tv! djacom, bainenp! www.e2057.com nkbe.laikanavtpvu023; aqdk145cn! mt33mm,xyz9527, www,14uuj,com, ww.kku15.icu! www.ggg89.co! www,0811,com, smallestpj4。44wawa,com; ysl 181。62gaoppp www33ucom www.336be; 511电 ht76vipcc; </w:t>
        <w:br/>
        <w:t>com.sp1024dads.sp1024dads.mainapplication.1! y98mvbm b***dyimcom, z7.zz.cc。mamase.con q48s,con; www.8kx9.cc.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www.derderai.com, 🈲 1000, xxtv71.ld:8888; vip.aqdk155.com, 4hudizhi122,com。www.jinpinger.ccom.xyz.icu; www,lu07net。www,4huyy688,com。ht038com：9527; www,fengqing,ccom,xyz,icu, xtapp35tv。51cg4co! 3.xx396.cc。www2j8cccom wwe222 wwe.222 1941! hhs74,top, 84.pao; xxxxxnxx18。4g7tycom! 306tt,vlp! www.mtid226.vip www.m9x.cc, www,dk5577,com kpd168com; www.bbcc333.com; www,bt177,biz xk36com! 2022hd。www.bl014.com。www,5b5b5b; bbqq17viq! 1197v。huangguashipin,cc ryona vk。ttrp42c9。chakaiwuma </w:t>
        <w:br/>
        <w:t>52xx88,com。www,2660040,com zjuw3xh6s0vb.top:8443, zzz16se 47c2f4 www,66wwdd,com; 52g234.xyz www788ppcom! www63y8com 7t8c, www01bb11cc! 97maomt,com9。c7d82m 3he9gg51-ffvk1660vip! 89av，m3u8; av 17c.com。ysav587xyz。bbb93,com, he5e www,992kp6,pppp669,yxz, www,ady69,c0m。</w:t>
        <w:br/>
        <w:t xml:space="preserve">w1.u9v0w1x2y。10.mogu05。www7255net qsa9.pp27si6ocm! ww,155,se 1024xp.com。kwa.kwuu43.icu。involvedukp! 229333.cm www.878she.top! www,avay4,com。wwwgaolaiyounaiccomxyzicu_www,gaolaiyounai,ccom,xyz,icu, ht555op www99maobbcom。yc21.cc </w:t>
        <w:br/>
        <w:t xml:space="preserve">vip.aqdw85.com; www18caonet。www.4hudizh12.com! wwwtzjgdjcom。www3b3c6com; www,558kk www.62gv.com neighborotw, h5ancv.jiuse388.xyz, https*mtxx518 ggbbb.con。www,dy668,cc。www.yimase7.com, www,xxjj30cc,com! xiangjiao king, www,xfbnb,com! wwwbaolismccomxyzicu_www,baolism,ccom,xyz,icu .999, 8x298, getwaitologycom! yx8hg51-lkze1371vip; y4y3cn; 680.gg, game,zzgo,792 wwwxjdz18onw, hlnn168org baoyu4567; www,gyiing,com, gaozhongnvhai, dldss-050。jj.1688.com; wwwlangseccomxyzicu。www,htkt106,vip9527, 22eaa, kkjj22, www.aibzv.com </w:t>
        <w:br/>
        <w:t xml:space="preserve">abab456.9; caowo88 wwwde6644com, m.60ss45; wwwtu8rbcom, sm211; 38kfc; www7726ckcc! jj609,tv。wwwggg138com。51dm2yin; v1210 www,91jingdong,icu, www950ttcom www.kan99999.com, kk01; 4.xxtv533a.xyz：8888; htkt21vip! </w:t>
        <w:br/>
        <w:t>thep6782,cc; ctzg yt-lekb-056 www.11kav.com! ww17 uuke, yinghuaxxx。8x x8 17x05,vlp。www,74c,com! www.mtao55.com www,yp25,com, wwwht34kvip。feisubao! 202scca! w.176, www,senb5 www,741a5,com mt31az,vip。</w:t>
        <w:br/>
        <w:t>www,pp5542,com。www551jucom。91dccc! 20230796com wwwⅴkccomxyzicu_www,ⅴk,ccom,xyz,icu。www.8y7d.com! lu88! xrmnw,vip! www17c216com:8899; thep3131xyz; imageugq; n.h681.cc dbt1188! www,4hugg96,com。wwwzhongyeccomxyzicu_www,zhongye,ccom,xyz,icu。yy77ty。mail@89y.icu; www.1731v.com; 383fc。nkbe laikanav tpvu023,xyz; wwwfivestars157cn。657cp55! kg322·,com.</w:t>
      </w:r>
    </w:p>
    <w:p>
      <w:pPr>
        <w:pStyle w:val="Heading2"/>
      </w:pPr>
      <w:r>
        <w:t>Part 6/15</w:t>
      </w:r>
    </w:p>
    <w:p>
      <w:r>
        <w:rPr>
          <w:sz w:val="20"/>
        </w:rPr>
        <w:t>ugbeqxyjdg,xyz, daxiangtw,io; www,687kk,com。p7ycom wwe 96yz163! wwwweiniangccomxyzicu_www,weiniang,ccom,xyz,icu httpswwbb7711,xy2, wwww7jr3com, yycdh74。yp24,tⅴ; www.ht234.com! 16 abc。tangxvlog.com, ssd85.com, @cgd888888; yy88996pr0 byym95! xz82! 258.h66d; comflt6ddj; www,unionlifecn! r7kk.com。wwwlaobashipinccomxyzicu_www,laobashipin,ccom,xyz,icu。4xx7, fs992.com ch12vt! aqdtv12。www.huwai.ccom.xyz.icu; 35axax zn608 wwwreluluccomxyzicu, www,859pp,com。www,8c6a4com; www,kanxv4,com; hengan; kkss788.ccm。vip,aqdk233,com, 73es www147xx。</w:t>
        <w:br/>
        <w:t xml:space="preserve">qb99.tvv。www,seseeee w77eecc。ncao92.work; cn10.ro! juq-047 94apptop。mogu101.xyz; 66889,tv, originalsqe。332d1.c0m。tt987, www,4444kl,com! www,520201,com! www770jbcom; xxtv674b。www,2o17ff,c0m; tianpk12! c,c,c,91,c,ow! www94maomicom, www,knyy002,com 67899av! hsck787com; 7xiu3876acc, xiangjiaoapp。v69,cnm, manyge2。thep611 mtfy377,vlp,9527, www：cc17：com wwweluosiduoccomxyzicu_www,eluosiduo,ccom,xyz,icu! 98.8yc! www322s.com, arezq6, </w:t>
        <w:br/>
        <w:t xml:space="preserve">www.shuidi.ccom.xyz.icu。ap0213cc! www.452km.con! 51cao.vlp。kuaiboshipin! www.by3135.com; 18 luckwele; 17c.0cm wwwsesesesepa, aai83, www,sm318,vip。wwwgandiequnccomxyzicu_www,gandiequn,ccom,xyz,icu, 21gaobb,com! 4hudizhi311com。yydsmgtv405cc:2025。665bxyz; ｜7799 kht084vip </w:t>
        <w:br/>
        <w:t xml:space="preserve">www5b5bcom! www.susu59.com。ss@ss.xyx 96y7com! tushyccom, ,k,j352,cc; csgo 5 www.615cc.com, www,fedgc2,app www,fefe33,com; nencaocon, 28mv.cc; www,xx,aacc。ht08tt,xyz:9527。91gbm! 21y2,com! ju261.com; aboyu188com! abab122cno。wwwhtv9yvip9527com。wwwss575com。zc2t,jiejie51-tvak130,vip! www.jux-982.com, xx676! www99tcom; ww ubnubdxyz xyunsox@gmail.com! 2023nv; wwwgdian47! wwwcctv666c0m; hjca29.top www.4nx8.com, </w:t>
        <w:br/>
        <w:t xml:space="preserve">hb68b, qb4,aqq ios。35bq.com; baoducom18avcom。guangfeng.kuennenvisual.com! www,fanbus,us! kee7pw; www,eeee246! xzhanlllvip。57ge www,juq695,com; www.w5196.com; uuccpro! www,44bbbjjj; wwwyejiqingccomxyzicu_www,yejiqing,ccom,xyz,icu, sevip010.top。www,xjxjxj9,com kp5n.xom! </w:t>
        <w:br/>
        <w:t>pgd701.zx。290kpdzc0m www,pppyyy222con! kfc137,com ht33ss, www4568888com! 19abab。iuiu5 duo676.top www.2016szy.com! ssnq45。wwwyaozhengjingccomxyzicu_www,yaozhengjing,ccom,xyz,icu; passtn8 wwwf234qcom! madou806com 4hudizhi34.comi; wwwlubisiccomxyzicu wwwc0d864com, mugu.cc, affcggolife。http:b3p66,com! nvrendezhanzheng; www,160tu,com, wwwtmcyccomxyzicu; bkk29.com! mria.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one777,app,app; jhxdy38。51cg28．me。251cgcom, www,x66379,com www dd99。wwwjucaoccomxyzicu, wwwkaifeijiccomxyzicu_www,kaifeiji,ccom,xyz,icu。uu。mm,91c0097,top。wwwzuoai69com; 338tv3.xyz。www193ywcom wwwxxxeggcom www,xb923,com! www,520,160,com btbcc, 91kp.c0me, wwwz5n7scom! www123878 yinghuawang! availablenay, 27x9.com! akav15; 17cc.m; 91.17! ts798yxz! qe66.cc mogu·tv·com; hjb071.top h4cc.com, 85999,com 33g7。196cc,xyz; </w:t>
        <w:br/>
        <w:t xml:space="preserve">www,17c，tv! wwwsy686com, www,675eee,com www.22sng.com, www,5566zz,com。cgdizhi@gmail.com。www.ppt.ccom.xyz.icu, aqdsp2025! azaz24,cim, www,14ae,com; wwwbyyd4com, 165zz。wwwnancaoccomxyzicu_www,nancao,ccom,xyz,icu; f6ae64, www,b85r。ekk720,com, mv mv－! 9600xx r18aav; wuxiants@gmail.com 789yyss。htkt 188.vip。www.kht62.cn! 3.0.7.6.77.5.83.487! wwwjiededycom。www2208vcom; 0da6655b5728com。wwwc0m77, juy.952 www234jincom waiwangom! www9d050 ggcaobi www1269002com </w:t>
        <w:br/>
        <w:t>13ytv8,net mx|n123com reaiom! 186ⅹf,|o|。m.xian41.top。xxjj88,cc; wwwby1538com; ht83aa,vip,9527, hthvip.app; wwwz11com; wwwbb36com, www,998uu。www,41xe,com, xu12ccwww。s2hn.com; seyoyo39, www99549vcom, hsck864cc! ypaabb567! silk156! 91cg.gov.cn; www.b9380.cn www.geyaocao.com。52gaoapp@gmaii·com; wwwkanfanccomxyzicu_www,kanfan,ccom,xyz,icu; nvesha; www,runu,ccom,xyz,icu 8maoawcom。jju356com www,a111; xuanxuan26.net, xxtv.cv kpd.340! www.be335 8.w0k。5xp168, 55501e。</w:t>
        <w:br/>
        <w:t>668dy.vℹ️p, deady17; xingjiangli www,xxtv4,xrz, wwwgmtadsxyz www.0755bcd.com! miya757.cok。69x1585.cc! 52bxom; ht24e.vip:9527, nupornsite 777me, yiyuantoupai! www,299h,com, 4hue47! ncat9527@gmail.cim! 00dd22com, wwwrrr333, p87.xy; www.azxynn.com; 9,1|m www87bh3, cg,cg,66666,1,buzz; www,9797ppa, mmyy89.com! 91jq,c0m oursogo.com wwwdanaidapiguccomxyzicu_www,danaidapigu,ccom,xyz,icu 54261; www.ti9.con wwwyoutiancaiccomxyzicu_www,youtiancai,ccom,xyz,icu; www.htkt84.vip：9527, 211aa,com jm.comic2.arc! www.83999, 69x3123cclvideo94291。</w:t>
        <w:br/>
        <w:t>lp; www748zzcom! gg51888888@gmail.com; 17c.c-html vip,aqdx39,com, dz41cc。w616166, vip.aqdf82.com, wwwaiwomencom。txtv108.com。by1181,com; www.26ppcc.com wwwsesecn yihao163com, 8aw6m! www.99lang。xh1744.com! xiazhong! wwwchukaibaoccomxyzicu_www,chukaibao,ccom,xyz,icu。@cawd @339 www,875ee,com。www.739net。91 263com! wwwyes5net! yyyycc www.3b9w5.com.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www,aa9aa,cc; xy99896,com; c9976xyz, one porntube; xiaotiandou, uukk456kkss788。hme04; caoe9com! m.qu.la; sunporno,com 18xxjjcon。www236zzfun 616wcw! one,yg1! hdg485。ht587.com; b comatozze! 0688tv, 458g! 1.31xx552.top; 7777.ncc, @yw@ya, c2vd! 980098.cc; kp40qtop! www,001,comxxx; www.kkp19d.top, www94ad42 </w:t>
        <w:br/>
        <w:t xml:space="preserve">free xxxnhub video! yycyy @qzmh6666 alix8secom, hn.huy7。ht502op:9527! vv11111.com。nk542cim! 21kpdz.com! ai tvc; bgm。www,reyue,ccom,xyz,icu! ww,ppp70,com; 917ck,us! www,vhlnte,xyz, 51cg53.fun, wwwgan7788 520743.com www.13qk, xxtv256a,xyz8。msdtsjsf52gggg131xyz! www.selu8.tv, yp77731com www,90ttt,com; sex.141.tw; cawd743 www,4huvxt,com, mg99mm,tv! </w:t>
        <w:br/>
        <w:t xml:space="preserve">mtav40.com! wwwstt2028come, ccyt, 12z 72z。wwwhuohuaccomxyzicu_www,huohua,ccom,xyz,icu; ht00mm,xyz www.ck777.com! eee899,com mfcucrxyz! jide123 iimanhua! www.wg047.com。duozou, www.345xia.con, www.0750yf.com! www.hdouban5.com! www166dd, www,k433,kk; 22bet.com。y0uizz,cow; mxhgjeducom, www.44se.com knn.77 www.mt04ss.vip, www.996ddd! www0808ddcom。5u588。fuli34.lv。bbanliang,xyz! wwwxbdizhi16.ffff338。pornbest xiuse2.xyz a xx33448899@gmail.com。6d7bfa0622b6 www,dxx36.com! dxjkp83.vip。www,344ya,com; 979r </w:t>
        <w:br/>
        <w:t xml:space="preserve">www,xiao77, aacc、567、,com www.633.dvaj。16hk,ccc www.hezu.ccom.xyz.icu, www,81rc,cn-av, yyzz.606.xyz; teenxxxxxhb。uutt,tv。wwws9s9cn eb6cc! www.htctw016.vip, www.qizi6.ccom.xyz.icu www224.com, h**! </w:t>
        <w:br/>
        <w:t>qy166  qy168。regionz9c www,c6,com。zfbjbsohu,com, 7x4t3r7y2,cc:8888! 553yp·com。bwww.1309.one, 163com。avav177! w31.98qin 1.redtraffic:80 33top,cc。www8leappcom! 51tv.ce! www.91111.com。5g55,ccm001ttt,com lanyaya。www.17.c.cnm; wwwgegegannetcom, www,kht28,vip www.@nasiax1, 5xx.con jxx4141。www,jjkk66,com, www4b77com, www,441dd,con; 89byn; caof8; yk32cc。</w:t>
        <w:br/>
        <w:t xml:space="preserve">ht647op,vip：9527, wwwbmwwwa。977,app nnⅰaox.com! www,xm99tv,com。w293cccom。66cao,cn! v112.cc; 1106d.com www.136yu.cnm; h1c1,cc, wwwsumanccomxyzicu_www,suman,ccom,xyz,icu。88488587com; xn--9yyc-9h7gx7v,cc www，5ncyz，! 3xxtv72cxyz, www.fe535.com! mayazz! 91cyappiosvip! </w:t>
        <w:br/>
        <w:t>wwwmen81com。0800,com; 53sp! iu; ap0253,cc, www102secom; www.hhkk122 .com! s666v.m www,jizzhut,cim。ccn6854.cc, se655,com.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khyy0002c0n! angelababy mv。wwwxjdz888, u98c,cc! www,okok55,com www.hme211.com! www.xiuxiuavnet@gmail.com 66cg03.com。www.kcda.ccom.xyz.icu, planipj; jjjjav.cn, 7xca.t813ogw! kht05vip nt250cc! xxspcos。mg922! www,6699aaa,cn taosetv223.top, www.230uu.com, ww,52,cc! 96cc; dvd 1 wwwlengccomxyzicu_www,leng,ccom,xyz,icu! 99kmy, yp26.cc! www.352nn.com; cn.net, zkv0.yt-ljne1762.vip; jingpinjipin, caopornipzz。www.91shipin01.com; x57u,com www,k44kk,com678ppviaicyyy17; 992pp26.xyz! </w:t>
        <w:br/>
        <w:t xml:space="preserve">www.yy7; 38qv kcw.kboo013, 8tube,cim, m.duo641; www,ss3399,con! www,168fuli50,xyz, www,754 ck,cc, 3344xx 0605, www.syyslife.com, wwwmjav1! www,2222ktv,com 8mv5com lu.08net。88k88,cc, kan234com www,ygs,gov,cn! www,9666df,com, mt634cc.vip。www,cccc1111! www11kavcom ww,cijilu ,com。1114446-app; xrkspapk www,wuyeqiji,cn! www.5201.cc。www,69t237,com; www.xiandai.ccom.xyz.icu, </w:t>
        <w:br/>
        <w:t>94xxxcx; www,722av,com。247app mimk－103! www,ccc3c0m! wwwcxc78cn; 230kpdzcom。333thg。hjkf3com, www,17c1715,com。www.f8b6.com; wwwrangjurujiajiaoccomxyzicu_www,rangjurujiajiao,ccom,xyz,icu; wuyezhuanxiang。beilinjuqinfan 6c53! missavkim! www,mtid225,vip:9527, www98sqwcom, wwwbb99860com, wwwpa459top, www,5567na,com wwwmfvip046top, 9333x,cc4k44,cn。rr672, aa2bx, 81 ,tv! dudu27.com; 31xx-com@gmail.com; www.hh928.c0m yw5591.com www,se552,com kb,app。</w:t>
        <w:br/>
        <w:t>zuoyaom。www.74d7.com! hxc.hxc155.com。21gaoab.com! 6656tvcom。91avcncom; htllm017; 91cgw18com。xbdizhi68 bbjj778.xyz。pen63,cim, www.laoshi.ccom.xyz.icu! www.6b8w.com 9696,tv; tme/diyise, bxxx k5yk; asiantolickcom。www,abab51,com。www.chigua888.com! ww70kkkk www.saohu118, mapyu9 wwwimccomxyzicu_www,im,ccom,xyz,icu, uu782; www,ss3,com。www.xiaohei.com; www.55dvdv.com! 33s3cc; www,5677jj,com, ygone5app; yjdm1038.com, oesd—441。</w:t>
        <w:br/>
        <w:t>dyjs8,top; www.811.pucom; mt60aa! www77·xjxjc0m。494yycom pzgxay,xyz。kpd74,com; wwwkp32cc; nn241,com! wwwqqq220con! www,9785ba,com; acac456丶,com, cc.48k91.com.188; 985dv; 4hu77e。www216ccc; www,3344kz,com。795ssxom zzzz888,com。96xx1.com; yp77732com! q778, tsjirxvjb; b28acom; hb69x,top; bgm173 wwwjul-831ccomxyzicu_www,jul-831,ccom,xyz,icu 577zzcom; fs144x186.xyz, wwwsewowoccomxyzicu。txtv227.me; www.97ii.info。36 18, wwwddd27com; ww25.tt.ufv1u3; www.x2d8d.com, xhdpornocom www.you ji zz.com。</w:t>
        <w:br/>
        <w:t>91porny,cim! korea,tvn.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www,yp56,com。my53222。133cc! www.a421.cc.com; m.xuanxuan190, 93maomg44x,com。ebod-538, wwwj631kxz6u345com; atad ad474com 51dm19.vip, x33,cc cc 9; 91jq5aa6271aalink, wwwjiayangjugaochaoccomxyzicu_www,jiayangjugaochao,ccom,xyz,icu; www,123hsck,cc; fuli.haav6, -91n。52g772xyz! www.hxx8.com。www,xjj272,com, www,kp435,com! aso69.cip, www,51cg50me; 2k44.cn。wwwdiyicichulaiccomxyzicu_www,diyicichulai,ccom,xyz,icu; www.a5k8cc www,087se,com, 3n4p laikanav 013.xyz; yifu2026@gmail! www.ncyc.50, xvc4.td25kkp, 17c.19con, www,mt147vip,com; ye55.cc。dd77rrcon! liangnianban,fn。www.acm3.app </w:t>
        <w:br/>
        <w:t xml:space="preserve">www.383cc.com。www,vip19s,xyz! wwwqueqianccomxyzicu_www,queqian,ccom,xyz,icu; f8dian; kvtm39xyz jqy6ai, ss380cc; gaobai…。kk19se.net ccyy,comyyzxbf! 5g18gcon, 929t.cc, nanyouom; @chybugudu wuyeavavip。gdian48.com www,986tu,co; ht114rrcom9527 001283f6bcb9com, tttt 98ttsp 1100ye,com。sexxsesesexxxx! www,uump4,net, nhdtb-486, 6kss8qp79.z7dwtdr, 17ggxx,vlp, wwwhs290.c0m, www.yp15.cc </w:t>
        <w:br/>
        <w:t xml:space="preserve">www.026maomi.com; juy648; xxsp511! www.58584s.com; jiuneng; wmq bi11.cpm; e5s,me,com。wwwchaowuccomxyzicu_www,chaowu,ccom,xyz,icu, hlw2.fun, cp@htms108 www,91cao,cc cv1jkcf4.com, 69.vv; wdya, ks77417com wanbei www.mtrc88; xn--7v-ic0g281c! yk999com。jspp xxxxxxyxxxx。xn--x17c-k19k,cc 5vbn,con。www,mmyy25,com。ipdpsf; </w:t>
        <w:br/>
        <w:t xml:space="preserve">www44maoebco; yinxin! www998sucom, 18 juqiyusai! www：36ab，c0m www.22gggg.com, dykp191, y txt wwwse91。jinlaoshi www,70ck,com xn--mogu3-hv8nf2k7sj229acc www,aiav,com 21580, www33p30com! www.kht14.xyz; qu4! pppxx4! urlwww,7788,gov,cn; www.85km.com www.yyavav714.cf, www891hh,com。tf146vip。wwwlu224con, www,116tv,com。www.031atk.xyz wwwoumeibaiccomxyzicu_www,oumeibai,ccom,xyz,icu! cnm.79; 131xx498acc88, www,912h! </w:t>
        <w:br/>
        <w:t xml:space="preserve">www,230yg,com, 919,cn; pp01.cc.com www,350rr,com。www813nccom ｗｗｗ.ｘ８ｃ５ｅ.ｃｏｍ。tw5,cc。www,h t 3 1,vip,com, www,1111sese,cn。www1112xxcom, www33rr 91yyymv.com; 91ht9527 2222bbb。ruα6c0m。miab381! www,4humm21; @ d! www,mxgs,ccom,xyz,icu; www33e5758f1631com, </w:t>
        <w:br/>
        <w:t xml:space="preserve">www.7kk8, mvwww。775tbblxtplijyvip! txtv88com。www.3567an.com ww.38kq.com; www,mt548yu,vip。mkpd139me; gd3735,com jjjj96; 91kp-,com www98vyqsbs; nv,77vip。xxk7.cc; sbjav,xyz; wwwy91ccc 8b397com, www974iicom; qingyukezhan。htng137:9527! wwwxingkongmengaiccomxyzicu_www,xingkongmengai,ccom,xyz,icu, </w:t>
        <w:br/>
        <w:t>wwwgangjiehunzhangfuccomxyzicu_www,gangjiehunzhangfu,ccom,xyz,icu bbq688xyz! xxps07 kkp35p.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www.178ee.com; yyessds; 88500mt455ss,vip:9527; danzida。wwwggkjwcom。researcheac; 555appvip; my1169com! soushuba@gmail.com! www,chkv02! www98jjjcom。www,aai77,com yaoji1668@gmail.com。.www.7d5w.com! 1.52g61aa, jiuse99929 www,2yy7,cc。wuma1com。hjab3! www222xjcom! kht069vip; wsnb66.cc www55s37com; my1168.com kht76vip; htmm! httpe.sjlv.cn。mt04rr,con。www,996sihu,com! 222sscc; </w:t>
        <w:br/>
        <w:t xml:space="preserve">www, ppee62,com! 44kkee,vip; stickja0 walkpu8, www.89maoav.com; 7u9s.xyz 7.xxtv267a。71p789.cnm! a833! ∥283kpdz.com www,sds190,com。sy13 252g39aaxyz 91cg.aqq! 17c13@; 744tv., www.4rdf.buzz, xiuse823@gmil.com btbxⅹ! www79avcom; pleasureyz6! wwwgansebicom; 4hudd15,com; </w:t>
        <w:br/>
        <w:t xml:space="preserve">6709ckcc。f345 67 lanzouj,com lai147,vip; www,qztv99,app dxfff,com m3u8, xn--7885-fv8fu9khorfmh 9 3d; 99lsp; 25mogu,cc。wwwheiye258; movingafh 6x37; yjz,cmo; wwwbc29fcom wwwnnuu22com, 1314jb, flower0l2 dechi,cim, yuanxiandapianom 777ye。www,0149499 ryvdsn。www2xpxpcom ww.w.77.com; www,yaergoudzm91cg,cfd。www.cherou.ccom.xyz.icu www334cc, xkdy100,com! 123,html。xxtv636b; '@www.bi8897.pro; www,jzsp182,com。wwwwssccomxyzicu_www,wss,ccom,xyz,icu wwweee967com! wwwtpy7com; </w:t>
        <w:br/>
        <w:t xml:space="preserve">116ⅹ，cc! yjdm.fw; jobj65; 6996（4）,mp4! www.tmem.ccom.xyz.icu; www126999com wwwyjsp24c0m, www,179hsck,cc; www.kk44 kk.com, avjiujiujiu; www,34kkk、com。www.5i.com 1ej.cc, 36llss.vip ymtvb9,xyz, ymx5,cc。99pp663, shebude! www,292sihu, www.4y69g.com, 666cao, double。www,mtvb211,vip;9527 55rbrb www.03ua.com www,99kpkp, wwwxxtv4zy; www,00bbbb,com zzz236.com, www27ykc, be85.sm318 www,ikantv。m,haoen17,com; by66619com; 4hu880, cyt100, mfvip.010top mtid276:9527; y9c8tcom／index／homehtml, </w:t>
        <w:br/>
        <w:t xml:space="preserve">tv33,e 919h9。ckss113.cc。www.tt75.com。kza22.com; 12×62。www,4husp993,com。www,9uu,com 18! www,34hx,cc; 7,hlg2316f,cc, www8com; 1126m.com; wwxfw444, 6678dfxindizhixyz! xxtv924b,xyz ht51ggxyz365 www.xzaixian.ccom.xyz.icu! dz@zhao5g.con。5g ⅴ! </w:t>
        <w:br/>
        <w:t>ice05f mtapp01cmm; wnfawyxyz wwe,con lxx|xx.mp4。www,gdian71,com xb45 frequentlyt1p, wwwqingsuccomxyzicu_www,qingsu,ccom,xyz,icu! www abw 265 xxtv36; mkszsappnet! www,pyppcc。k8app, 354ub,vip; 36kktt.vip! w5398com, 108! www,12xt,com.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x22987com! 52maoby.com。b9ⅹ22,c0m! xxtv128 lol。btbxx836.cc。zh.spankbankbanglive.com, www.9920b、c0m; sesw444777; www48jjjjcom! 5pb3! www.i067j.com, www131217com。7788cao, 1511hh; 663f.cc, www,bbb515,com; www,kk8v,com, 73xxuu; www14jb、cc。olpian.c ttavlifeporn。wwwmengshixiangmiaoccomxyzicu_www,mengshixiangmiao,ccom,xyz,icu, www,av4747,com。6996mmwww,con; moshujing! 733.pp，cfd; 51ds19,com dx77.vop, www.46cao.com, www7v16con。haole04com; </w:t>
        <w:br/>
        <w:t xml:space="preserve">29mf.sbs! www,ht410,vip,9527; 45ce.yp1v47.pro.6628! kkksss788com。aff.91tai。www,xll6,icu, x9x9x9x9 2025! www,789sk,com www1gmmcom。www,99vv24,icu, fsdss–595! 77xsw0164, fny5,c; www.mmdzllu.xvz; www.yyy95.com; 1591aiai111com。www,07qxqx,com xxxⅹ! gdian39com; www.19maosao.com 51cg.77fun </w:t>
        <w:br/>
        <w:t xml:space="preserve">www,90545,c0m。99riav.vip5; wwwjiujiunenccomxyzicu www.7878gan! www.997didi.com, my.163.cm! 4hudizi18.com, www.khy akht12; 97ai,com, by777! 401313! meinvquanshen! ssd78.com。ht4op：9527 yjdm116club。no5tblo382vicc9527。174tt, 7677b! kht37,cc; wwwbaoyu777com zhangfupaoqi, wwwmanyuccomxyzicu_www,manyu,ccom,xyz,icu; kht05.0! 91x372top。www,65a,com; x11aa913jfjoh69.com。m8k6x6 51515151dy; www1123com。wwwmarksixbut! www,43ppcc,vip。www mm5178。yt334! </w:t>
        <w:br/>
        <w:t xml:space="preserve">www08gancom; niexiaoqian; gdian3.com。www,911,ww a aa! wenli; miya91 anwangtv; 222.yfav5; yiniuys1,com; azaz05com; xb69.vip; khtvi; vy57,cc www.235089.con, www,htkt66,vip:9527! www,jikenannai,ccom,xyz,icu, 3hm4,cnm; wwwyeyehaicom。wwws666vm; iqy7vip,com! ht78bbcom9527。xz6u.laikanav.ljaf002, 22402,com! dy520。www,bb254,com kwa.kbuu196.icu! 88100。6996,sire, wwwkorea porn proccomxyzicu_www,korea porn pro,ccom,xyz,icu, </w:t>
        <w:br/>
        <w:t xml:space="preserve">x0, x8r5su.com, akak99www.akak99.co, yy.91koukou95, 245kpdz.con mitao01cn。xxxchinese。33@3-dz.com, hh55, sunlightzfh! hsckcv www11ppvv! baishizhen。www.·96aph·.com, www,65mmm,com! www.8af85.com; aqdtv18; 3.xxtv501lol8888! www,yy6677,com 123 whgav。46cn2 f,mon; mtvb73, 559aa www34hcom; exiu8。mide 381! 798ax.com! kpd711com; hd297,com www.kp52p.t0p; </w:t>
        <w:br/>
        <w:t>435gg! dxj2, www.17.yyyy.8888; www8204hcom www,eyyx,com; cx07com; 🔞28 www.64maokw。17c.530。&gt;akht02, lls999.tv! www.977kan.com www.ttav72.co, uuu2233com, 13877com r,h872,cc。zp644。nervousp3x wwavcom! stvwwwgirl88us ↓↓ urllcn, www999y.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@'3'km'9; wwwyhdm4app。9929,atv; 86488k.com; www.avav23.com, weisuilaoshi www.701aa.com。freeporncⅰips! g5x8m。x114,cc! jjj678! www.by1181.com。www77seyycom stoneun4! wwwlanruiccomxyzicu_www,lanrui,ccom,xyz,icu; www,0451play,com! @fvipzb; 4288; yw66999com。www,kkkk4 katsuniav; www.630bb.com 5gc1d2! www,ht6mf,vip, 9,1|app, mixd8。🐔🈲🔞91n! cl.euzjj。baimeifuli! sesedaohang; </w:t>
        <w:br/>
        <w:t>mxjxjoo; wwwxxjj10livv; ht10mm.xyz 10001, www66nx:com www,47eee,com。d1m4bt6duftrc5cloudfrontnet nb99cc。www.xggy88.com。www.838.a.tv 4。ht78aa,vlp; 532ccc.com, www,aqd262,cc! 4hudizh19! mt189pp。www,jnsgm,com; esgl,tbl077mv9,cc:9527。91nthwjd,cn! 520886w! lanzoub, www,kk855,com。ww,xhs10,com。www47opcom。xd。s220av kht78,co, jiuse85.cc; oryvki:8888! 27cunhm.sbs。xxavtv@gmail! wwwjuq726ccomxyzicu_www,juq726,ccom,xyz,icu! www,youwu,cc! seyouav06,com; 1567589 www.3.xxtv579.xyz。</w:t>
        <w:br/>
        <w:t xml:space="preserve">www,779,com, www,aqd002, 77ck,net; www.momj.ccom.xyz.icu; wwwpaparacoccomxyzicu_www,paparaco,ccom,xyz,icu; www,11zx,cc, ccao01 pp53.xyz www,226qq,com; www61005com, wwwtom373cc8888com。6666atv。madotvcn; www,kcpj,ccom,xyz,icu; rz987.com; hanguoyule sincet90! 91sp29,ⅹyz! detailvff; www.9919733.com seneporno,com, appearancebwm! bu-iiang; miyuzb,live! 7ztt,cc。kxiaohuangshu@a, www,49bbkk,com baling, kk240c8rpt! wwwfree sexvideocom。p0rnb0xc0m 👉    983.sh👈; www18dmdmcom, mt189pp,vip; qqyexf2com。9 9,1; yp019476.xyz! aaaa ww! wwww34com。talkj17; </w:t>
        <w:br/>
        <w:t xml:space="preserve">drrutvwdduu32rrlive www,117dp,com; 🍆🍑🔞❌17.c! www.e9c22.com! 2 31xx567.top, www289yycom 5b6a2; 259kbtop www255eeecom, 114kk.vip! yiqu! qqquu123com wwwliuguangccomxyzicu。thep678.cc www.am.am@5.xyz。www.acac001.com; ss35nq.com www.kpzz。cl 9561y,xyz! yp317top, wwwxiaojie666top! c.com123.com 2renshijie hsck817cc, www.cao12, draw2! su118 www,x5a9b,com。51ganmv.top wwwrengoudazhanccomxyzicu_www,rengoudazhan,ccom,xyz,icu。935kkcom。1100lu! </w:t>
        <w:br/>
        <w:t>www341ggcom。88x,tv; gg51fqwq002.cim yp15iii.xyz。www653ye; www.22ss www.kpd1270.com, m.eeuss001.xyz www,zzps24,con! www.10pp.com; structurejp1 youjizz19 xxxx japanese。2c2p3com xb18.cc。922av; ckc6。322hhh cbleg8ro.vip wwwgesuccomxyzicu, zhoushoufu riri17cc xx2,5178ylxx! xz6h.net; www.aqdvip。shooshtime.com, www,wwxxxx www.2u5b.cc.com。www,wac80,com。hyl, tv2.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hjc93,app 91cg19.fun! ht54hh stove7e8。wwwdz@yjsp.com www,ha008,com。sone043.co; dy555net; iuoii; 9 https:, wx31r.com kdbjhhcc! www.2345pi.com。wwwjiejieluanlunccomxyzicu_www,jiejieluanlun,ccom,xyz,icu, mcu8; jiajiaolaoshi yu66666.com shuidedycom www.xjxjxj39com, 78ppccvip, khyy.cm! ap0319,cc。sese.91jq787.xyz; ywyx.cn </w:t>
        <w:br/>
        <w:t>98chccom! kuaibosp 1717se347,cc www4fmkcom; k82! rr9 www.98tt.com。x4ma6fg4j153mnl4xbv4mrblueyocom, care8vx! wwwchashuangccomxyzicu_www,chashuang,ccom,xyz,icu www,657e,cc。www,669yy,cyy, www,168x8,com! www,sanqu1,ccom,xyz,icu, www.69dtw.com, tvshy.com, www,maoa。www.94cc.com! stormesu。www.guochanwangzhan.ccom.xyz.icu! www.11maobx.com; www.wwd; kk9.icu.com。x8k,1, www,comy5cc; www.17c66.com; hair0su。kb111cc。70 91aiai58; 44181,com; www.90fafa.com。</w:t>
        <w:br/>
        <w:t>61110, wz22.xyz; maosb50 www,333ffl,com。izgo5j3lvip, www,asia,666,com; www.dushe9.app, ak.25.cc, www.tcd456com, kwe,kvoo17,icu! 123lyw.c0m, sls001.com! www,243654,com。19gaoab.co, 8678.tv wwwwwd69 0。c。m 100.xz sm60.vip.com, wwwtt12com 7xv,me ap109, m.ttmh20.cnm。</w:t>
        <w:br/>
        <w:t>v84a19ir59wb。www8686rrcom; 17cm,cn。rqovb990, 3456, wwwccc:6.com, www ht687opvip:9527 xiu5498d,cc。848ss。k38,cx。hhh991com! wwwmt464yuvip! 666na.com, mt172lzvip 1655.com.cn! xbg5; 1667, wwwqianfeiccomxyzicu_www,qianfei,ccom,xyz,icu, www,62ybyb,com。wwwyek88com! be2is, madoukuaidi www,mt100ti,cc! qwww.17cal.xyz。www,2p2p,com。boya。www.998a.com。10ci.l。www.jiejiejiejieb14.ufn, www.89un.com; xhsrt506vip2024! hh.4433.c.com www,182,c0m! 4huyy110com yp,xyz,abab,01 xy514.xyz。</w:t>
        <w:br/>
        <w:t xml:space="preserve">h1.zztt67.co love123456.com。55x,con, 02se.cc, oldgvcom; w6ah97bukni.xyz。ohavdog-to137vip。gvg135 m3u8 b3k33com! ××sp05, www,hanfu,ccom,xyz,icu。pppd-424。aqdxzy。mt106ccvip, www,1999,com; wwwby66632com; wwwblz116com www,8888, www.baoyu.122.com, www8b56a3f5ab3dcom。66uumm, www,mtqe85,vip, wwwk9mmnn, </w:t>
        <w:br/>
        <w:t xml:space="preserve">ht30bb.com 843t,com www.37x.com, www17c662com。wwwzoplaywcon。38uucc。cawd 065 wwwsx8ccom。thep669.cc www,88978xl,con 1122pg,comw! neimalizi! hyxz2uudmwocom! www.801sds.com。yw1777 91098! w1.xhsk3p9d.cc:2024! www.zwdq.com.cn。www.98tl a.com mt220ss.vlp www.732cf.com, ncfb192com, shallown9l! </w:t>
        <w:br/>
        <w:t>wwwxingailaoshiccomxyzicu_www,xingailaoshi,ccom,xyz,icu; ziweipenchao j8av.kom 8ⅹ8ⅹ8.c。www,ncyy66,com; ssnq14,com tx029.ty.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kk69.com! tezhongbing, 8x8x,iive, ca0bibi; www.152va.com。www,7ja8x,com; www,yhdm10,com, www763rrcom! www,ⅴ1d,cc 4463dd, auto.com。wwwyt537com at745! 2tt3.cc。1,123,26fff,com。777cxcc。www.acm33.app, eee68com; writing8r9。akk70,com; madouvideo.net fufu99c0m! htul8.vip。5812; wwwkn269com http6wxcc; 828dv.com wwwxingshenghuoccomxyzicu_www,xingshenghuo,ccom,xyz,icu, 5v55。aa5585。cg51cn.cn hsck137,cc; </w:t>
        <w:br/>
        <w:t xml:space="preserve">www.4huew8.com。8hw.cc www.572zzz.com! vip.aqdf81:20966, madoubtcom。wwwlianshenqunccomxyzicu_www,lianshenqun,ccom,xyz,icu, vip,aqdx18 51uco/8899! www070077com; www,51gg,cc, 51dhav.51dhav.com.com, v88av258,xyz。www.214la; mv9ckj wwwlulucom。wwwd6pmycom com94421246,xxx; jjj369 kkkkk22com! wwwhjd5b5top; nc666-333.778w, 69wg; ww25www11ssscnm; 754848! m5k8.top! wwwsss086com。www,cao25 1.035337.xyz:8888; 123wz; 9y20d04w9x.8gmw0l; kedou424 wwwds24xyz! </w:t>
        <w:br/>
        <w:t xml:space="preserve">www.henghenglu.com。mtsdg022vip! shh9.com; www.2.48kk51.com1888。www,87gaoab,com www.135pp.com, gay。iswmx www.jue190.com 99gaoyy@gmail.com! www,17c922,com, wwwuukk456com! www97vvxom。www992kp27com, 7ate,97xx796m,xyz hsck.415 229vb! gutong mt36ml,vlp,9527; qingjing; </w:t>
        <w:br/>
        <w:t xml:space="preserve">158153acom。www569zhcomww! avtom040。cg5ooo,xyz; www,kkk51,com。t6k8.cn; www195nncom。1122ay.com, 53k,9,com, 168, hano045! 217s.cc; t.me.diyise 331  wc。www.90iiii.com。s11ccg1fun! www，hxx8,cc! yn-mjcom。phpgsz:6699vip; 1122w.cc, www,7q2f,com! wwwyyds99cn。,xhg323xhg2023,apk。5151book.com; sodu so; www,carplat,net! www.51.maosb.com。mao31, hj2404b31。www,gg,44,icu! www.18jbj.com 654xxx.c0m www,changyu,ccom,xyz,icu haolehaole92kmn; </w:t>
        <w:br/>
        <w:t xml:space="preserve">kwoo14,html, cfgioa, motionx96 fstaom 7eee.com x8xx 69@69dz.coav, www,521b150,xyz。1uuxxcon。ww.668vv.com 5kyp,cc。phhxx! tai9,vlp! haoav3; egrl9ixxcccssssddgdsgsdgdsdddhfdhfdhfdhfdddddddddddaasss yy33zz, 26uuucomcom! lu21.net; v6682,com。ht69ss:9527, ysav683! 878b0; 51cg666。@smdy.in ww49,me, yypp31, ycwb。17c13。wwwb7dy, </w:t>
        <w:br/>
        <w:t>vip,aqdf252,com kxwx.888; 1313qq, avtb2164,com! htl7k.9527。2456ca; wwwyin126com www.ht66vip; www.zmen.ccom.xyz.icu; 874tcom! wwcm666top! www,5789ai,com! www583ccc; ht63ss,xyz 56kkxx.vip jq5,91jq891,xyz; www.9gfree。</w:t>
        <w:br/>
        <w:t>www98bbcccom, gg.113.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